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2" w:type="dxa"/>
        <w:jc w:val="center"/>
        <w:tblLook w:val="01E0" w:firstRow="1" w:lastRow="1" w:firstColumn="1" w:lastColumn="1" w:noHBand="0" w:noVBand="0"/>
      </w:tblPr>
      <w:tblGrid>
        <w:gridCol w:w="2827"/>
        <w:gridCol w:w="222"/>
        <w:gridCol w:w="12346"/>
        <w:gridCol w:w="3957"/>
      </w:tblGrid>
      <w:tr w:rsidR="00361167" w:rsidTr="00361167">
        <w:trPr>
          <w:trHeight w:val="2635"/>
          <w:jc w:val="center"/>
        </w:trPr>
        <w:tc>
          <w:tcPr>
            <w:tcW w:w="2827" w:type="dxa"/>
            <w:noWrap/>
          </w:tcPr>
          <w:p w:rsidR="00361167" w:rsidRPr="00393508" w:rsidRDefault="00361167" w:rsidP="000A0247">
            <w:pPr>
              <w:widowControl w:val="0"/>
              <w:spacing w:after="0" w:line="240" w:lineRule="auto"/>
              <w:rPr>
                <w:rFonts w:ascii="Times New Roman" w:eastAsia="Times New Roman" w:hAnsi="Times New Roman"/>
                <w:sz w:val="24"/>
                <w:szCs w:val="24"/>
              </w:rPr>
            </w:pPr>
          </w:p>
        </w:tc>
        <w:tc>
          <w:tcPr>
            <w:tcW w:w="222" w:type="dxa"/>
          </w:tcPr>
          <w:p w:rsidR="00361167" w:rsidRDefault="00361167" w:rsidP="000A0247">
            <w:pPr>
              <w:widowControl w:val="0"/>
              <w:spacing w:after="0" w:line="240" w:lineRule="auto"/>
              <w:rPr>
                <w:rFonts w:ascii="Times New Roman" w:eastAsia="Times New Roman" w:hAnsi="Times New Roman"/>
                <w:b/>
                <w:sz w:val="24"/>
                <w:szCs w:val="24"/>
              </w:rPr>
            </w:pPr>
          </w:p>
        </w:tc>
        <w:tc>
          <w:tcPr>
            <w:tcW w:w="2996" w:type="dxa"/>
            <w:noWrap/>
          </w:tcPr>
          <w:p w:rsidR="00361167" w:rsidRDefault="006A335A" w:rsidP="000A0247">
            <w:pPr>
              <w:widowControl w:val="0"/>
              <w:spacing w:after="0" w:line="240" w:lineRule="auto"/>
              <w:rPr>
                <w:rFonts w:ascii="Times New Roman" w:eastAsia="Times New Roman" w:hAnsi="Times New Roman"/>
                <w:sz w:val="24"/>
                <w:szCs w:val="24"/>
              </w:rPr>
            </w:pPr>
            <w:r w:rsidRPr="006A335A">
              <w:rPr>
                <w:rFonts w:ascii="Times New Roman" w:eastAsia="Times New Roman" w:hAnsi="Times New Roman"/>
                <w:noProof/>
                <w:sz w:val="24"/>
                <w:szCs w:val="24"/>
              </w:rPr>
              <w:drawing>
                <wp:inline distT="0" distB="0" distL="0" distR="0">
                  <wp:extent cx="7702550" cy="10680700"/>
                  <wp:effectExtent l="0" t="0" r="0" b="6350"/>
                  <wp:docPr id="1" name="Рисунок 1" descr="C:\Users\79202\Desktop\АОП ТНР 2023\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02\Desktop\АОП ТНР 2023\тн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0" cy="10680700"/>
                          </a:xfrm>
                          <a:prstGeom prst="rect">
                            <a:avLst/>
                          </a:prstGeom>
                          <a:noFill/>
                          <a:ln>
                            <a:noFill/>
                          </a:ln>
                        </pic:spPr>
                      </pic:pic>
                    </a:graphicData>
                  </a:graphic>
                </wp:inline>
              </w:drawing>
            </w:r>
          </w:p>
        </w:tc>
        <w:tc>
          <w:tcPr>
            <w:tcW w:w="3957" w:type="dxa"/>
            <w:noWrap/>
          </w:tcPr>
          <w:p w:rsidR="00361167" w:rsidRDefault="00361167" w:rsidP="000A0247">
            <w:pPr>
              <w:widowControl w:val="0"/>
              <w:spacing w:after="0" w:line="240" w:lineRule="auto"/>
              <w:rPr>
                <w:rFonts w:ascii="Times New Roman" w:eastAsia="Times New Roman" w:hAnsi="Times New Roman"/>
                <w:sz w:val="24"/>
                <w:szCs w:val="24"/>
              </w:rPr>
            </w:pPr>
          </w:p>
        </w:tc>
      </w:tr>
    </w:tbl>
    <w:p w:rsidR="009B7C7A" w:rsidRPr="009B7C7A" w:rsidRDefault="009B7C7A" w:rsidP="00842118">
      <w:pPr>
        <w:tabs>
          <w:tab w:val="left" w:pos="2310"/>
        </w:tabs>
        <w:jc w:val="center"/>
        <w:rPr>
          <w:rFonts w:ascii="Times New Roman" w:hAnsi="Times New Roman" w:cs="Times New Roman"/>
          <w:b/>
          <w:sz w:val="28"/>
          <w:szCs w:val="28"/>
          <w:lang w:eastAsia="en-US"/>
        </w:rPr>
      </w:pPr>
      <w:r w:rsidRPr="009B7C7A">
        <w:rPr>
          <w:rFonts w:ascii="Times New Roman" w:hAnsi="Times New Roman" w:cs="Times New Roman"/>
          <w:b/>
          <w:sz w:val="28"/>
          <w:szCs w:val="28"/>
          <w:lang w:eastAsia="en-US"/>
        </w:rPr>
        <w:lastRenderedPageBreak/>
        <w:t>СТРУКТУРА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7513"/>
        <w:gridCol w:w="780"/>
      </w:tblGrid>
      <w:tr w:rsidR="009B7C7A" w:rsidRPr="00393508" w:rsidTr="002E2A16">
        <w:trPr>
          <w:trHeight w:val="396"/>
        </w:trPr>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Содержание</w:t>
            </w:r>
          </w:p>
        </w:tc>
        <w:tc>
          <w:tcPr>
            <w:tcW w:w="780" w:type="dxa"/>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Стр.</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lang w:val="en-GB"/>
              </w:rPr>
              <w:t>I</w:t>
            </w:r>
            <w:r w:rsidRPr="005E57E9">
              <w:rPr>
                <w:rFonts w:ascii="Times New Roman" w:hAnsi="Times New Roman"/>
                <w:b/>
                <w:bCs/>
                <w:sz w:val="24"/>
                <w:szCs w:val="24"/>
              </w:rPr>
              <w:t xml:space="preserve">. </w:t>
            </w:r>
            <w:r w:rsidRPr="00393508">
              <w:rPr>
                <w:rFonts w:ascii="Times New Roman" w:hAnsi="Times New Roman"/>
                <w:b/>
                <w:bCs/>
                <w:sz w:val="24"/>
                <w:szCs w:val="24"/>
              </w:rPr>
              <w:t>ЦЕЛЕВОЙ РАЗДЕЛ</w:t>
            </w:r>
          </w:p>
        </w:tc>
        <w:tc>
          <w:tcPr>
            <w:tcW w:w="780" w:type="dxa"/>
          </w:tcPr>
          <w:p w:rsidR="009B7C7A" w:rsidRPr="00393508" w:rsidRDefault="009B7C7A" w:rsidP="00647828">
            <w:pPr>
              <w:pStyle w:val="af0"/>
              <w:jc w:val="center"/>
              <w:rPr>
                <w:rFonts w:ascii="Times New Roman" w:hAnsi="Times New Roman"/>
                <w:sz w:val="24"/>
                <w:szCs w:val="24"/>
              </w:rPr>
            </w:pPr>
            <w:r>
              <w:rPr>
                <w:rFonts w:ascii="Times New Roman" w:hAnsi="Times New Roman"/>
                <w:sz w:val="24"/>
                <w:szCs w:val="24"/>
              </w:rPr>
              <w:t>5</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 xml:space="preserve">Обязательная часть </w:t>
            </w:r>
          </w:p>
        </w:tc>
        <w:tc>
          <w:tcPr>
            <w:tcW w:w="780" w:type="dxa"/>
          </w:tcPr>
          <w:p w:rsidR="009B7C7A" w:rsidRPr="00393508" w:rsidRDefault="009B7C7A" w:rsidP="00647828">
            <w:pPr>
              <w:pStyle w:val="af0"/>
              <w:jc w:val="center"/>
              <w:rPr>
                <w:rFonts w:ascii="Times New Roman" w:hAnsi="Times New Roman"/>
                <w:sz w:val="24"/>
                <w:szCs w:val="24"/>
              </w:rPr>
            </w:pP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1.1.</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Пояснительная записка</w:t>
            </w:r>
          </w:p>
        </w:tc>
        <w:tc>
          <w:tcPr>
            <w:tcW w:w="780" w:type="dxa"/>
          </w:tcPr>
          <w:p w:rsidR="009B7C7A" w:rsidRPr="00393508" w:rsidRDefault="009B7C7A" w:rsidP="00647828">
            <w:pPr>
              <w:pStyle w:val="af0"/>
              <w:jc w:val="center"/>
              <w:rPr>
                <w:rFonts w:ascii="Times New Roman" w:hAnsi="Times New Roman"/>
                <w:sz w:val="24"/>
                <w:szCs w:val="24"/>
              </w:rPr>
            </w:pPr>
            <w:r>
              <w:rPr>
                <w:rFonts w:ascii="Times New Roman" w:hAnsi="Times New Roman"/>
                <w:sz w:val="24"/>
                <w:szCs w:val="24"/>
              </w:rPr>
              <w:t>5</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1.1.1.</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Цели и задачи Программы</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8</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1.1.2.</w:t>
            </w:r>
          </w:p>
        </w:tc>
        <w:tc>
          <w:tcPr>
            <w:tcW w:w="7513" w:type="dxa"/>
          </w:tcPr>
          <w:p w:rsidR="009B7C7A" w:rsidRPr="00393508" w:rsidRDefault="009B7C7A" w:rsidP="00647828">
            <w:pPr>
              <w:pStyle w:val="af0"/>
              <w:jc w:val="both"/>
              <w:rPr>
                <w:rFonts w:ascii="Times New Roman" w:hAnsi="Times New Roman"/>
                <w:sz w:val="24"/>
                <w:szCs w:val="24"/>
                <w:highlight w:val="yellow"/>
              </w:rPr>
            </w:pPr>
            <w:r w:rsidRPr="00393508">
              <w:rPr>
                <w:rFonts w:ascii="Times New Roman" w:hAnsi="Times New Roman"/>
                <w:sz w:val="24"/>
                <w:szCs w:val="24"/>
              </w:rPr>
              <w:t xml:space="preserve">Принципы </w:t>
            </w:r>
            <w:r>
              <w:rPr>
                <w:rFonts w:ascii="Times New Roman" w:hAnsi="Times New Roman"/>
                <w:sz w:val="24"/>
                <w:szCs w:val="24"/>
              </w:rPr>
              <w:t xml:space="preserve">и подходы </w:t>
            </w:r>
            <w:r w:rsidR="002E2A16">
              <w:rPr>
                <w:rFonts w:ascii="Times New Roman" w:hAnsi="Times New Roman"/>
                <w:sz w:val="24"/>
                <w:szCs w:val="24"/>
              </w:rPr>
              <w:t>к формированию</w:t>
            </w:r>
            <w:r w:rsidRPr="00393508">
              <w:rPr>
                <w:rFonts w:ascii="Times New Roman" w:hAnsi="Times New Roman"/>
                <w:sz w:val="24"/>
                <w:szCs w:val="24"/>
              </w:rPr>
              <w:t xml:space="preserve"> Программы</w:t>
            </w:r>
          </w:p>
        </w:tc>
        <w:tc>
          <w:tcPr>
            <w:tcW w:w="780" w:type="dxa"/>
          </w:tcPr>
          <w:p w:rsidR="009B7C7A" w:rsidRPr="00393508" w:rsidRDefault="002E2A16" w:rsidP="00647828">
            <w:pPr>
              <w:pStyle w:val="af0"/>
              <w:jc w:val="center"/>
              <w:rPr>
                <w:rFonts w:ascii="Times New Roman" w:hAnsi="Times New Roman"/>
                <w:sz w:val="24"/>
                <w:szCs w:val="24"/>
              </w:rPr>
            </w:pPr>
            <w:r>
              <w:rPr>
                <w:rFonts w:ascii="Times New Roman" w:hAnsi="Times New Roman"/>
                <w:sz w:val="24"/>
                <w:szCs w:val="24"/>
              </w:rPr>
              <w:t>8</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1.2.</w:t>
            </w:r>
          </w:p>
        </w:tc>
        <w:tc>
          <w:tcPr>
            <w:tcW w:w="7513"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780" w:type="dxa"/>
          </w:tcPr>
          <w:p w:rsidR="009B7C7A" w:rsidRDefault="006031BA" w:rsidP="00647828">
            <w:pPr>
              <w:pStyle w:val="af0"/>
              <w:jc w:val="center"/>
              <w:rPr>
                <w:rFonts w:ascii="Times New Roman" w:hAnsi="Times New Roman"/>
                <w:sz w:val="24"/>
                <w:szCs w:val="24"/>
              </w:rPr>
            </w:pPr>
            <w:r>
              <w:rPr>
                <w:rFonts w:ascii="Times New Roman" w:hAnsi="Times New Roman"/>
                <w:sz w:val="24"/>
                <w:szCs w:val="24"/>
              </w:rPr>
              <w:t>10</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1.3</w:t>
            </w:r>
            <w:r w:rsidRPr="00393508">
              <w:rPr>
                <w:rFonts w:ascii="Times New Roman" w:hAnsi="Times New Roman"/>
                <w:sz w:val="24"/>
                <w:szCs w:val="24"/>
              </w:rPr>
              <w:t>.</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Планируемые результаты реализации Программы</w:t>
            </w:r>
          </w:p>
        </w:tc>
        <w:tc>
          <w:tcPr>
            <w:tcW w:w="780" w:type="dxa"/>
          </w:tcPr>
          <w:p w:rsidR="009B7C7A" w:rsidRPr="00393508" w:rsidRDefault="002E2A16" w:rsidP="00647828">
            <w:pPr>
              <w:pStyle w:val="af0"/>
              <w:jc w:val="center"/>
              <w:rPr>
                <w:rFonts w:ascii="Times New Roman" w:hAnsi="Times New Roman"/>
                <w:sz w:val="24"/>
                <w:szCs w:val="24"/>
              </w:rPr>
            </w:pPr>
            <w:r>
              <w:rPr>
                <w:rFonts w:ascii="Times New Roman" w:hAnsi="Times New Roman"/>
                <w:sz w:val="24"/>
                <w:szCs w:val="24"/>
              </w:rPr>
              <w:t>1</w:t>
            </w:r>
            <w:r w:rsidR="006031BA">
              <w:rPr>
                <w:rFonts w:ascii="Times New Roman" w:hAnsi="Times New Roman"/>
                <w:sz w:val="24"/>
                <w:szCs w:val="24"/>
              </w:rPr>
              <w:t>7</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1.4</w:t>
            </w:r>
            <w:r w:rsidRPr="00393508">
              <w:rPr>
                <w:rFonts w:ascii="Times New Roman" w:hAnsi="Times New Roman"/>
                <w:sz w:val="24"/>
                <w:szCs w:val="24"/>
              </w:rPr>
              <w:t>.</w:t>
            </w:r>
          </w:p>
        </w:tc>
        <w:tc>
          <w:tcPr>
            <w:tcW w:w="7513" w:type="dxa"/>
          </w:tcPr>
          <w:p w:rsidR="009B7C7A" w:rsidRPr="00393508" w:rsidRDefault="002E2A16" w:rsidP="00647828">
            <w:pPr>
              <w:pStyle w:val="af0"/>
              <w:jc w:val="both"/>
              <w:rPr>
                <w:rFonts w:ascii="Times New Roman" w:hAnsi="Times New Roman"/>
                <w:sz w:val="24"/>
                <w:szCs w:val="24"/>
              </w:rPr>
            </w:pPr>
            <w:r>
              <w:rPr>
                <w:rFonts w:ascii="Times New Roman" w:hAnsi="Times New Roman"/>
                <w:sz w:val="24"/>
                <w:szCs w:val="24"/>
              </w:rPr>
              <w:t>Развивающее оценивание качества образовательной деятельности по Программе</w:t>
            </w:r>
          </w:p>
        </w:tc>
        <w:tc>
          <w:tcPr>
            <w:tcW w:w="780" w:type="dxa"/>
          </w:tcPr>
          <w:p w:rsidR="009B7C7A" w:rsidRPr="00393508" w:rsidRDefault="000D708A" w:rsidP="00647828">
            <w:pPr>
              <w:pStyle w:val="af0"/>
              <w:jc w:val="center"/>
              <w:rPr>
                <w:rFonts w:ascii="Times New Roman" w:hAnsi="Times New Roman"/>
                <w:sz w:val="24"/>
                <w:szCs w:val="24"/>
              </w:rPr>
            </w:pPr>
            <w:r>
              <w:rPr>
                <w:rFonts w:ascii="Times New Roman" w:hAnsi="Times New Roman"/>
                <w:sz w:val="24"/>
                <w:szCs w:val="24"/>
              </w:rPr>
              <w:t>21</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Часть, формируемая участниками образовательных отношений</w:t>
            </w:r>
          </w:p>
        </w:tc>
        <w:tc>
          <w:tcPr>
            <w:tcW w:w="780" w:type="dxa"/>
          </w:tcPr>
          <w:p w:rsidR="009B7C7A" w:rsidRPr="00393508" w:rsidRDefault="000D708A" w:rsidP="00647828">
            <w:pPr>
              <w:pStyle w:val="af0"/>
              <w:jc w:val="center"/>
              <w:rPr>
                <w:rFonts w:ascii="Times New Roman" w:hAnsi="Times New Roman"/>
                <w:sz w:val="24"/>
                <w:szCs w:val="24"/>
              </w:rPr>
            </w:pPr>
            <w:r>
              <w:rPr>
                <w:rFonts w:ascii="Times New Roman" w:hAnsi="Times New Roman"/>
                <w:sz w:val="24"/>
                <w:szCs w:val="24"/>
              </w:rPr>
              <w:t>25</w:t>
            </w:r>
            <w:bookmarkStart w:id="0" w:name="_GoBack"/>
            <w:bookmarkEnd w:id="0"/>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lang w:val="en-GB"/>
              </w:rPr>
              <w:t xml:space="preserve">II. </w:t>
            </w:r>
            <w:r w:rsidRPr="00393508">
              <w:rPr>
                <w:rFonts w:ascii="Times New Roman" w:hAnsi="Times New Roman"/>
                <w:b/>
                <w:bCs/>
                <w:sz w:val="24"/>
                <w:szCs w:val="24"/>
              </w:rPr>
              <w:t>СОДЕРЖАТЕЛЬНЫЙ РАЗДЕЛ</w:t>
            </w:r>
          </w:p>
        </w:tc>
        <w:tc>
          <w:tcPr>
            <w:tcW w:w="780" w:type="dxa"/>
          </w:tcPr>
          <w:p w:rsidR="009B7C7A" w:rsidRPr="00393508" w:rsidRDefault="002E2A16" w:rsidP="00647828">
            <w:pPr>
              <w:pStyle w:val="af0"/>
              <w:jc w:val="center"/>
              <w:rPr>
                <w:rFonts w:ascii="Times New Roman" w:hAnsi="Times New Roman"/>
                <w:sz w:val="24"/>
                <w:szCs w:val="24"/>
              </w:rPr>
            </w:pPr>
            <w:r>
              <w:rPr>
                <w:rFonts w:ascii="Times New Roman" w:hAnsi="Times New Roman"/>
                <w:sz w:val="24"/>
                <w:szCs w:val="24"/>
              </w:rPr>
              <w:t>28</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 xml:space="preserve">Обязательная часть </w:t>
            </w:r>
          </w:p>
        </w:tc>
        <w:tc>
          <w:tcPr>
            <w:tcW w:w="780" w:type="dxa"/>
          </w:tcPr>
          <w:p w:rsidR="009B7C7A" w:rsidRPr="00393508" w:rsidRDefault="009B7C7A" w:rsidP="00647828">
            <w:pPr>
              <w:pStyle w:val="af0"/>
              <w:jc w:val="center"/>
              <w:rPr>
                <w:rFonts w:ascii="Times New Roman" w:hAnsi="Times New Roman"/>
                <w:sz w:val="24"/>
                <w:szCs w:val="24"/>
              </w:rPr>
            </w:pPr>
          </w:p>
        </w:tc>
      </w:tr>
      <w:tr w:rsidR="006031BA" w:rsidRPr="00393508" w:rsidTr="002E2A16">
        <w:tc>
          <w:tcPr>
            <w:tcW w:w="1052" w:type="dxa"/>
          </w:tcPr>
          <w:p w:rsidR="006031BA" w:rsidRPr="006031BA" w:rsidRDefault="006031BA" w:rsidP="00647828">
            <w:pPr>
              <w:pStyle w:val="af0"/>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.1.</w:t>
            </w:r>
          </w:p>
        </w:tc>
        <w:tc>
          <w:tcPr>
            <w:tcW w:w="7513"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Общие положения</w:t>
            </w:r>
          </w:p>
        </w:tc>
        <w:tc>
          <w:tcPr>
            <w:tcW w:w="780" w:type="dxa"/>
          </w:tcPr>
          <w:p w:rsidR="006031BA" w:rsidRDefault="006031BA" w:rsidP="00647828">
            <w:pPr>
              <w:pStyle w:val="af0"/>
              <w:jc w:val="center"/>
              <w:rPr>
                <w:rFonts w:ascii="Times New Roman" w:hAnsi="Times New Roman"/>
                <w:sz w:val="24"/>
                <w:szCs w:val="24"/>
              </w:rPr>
            </w:pPr>
            <w:r>
              <w:rPr>
                <w:rFonts w:ascii="Times New Roman" w:hAnsi="Times New Roman"/>
                <w:sz w:val="24"/>
                <w:szCs w:val="24"/>
              </w:rPr>
              <w:t>30</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p>
        </w:tc>
        <w:tc>
          <w:tcPr>
            <w:tcW w:w="7513"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 xml:space="preserve">Описание образовательной деятельности </w:t>
            </w:r>
            <w:r w:rsidR="006031BA">
              <w:rPr>
                <w:rFonts w:ascii="Times New Roman" w:hAnsi="Times New Roman"/>
                <w:sz w:val="24"/>
                <w:szCs w:val="24"/>
              </w:rPr>
              <w:t xml:space="preserve">обучающихся с ТНР </w:t>
            </w:r>
            <w:r>
              <w:rPr>
                <w:rFonts w:ascii="Times New Roman" w:hAnsi="Times New Roman"/>
                <w:sz w:val="24"/>
                <w:szCs w:val="24"/>
              </w:rPr>
              <w:t>в соответствии с направлениями развития ребенка, представленными в 5 образовательных обл</w:t>
            </w:r>
            <w:r w:rsidR="006031BA">
              <w:rPr>
                <w:rFonts w:ascii="Times New Roman" w:hAnsi="Times New Roman"/>
                <w:sz w:val="24"/>
                <w:szCs w:val="24"/>
              </w:rPr>
              <w:t>астях</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30</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r w:rsidR="009B7C7A" w:rsidRPr="00393508">
              <w:rPr>
                <w:rFonts w:ascii="Times New Roman" w:hAnsi="Times New Roman"/>
                <w:sz w:val="24"/>
                <w:szCs w:val="24"/>
              </w:rPr>
              <w:t>.1.</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Социально-коммуникативное развитие</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30</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r w:rsidR="009B7C7A" w:rsidRPr="00393508">
              <w:rPr>
                <w:rFonts w:ascii="Times New Roman" w:hAnsi="Times New Roman"/>
                <w:sz w:val="24"/>
                <w:szCs w:val="24"/>
              </w:rPr>
              <w:t>.2.</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 xml:space="preserve">Познавательное развитие </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34</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r w:rsidR="009B7C7A" w:rsidRPr="00393508">
              <w:rPr>
                <w:rFonts w:ascii="Times New Roman" w:hAnsi="Times New Roman"/>
                <w:sz w:val="24"/>
                <w:szCs w:val="24"/>
              </w:rPr>
              <w:t>.3.</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Речевое развитие</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36</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r w:rsidR="009B7C7A" w:rsidRPr="00393508">
              <w:rPr>
                <w:rFonts w:ascii="Times New Roman" w:hAnsi="Times New Roman"/>
                <w:sz w:val="24"/>
                <w:szCs w:val="24"/>
              </w:rPr>
              <w:t>.4.</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Художественно-эстетическое развитие</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39</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2.2</w:t>
            </w:r>
            <w:r w:rsidR="009B7C7A" w:rsidRPr="00393508">
              <w:rPr>
                <w:rFonts w:ascii="Times New Roman" w:hAnsi="Times New Roman"/>
                <w:sz w:val="24"/>
                <w:szCs w:val="24"/>
              </w:rPr>
              <w:t>.5.</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Физическое развитие</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42</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2.3</w:t>
            </w:r>
            <w:r w:rsidR="009B7C7A" w:rsidRPr="00393508">
              <w:rPr>
                <w:rFonts w:ascii="Times New Roman" w:hAnsi="Times New Roman"/>
                <w:sz w:val="24"/>
                <w:szCs w:val="24"/>
              </w:rPr>
              <w:t>.</w:t>
            </w:r>
          </w:p>
        </w:tc>
        <w:tc>
          <w:tcPr>
            <w:tcW w:w="7513" w:type="dxa"/>
          </w:tcPr>
          <w:p w:rsidR="009B7C7A" w:rsidRPr="00393508" w:rsidRDefault="002E2A16" w:rsidP="00647828">
            <w:pPr>
              <w:pStyle w:val="af0"/>
              <w:jc w:val="both"/>
              <w:rPr>
                <w:rFonts w:ascii="Times New Roman" w:hAnsi="Times New Roman"/>
                <w:sz w:val="24"/>
                <w:szCs w:val="24"/>
              </w:rPr>
            </w:pPr>
            <w:r>
              <w:rPr>
                <w:rFonts w:ascii="Times New Roman" w:hAnsi="Times New Roman"/>
                <w:sz w:val="24"/>
                <w:szCs w:val="24"/>
              </w:rPr>
              <w:t>Вариативные</w:t>
            </w:r>
            <w:r w:rsidR="009B7C7A">
              <w:rPr>
                <w:rFonts w:ascii="Times New Roman" w:hAnsi="Times New Roman"/>
                <w:sz w:val="24"/>
                <w:szCs w:val="24"/>
              </w:rPr>
              <w:t xml:space="preserve"> форм</w:t>
            </w:r>
            <w:r>
              <w:rPr>
                <w:rFonts w:ascii="Times New Roman" w:hAnsi="Times New Roman"/>
                <w:sz w:val="24"/>
                <w:szCs w:val="24"/>
              </w:rPr>
              <w:t>ы, способы, методы</w:t>
            </w:r>
            <w:r w:rsidR="009B7C7A">
              <w:rPr>
                <w:rFonts w:ascii="Times New Roman" w:hAnsi="Times New Roman"/>
                <w:sz w:val="24"/>
                <w:szCs w:val="24"/>
              </w:rPr>
              <w:t xml:space="preserve"> и средств</w:t>
            </w:r>
            <w:r>
              <w:rPr>
                <w:rFonts w:ascii="Times New Roman" w:hAnsi="Times New Roman"/>
                <w:sz w:val="24"/>
                <w:szCs w:val="24"/>
              </w:rPr>
              <w:t>а</w:t>
            </w:r>
            <w:r w:rsidR="009B7C7A">
              <w:rPr>
                <w:rFonts w:ascii="Times New Roman" w:hAnsi="Times New Roman"/>
                <w:sz w:val="24"/>
                <w:szCs w:val="24"/>
              </w:rPr>
              <w:t xml:space="preserve"> </w:t>
            </w:r>
            <w:r w:rsidR="009B7C7A" w:rsidRPr="00393508">
              <w:rPr>
                <w:rFonts w:ascii="Times New Roman" w:hAnsi="Times New Roman"/>
                <w:sz w:val="24"/>
                <w:szCs w:val="24"/>
              </w:rPr>
              <w:t xml:space="preserve">реализации Программы </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45</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2.4</w:t>
            </w:r>
            <w:r w:rsidR="009B7C7A" w:rsidRPr="00393508">
              <w:rPr>
                <w:rFonts w:ascii="Times New Roman" w:hAnsi="Times New Roman"/>
                <w:sz w:val="24"/>
                <w:szCs w:val="24"/>
              </w:rPr>
              <w:t>.</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Особенности образовательной деятельности ра</w:t>
            </w:r>
            <w:r>
              <w:rPr>
                <w:rFonts w:ascii="Times New Roman" w:hAnsi="Times New Roman"/>
                <w:sz w:val="24"/>
                <w:szCs w:val="24"/>
              </w:rPr>
              <w:t>зных видов и культурных практик</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57</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2.5</w:t>
            </w:r>
            <w:r w:rsidR="009B7C7A" w:rsidRPr="00393508">
              <w:rPr>
                <w:rFonts w:ascii="Times New Roman" w:hAnsi="Times New Roman"/>
                <w:sz w:val="24"/>
                <w:szCs w:val="24"/>
              </w:rPr>
              <w:t>.</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Способы и направлен</w:t>
            </w:r>
            <w:r>
              <w:rPr>
                <w:rFonts w:ascii="Times New Roman" w:hAnsi="Times New Roman"/>
                <w:sz w:val="24"/>
                <w:szCs w:val="24"/>
              </w:rPr>
              <w:t>ия поддержки детской инициативы</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61</w:t>
            </w:r>
          </w:p>
        </w:tc>
      </w:tr>
      <w:tr w:rsidR="006031BA" w:rsidRPr="00393508" w:rsidTr="002E2A16">
        <w:tc>
          <w:tcPr>
            <w:tcW w:w="1052"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2.6.</w:t>
            </w:r>
          </w:p>
        </w:tc>
        <w:tc>
          <w:tcPr>
            <w:tcW w:w="7513" w:type="dxa"/>
          </w:tcPr>
          <w:p w:rsidR="006031BA" w:rsidRPr="00393508" w:rsidRDefault="006031BA" w:rsidP="00647828">
            <w:pPr>
              <w:pStyle w:val="af0"/>
              <w:jc w:val="both"/>
              <w:rPr>
                <w:rFonts w:ascii="Times New Roman" w:hAnsi="Times New Roman"/>
                <w:sz w:val="24"/>
                <w:szCs w:val="24"/>
              </w:rPr>
            </w:pPr>
            <w:r>
              <w:rPr>
                <w:rFonts w:ascii="Times New Roman" w:hAnsi="Times New Roman"/>
                <w:sz w:val="24"/>
                <w:szCs w:val="24"/>
              </w:rPr>
              <w:t>Взаимодействие педагогических работников с обучающимися с ТНР</w:t>
            </w:r>
          </w:p>
        </w:tc>
        <w:tc>
          <w:tcPr>
            <w:tcW w:w="780" w:type="dxa"/>
          </w:tcPr>
          <w:p w:rsidR="006031BA" w:rsidRDefault="006031BA" w:rsidP="00647828">
            <w:pPr>
              <w:pStyle w:val="af0"/>
              <w:jc w:val="center"/>
              <w:rPr>
                <w:rFonts w:ascii="Times New Roman" w:hAnsi="Times New Roman"/>
                <w:sz w:val="24"/>
                <w:szCs w:val="24"/>
              </w:rPr>
            </w:pPr>
            <w:r>
              <w:rPr>
                <w:rFonts w:ascii="Times New Roman" w:hAnsi="Times New Roman"/>
                <w:sz w:val="24"/>
                <w:szCs w:val="24"/>
              </w:rPr>
              <w:t>64</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2.7</w:t>
            </w:r>
            <w:r w:rsidR="009B7C7A" w:rsidRPr="00393508">
              <w:rPr>
                <w:rFonts w:ascii="Times New Roman" w:hAnsi="Times New Roman"/>
                <w:sz w:val="24"/>
                <w:szCs w:val="24"/>
              </w:rPr>
              <w:t>.</w:t>
            </w:r>
          </w:p>
        </w:tc>
        <w:tc>
          <w:tcPr>
            <w:tcW w:w="7513" w:type="dxa"/>
          </w:tcPr>
          <w:p w:rsidR="009B7C7A" w:rsidRPr="00393508" w:rsidRDefault="002E2A16" w:rsidP="00647828">
            <w:pPr>
              <w:pStyle w:val="af0"/>
              <w:jc w:val="both"/>
              <w:rPr>
                <w:rFonts w:ascii="Times New Roman" w:hAnsi="Times New Roman"/>
                <w:sz w:val="24"/>
                <w:szCs w:val="24"/>
              </w:rPr>
            </w:pPr>
            <w:r>
              <w:rPr>
                <w:rFonts w:ascii="Times New Roman" w:hAnsi="Times New Roman"/>
                <w:sz w:val="24"/>
                <w:szCs w:val="24"/>
              </w:rPr>
              <w:t>Взаимодействие</w:t>
            </w:r>
            <w:r w:rsidR="009B7C7A" w:rsidRPr="00393508">
              <w:rPr>
                <w:rFonts w:ascii="Times New Roman" w:hAnsi="Times New Roman"/>
                <w:sz w:val="24"/>
                <w:szCs w:val="24"/>
              </w:rPr>
              <w:t xml:space="preserve"> педагогического к</w:t>
            </w:r>
            <w:r>
              <w:rPr>
                <w:rFonts w:ascii="Times New Roman" w:hAnsi="Times New Roman"/>
                <w:sz w:val="24"/>
                <w:szCs w:val="24"/>
              </w:rPr>
              <w:t xml:space="preserve">оллектива с родителями (законными представителями) </w:t>
            </w:r>
            <w:r w:rsidR="009B7C7A">
              <w:rPr>
                <w:rFonts w:ascii="Times New Roman" w:hAnsi="Times New Roman"/>
                <w:sz w:val="24"/>
                <w:szCs w:val="24"/>
              </w:rPr>
              <w:t xml:space="preserve"> обучающихся</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65</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2.8</w:t>
            </w:r>
            <w:r w:rsidR="009B7C7A" w:rsidRPr="00393508">
              <w:rPr>
                <w:rFonts w:ascii="Times New Roman" w:hAnsi="Times New Roman"/>
                <w:sz w:val="24"/>
                <w:szCs w:val="24"/>
              </w:rPr>
              <w:t>.</w:t>
            </w:r>
          </w:p>
        </w:tc>
        <w:tc>
          <w:tcPr>
            <w:tcW w:w="7513" w:type="dxa"/>
          </w:tcPr>
          <w:p w:rsidR="009B7C7A" w:rsidRPr="00393508" w:rsidRDefault="002E2A16" w:rsidP="00647828">
            <w:pPr>
              <w:pStyle w:val="af0"/>
              <w:jc w:val="both"/>
              <w:rPr>
                <w:rFonts w:ascii="Times New Roman" w:hAnsi="Times New Roman"/>
                <w:sz w:val="24"/>
                <w:szCs w:val="24"/>
              </w:rPr>
            </w:pPr>
            <w:r>
              <w:rPr>
                <w:rFonts w:ascii="Times New Roman" w:hAnsi="Times New Roman"/>
                <w:sz w:val="24"/>
                <w:szCs w:val="24"/>
              </w:rPr>
              <w:t>Программа</w:t>
            </w:r>
            <w:r w:rsidR="009B7C7A" w:rsidRPr="00393508">
              <w:rPr>
                <w:rFonts w:ascii="Times New Roman" w:hAnsi="Times New Roman"/>
                <w:sz w:val="24"/>
                <w:szCs w:val="24"/>
              </w:rPr>
              <w:t xml:space="preserve"> кор</w:t>
            </w:r>
            <w:r>
              <w:rPr>
                <w:rFonts w:ascii="Times New Roman" w:hAnsi="Times New Roman"/>
                <w:sz w:val="24"/>
                <w:szCs w:val="24"/>
              </w:rPr>
              <w:t>рекционно-развивающей работы с обучающимися с тяжелыми нарушениями речи</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74</w:t>
            </w:r>
          </w:p>
        </w:tc>
      </w:tr>
      <w:tr w:rsidR="009B7C7A" w:rsidRPr="00393508" w:rsidTr="002E2A16">
        <w:tc>
          <w:tcPr>
            <w:tcW w:w="1052" w:type="dxa"/>
          </w:tcPr>
          <w:p w:rsidR="009B7C7A" w:rsidRPr="00393508" w:rsidRDefault="006031BA" w:rsidP="00647828">
            <w:pPr>
              <w:pStyle w:val="af0"/>
              <w:jc w:val="both"/>
              <w:rPr>
                <w:rFonts w:ascii="Times New Roman" w:hAnsi="Times New Roman"/>
                <w:sz w:val="24"/>
                <w:szCs w:val="24"/>
              </w:rPr>
            </w:pPr>
            <w:r>
              <w:rPr>
                <w:rFonts w:ascii="Times New Roman" w:hAnsi="Times New Roman"/>
                <w:sz w:val="24"/>
                <w:szCs w:val="24"/>
              </w:rPr>
              <w:t>2.9</w:t>
            </w:r>
            <w:r w:rsidR="009B7C7A" w:rsidRPr="00393508">
              <w:rPr>
                <w:rFonts w:ascii="Times New Roman" w:hAnsi="Times New Roman"/>
                <w:sz w:val="24"/>
                <w:szCs w:val="24"/>
              </w:rPr>
              <w:t>.</w:t>
            </w:r>
          </w:p>
        </w:tc>
        <w:tc>
          <w:tcPr>
            <w:tcW w:w="7513" w:type="dxa"/>
          </w:tcPr>
          <w:p w:rsidR="009B7C7A" w:rsidRPr="006031BA" w:rsidRDefault="00BB40B0" w:rsidP="00647828">
            <w:pPr>
              <w:pStyle w:val="af0"/>
              <w:jc w:val="both"/>
              <w:rPr>
                <w:rFonts w:ascii="Times New Roman" w:hAnsi="Times New Roman"/>
                <w:b/>
                <w:sz w:val="24"/>
                <w:szCs w:val="24"/>
              </w:rPr>
            </w:pPr>
            <w:r w:rsidRPr="006031BA">
              <w:rPr>
                <w:rFonts w:ascii="Times New Roman" w:hAnsi="Times New Roman"/>
                <w:b/>
                <w:sz w:val="24"/>
                <w:szCs w:val="24"/>
              </w:rPr>
              <w:t>Рабочая программа воспитания</w:t>
            </w:r>
          </w:p>
        </w:tc>
        <w:tc>
          <w:tcPr>
            <w:tcW w:w="780" w:type="dxa"/>
          </w:tcPr>
          <w:p w:rsidR="009B7C7A" w:rsidRPr="00393508" w:rsidRDefault="006031BA" w:rsidP="00647828">
            <w:pPr>
              <w:pStyle w:val="af0"/>
              <w:jc w:val="center"/>
              <w:rPr>
                <w:rFonts w:ascii="Times New Roman" w:hAnsi="Times New Roman"/>
                <w:sz w:val="24"/>
                <w:szCs w:val="24"/>
              </w:rPr>
            </w:pPr>
            <w:r>
              <w:rPr>
                <w:rFonts w:ascii="Times New Roman" w:hAnsi="Times New Roman"/>
                <w:sz w:val="24"/>
                <w:szCs w:val="24"/>
              </w:rPr>
              <w:t>83</w:t>
            </w:r>
          </w:p>
        </w:tc>
      </w:tr>
      <w:tr w:rsidR="006031BA" w:rsidRPr="00393508" w:rsidTr="002E2A16">
        <w:tc>
          <w:tcPr>
            <w:tcW w:w="1052"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2.9.1.</w:t>
            </w:r>
          </w:p>
        </w:tc>
        <w:tc>
          <w:tcPr>
            <w:tcW w:w="7513"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Целевой раздел программы воспитания</w:t>
            </w:r>
          </w:p>
        </w:tc>
        <w:tc>
          <w:tcPr>
            <w:tcW w:w="780" w:type="dxa"/>
          </w:tcPr>
          <w:p w:rsidR="006031BA" w:rsidRDefault="006031BA" w:rsidP="00647828">
            <w:pPr>
              <w:pStyle w:val="af0"/>
              <w:jc w:val="center"/>
              <w:rPr>
                <w:rFonts w:ascii="Times New Roman" w:hAnsi="Times New Roman"/>
                <w:sz w:val="24"/>
                <w:szCs w:val="24"/>
              </w:rPr>
            </w:pPr>
            <w:r>
              <w:rPr>
                <w:rFonts w:ascii="Times New Roman" w:hAnsi="Times New Roman"/>
                <w:sz w:val="24"/>
                <w:szCs w:val="24"/>
              </w:rPr>
              <w:t>84</w:t>
            </w:r>
          </w:p>
        </w:tc>
      </w:tr>
      <w:tr w:rsidR="006031BA" w:rsidRPr="00393508" w:rsidTr="002E2A16">
        <w:tc>
          <w:tcPr>
            <w:tcW w:w="1052"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2.9.2.</w:t>
            </w:r>
          </w:p>
        </w:tc>
        <w:tc>
          <w:tcPr>
            <w:tcW w:w="7513" w:type="dxa"/>
          </w:tcPr>
          <w:p w:rsidR="006031BA" w:rsidRDefault="006031BA" w:rsidP="00647828">
            <w:pPr>
              <w:pStyle w:val="af0"/>
              <w:jc w:val="both"/>
              <w:rPr>
                <w:rFonts w:ascii="Times New Roman" w:hAnsi="Times New Roman"/>
                <w:sz w:val="24"/>
                <w:szCs w:val="24"/>
              </w:rPr>
            </w:pPr>
            <w:r>
              <w:rPr>
                <w:rFonts w:ascii="Times New Roman" w:hAnsi="Times New Roman"/>
                <w:sz w:val="24"/>
                <w:szCs w:val="24"/>
              </w:rPr>
              <w:t>Содержательный раздел программы воспитания</w:t>
            </w:r>
          </w:p>
        </w:tc>
        <w:tc>
          <w:tcPr>
            <w:tcW w:w="780" w:type="dxa"/>
          </w:tcPr>
          <w:p w:rsidR="006031BA" w:rsidRDefault="006031BA" w:rsidP="00647828">
            <w:pPr>
              <w:pStyle w:val="af0"/>
              <w:jc w:val="center"/>
              <w:rPr>
                <w:rFonts w:ascii="Times New Roman" w:hAnsi="Times New Roman"/>
                <w:sz w:val="24"/>
                <w:szCs w:val="24"/>
              </w:rPr>
            </w:pPr>
            <w:r>
              <w:rPr>
                <w:rFonts w:ascii="Times New Roman" w:hAnsi="Times New Roman"/>
                <w:sz w:val="24"/>
                <w:szCs w:val="24"/>
              </w:rPr>
              <w:t>87</w:t>
            </w:r>
          </w:p>
        </w:tc>
      </w:tr>
      <w:tr w:rsidR="006031BA" w:rsidRPr="00393508" w:rsidTr="002E2A16">
        <w:tc>
          <w:tcPr>
            <w:tcW w:w="1052" w:type="dxa"/>
          </w:tcPr>
          <w:p w:rsidR="006031BA" w:rsidRDefault="0058590C" w:rsidP="00647828">
            <w:pPr>
              <w:pStyle w:val="af0"/>
              <w:jc w:val="both"/>
              <w:rPr>
                <w:rFonts w:ascii="Times New Roman" w:hAnsi="Times New Roman"/>
                <w:sz w:val="24"/>
                <w:szCs w:val="24"/>
              </w:rPr>
            </w:pPr>
            <w:r>
              <w:rPr>
                <w:rFonts w:ascii="Times New Roman" w:hAnsi="Times New Roman"/>
                <w:sz w:val="24"/>
                <w:szCs w:val="24"/>
              </w:rPr>
              <w:t>2.9.3.</w:t>
            </w:r>
          </w:p>
        </w:tc>
        <w:tc>
          <w:tcPr>
            <w:tcW w:w="7513" w:type="dxa"/>
          </w:tcPr>
          <w:p w:rsidR="006031BA" w:rsidRDefault="0058590C" w:rsidP="00647828">
            <w:pPr>
              <w:pStyle w:val="af0"/>
              <w:jc w:val="both"/>
              <w:rPr>
                <w:rFonts w:ascii="Times New Roman" w:hAnsi="Times New Roman"/>
                <w:sz w:val="24"/>
                <w:szCs w:val="24"/>
              </w:rPr>
            </w:pPr>
            <w:r>
              <w:rPr>
                <w:rFonts w:ascii="Times New Roman" w:hAnsi="Times New Roman"/>
                <w:sz w:val="24"/>
                <w:szCs w:val="24"/>
              </w:rPr>
              <w:t>Организационный раздел программы воспитания</w:t>
            </w:r>
          </w:p>
        </w:tc>
        <w:tc>
          <w:tcPr>
            <w:tcW w:w="780" w:type="dxa"/>
          </w:tcPr>
          <w:p w:rsidR="006031BA" w:rsidRDefault="0079604F" w:rsidP="00647828">
            <w:pPr>
              <w:pStyle w:val="af0"/>
              <w:jc w:val="center"/>
              <w:rPr>
                <w:rFonts w:ascii="Times New Roman" w:hAnsi="Times New Roman"/>
                <w:sz w:val="24"/>
                <w:szCs w:val="24"/>
              </w:rPr>
            </w:pPr>
            <w:r>
              <w:rPr>
                <w:rFonts w:ascii="Times New Roman" w:hAnsi="Times New Roman"/>
                <w:sz w:val="24"/>
                <w:szCs w:val="24"/>
              </w:rPr>
              <w:t>111</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Часть, формируемая участниками образовательных отношений</w:t>
            </w:r>
          </w:p>
        </w:tc>
        <w:tc>
          <w:tcPr>
            <w:tcW w:w="780" w:type="dxa"/>
          </w:tcPr>
          <w:p w:rsidR="009B7C7A" w:rsidRPr="00393508" w:rsidRDefault="0079604F" w:rsidP="00647828">
            <w:pPr>
              <w:pStyle w:val="af0"/>
              <w:jc w:val="center"/>
              <w:rPr>
                <w:rFonts w:ascii="Times New Roman" w:hAnsi="Times New Roman"/>
                <w:sz w:val="24"/>
                <w:szCs w:val="24"/>
              </w:rPr>
            </w:pPr>
            <w:r>
              <w:rPr>
                <w:rFonts w:ascii="Times New Roman" w:hAnsi="Times New Roman"/>
                <w:sz w:val="24"/>
                <w:szCs w:val="24"/>
              </w:rPr>
              <w:t>121</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Pr>
                <w:rFonts w:ascii="Times New Roman" w:hAnsi="Times New Roman"/>
                <w:b/>
                <w:bCs/>
                <w:sz w:val="24"/>
                <w:szCs w:val="24"/>
              </w:rPr>
              <w:t>III.</w:t>
            </w:r>
            <w:r w:rsidRPr="00393508">
              <w:rPr>
                <w:rFonts w:ascii="Times New Roman" w:hAnsi="Times New Roman"/>
                <w:b/>
                <w:bCs/>
                <w:sz w:val="24"/>
                <w:szCs w:val="24"/>
              </w:rPr>
              <w:t xml:space="preserve"> ОРГАНИЗАЦИОННЫЙ РАЗДЕЛ</w:t>
            </w:r>
          </w:p>
        </w:tc>
        <w:tc>
          <w:tcPr>
            <w:tcW w:w="780" w:type="dxa"/>
          </w:tcPr>
          <w:p w:rsidR="009B7C7A" w:rsidRPr="00393508" w:rsidRDefault="00931AE1" w:rsidP="00647828">
            <w:pPr>
              <w:pStyle w:val="af0"/>
              <w:jc w:val="center"/>
              <w:rPr>
                <w:rFonts w:ascii="Times New Roman" w:hAnsi="Times New Roman"/>
                <w:sz w:val="24"/>
                <w:szCs w:val="24"/>
              </w:rPr>
            </w:pPr>
            <w:r>
              <w:rPr>
                <w:rFonts w:ascii="Times New Roman" w:hAnsi="Times New Roman"/>
                <w:sz w:val="24"/>
                <w:szCs w:val="24"/>
              </w:rPr>
              <w:t>119</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b/>
                <w:bCs/>
                <w:sz w:val="24"/>
                <w:szCs w:val="24"/>
              </w:rPr>
            </w:pPr>
            <w:r w:rsidRPr="00393508">
              <w:rPr>
                <w:rFonts w:ascii="Times New Roman" w:hAnsi="Times New Roman"/>
                <w:b/>
                <w:bCs/>
                <w:sz w:val="24"/>
                <w:szCs w:val="24"/>
              </w:rPr>
              <w:t>Обязательная часть</w:t>
            </w:r>
          </w:p>
        </w:tc>
        <w:tc>
          <w:tcPr>
            <w:tcW w:w="780" w:type="dxa"/>
          </w:tcPr>
          <w:p w:rsidR="009B7C7A" w:rsidRPr="00393508" w:rsidRDefault="009B7C7A" w:rsidP="00647828">
            <w:pPr>
              <w:pStyle w:val="af0"/>
              <w:jc w:val="center"/>
              <w:rPr>
                <w:rFonts w:ascii="Times New Roman" w:hAnsi="Times New Roman"/>
                <w:sz w:val="24"/>
                <w:szCs w:val="24"/>
              </w:rPr>
            </w:pPr>
          </w:p>
        </w:tc>
      </w:tr>
      <w:tr w:rsidR="009B7C7A" w:rsidRPr="00393508" w:rsidTr="002E2A16">
        <w:trPr>
          <w:trHeight w:val="330"/>
        </w:trPr>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3.1.</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Психолого-педагогические условия реализации Программы</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127</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3.2.</w:t>
            </w:r>
          </w:p>
        </w:tc>
        <w:tc>
          <w:tcPr>
            <w:tcW w:w="7513" w:type="dxa"/>
          </w:tcPr>
          <w:p w:rsidR="009B7C7A" w:rsidRPr="00393508" w:rsidRDefault="00931AE1" w:rsidP="00647828">
            <w:pPr>
              <w:pStyle w:val="af0"/>
              <w:jc w:val="both"/>
              <w:rPr>
                <w:rFonts w:ascii="Times New Roman" w:hAnsi="Times New Roman"/>
                <w:sz w:val="24"/>
                <w:szCs w:val="24"/>
              </w:rPr>
            </w:pPr>
            <w:r>
              <w:rPr>
                <w:rFonts w:ascii="Times New Roman" w:hAnsi="Times New Roman"/>
                <w:sz w:val="24"/>
                <w:szCs w:val="24"/>
              </w:rPr>
              <w:t>Организация</w:t>
            </w:r>
            <w:r w:rsidR="009B7C7A" w:rsidRPr="00393508">
              <w:rPr>
                <w:rFonts w:ascii="Times New Roman" w:hAnsi="Times New Roman"/>
                <w:sz w:val="24"/>
                <w:szCs w:val="24"/>
              </w:rPr>
              <w:t xml:space="preserve"> развивающей предметно-пространственной среды</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127</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3.3.</w:t>
            </w:r>
          </w:p>
        </w:tc>
        <w:tc>
          <w:tcPr>
            <w:tcW w:w="7513" w:type="dxa"/>
          </w:tcPr>
          <w:p w:rsidR="009B7C7A" w:rsidRPr="00393508" w:rsidRDefault="00931AE1" w:rsidP="00647828">
            <w:pPr>
              <w:pStyle w:val="af0"/>
              <w:jc w:val="both"/>
              <w:rPr>
                <w:rFonts w:ascii="Times New Roman" w:hAnsi="Times New Roman"/>
                <w:sz w:val="24"/>
                <w:szCs w:val="24"/>
              </w:rPr>
            </w:pPr>
            <w:r>
              <w:rPr>
                <w:rFonts w:ascii="Times New Roman" w:hAnsi="Times New Roman"/>
                <w:sz w:val="24"/>
                <w:szCs w:val="24"/>
              </w:rPr>
              <w:t>Кадровые, финансовые и материально – технические условия реализации Программы</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130</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3.4.</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Перечень литературных, музыкальных, художественных, анимационных произведений для реализации Программы</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152</w:t>
            </w:r>
          </w:p>
        </w:tc>
      </w:tr>
      <w:tr w:rsidR="009B7C7A" w:rsidRPr="00393508" w:rsidTr="002E2A16">
        <w:tc>
          <w:tcPr>
            <w:tcW w:w="1052" w:type="dxa"/>
          </w:tcPr>
          <w:p w:rsidR="009B7C7A" w:rsidRPr="00393508" w:rsidRDefault="00931AE1" w:rsidP="00647828">
            <w:pPr>
              <w:pStyle w:val="af0"/>
              <w:jc w:val="both"/>
              <w:rPr>
                <w:rFonts w:ascii="Times New Roman" w:hAnsi="Times New Roman"/>
                <w:sz w:val="24"/>
                <w:szCs w:val="24"/>
              </w:rPr>
            </w:pPr>
            <w:r>
              <w:rPr>
                <w:rFonts w:ascii="Times New Roman" w:hAnsi="Times New Roman"/>
                <w:sz w:val="24"/>
                <w:szCs w:val="24"/>
              </w:rPr>
              <w:t>3.5</w:t>
            </w:r>
            <w:r w:rsidR="009B7C7A" w:rsidRPr="00393508">
              <w:rPr>
                <w:rFonts w:ascii="Times New Roman" w:hAnsi="Times New Roman"/>
                <w:sz w:val="24"/>
                <w:szCs w:val="24"/>
              </w:rPr>
              <w:t>.</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Режим и распорядок дня в дошкольных группах</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168</w:t>
            </w:r>
          </w:p>
        </w:tc>
      </w:tr>
      <w:tr w:rsidR="004913D5" w:rsidRPr="00393508" w:rsidTr="002E2A16">
        <w:tc>
          <w:tcPr>
            <w:tcW w:w="1052" w:type="dxa"/>
          </w:tcPr>
          <w:p w:rsidR="004913D5" w:rsidRDefault="004913D5" w:rsidP="00647828">
            <w:pPr>
              <w:pStyle w:val="af0"/>
              <w:jc w:val="both"/>
              <w:rPr>
                <w:rFonts w:ascii="Times New Roman" w:hAnsi="Times New Roman"/>
                <w:sz w:val="24"/>
                <w:szCs w:val="24"/>
              </w:rPr>
            </w:pPr>
            <w:r>
              <w:rPr>
                <w:rFonts w:ascii="Times New Roman" w:hAnsi="Times New Roman"/>
                <w:sz w:val="24"/>
                <w:szCs w:val="24"/>
              </w:rPr>
              <w:lastRenderedPageBreak/>
              <w:t>3.6.</w:t>
            </w:r>
          </w:p>
        </w:tc>
        <w:tc>
          <w:tcPr>
            <w:tcW w:w="7513" w:type="dxa"/>
          </w:tcPr>
          <w:p w:rsidR="004913D5" w:rsidRPr="00393508" w:rsidRDefault="004913D5" w:rsidP="00647828">
            <w:pPr>
              <w:pStyle w:val="af0"/>
              <w:jc w:val="both"/>
              <w:rPr>
                <w:rFonts w:ascii="Times New Roman" w:hAnsi="Times New Roman"/>
                <w:sz w:val="24"/>
                <w:szCs w:val="24"/>
              </w:rPr>
            </w:pPr>
            <w:r>
              <w:rPr>
                <w:rFonts w:ascii="Times New Roman" w:hAnsi="Times New Roman"/>
                <w:sz w:val="24"/>
                <w:szCs w:val="24"/>
              </w:rPr>
              <w:t>Особенности традиционных событий, праздников, мероприятий</w:t>
            </w:r>
          </w:p>
        </w:tc>
        <w:tc>
          <w:tcPr>
            <w:tcW w:w="780" w:type="dxa"/>
          </w:tcPr>
          <w:p w:rsidR="004913D5" w:rsidRDefault="004913D5" w:rsidP="00647828">
            <w:pPr>
              <w:pStyle w:val="af0"/>
              <w:jc w:val="center"/>
              <w:rPr>
                <w:rFonts w:ascii="Times New Roman" w:hAnsi="Times New Roman"/>
                <w:sz w:val="24"/>
                <w:szCs w:val="24"/>
              </w:rPr>
            </w:pPr>
            <w:r>
              <w:rPr>
                <w:rFonts w:ascii="Times New Roman" w:hAnsi="Times New Roman"/>
                <w:sz w:val="24"/>
                <w:szCs w:val="24"/>
              </w:rPr>
              <w:t>171</w:t>
            </w:r>
          </w:p>
        </w:tc>
      </w:tr>
      <w:tr w:rsidR="009B7C7A" w:rsidRPr="00393508" w:rsidTr="002E2A16">
        <w:tc>
          <w:tcPr>
            <w:tcW w:w="1052" w:type="dxa"/>
          </w:tcPr>
          <w:p w:rsidR="009B7C7A" w:rsidRPr="00393508" w:rsidRDefault="004913D5" w:rsidP="00647828">
            <w:pPr>
              <w:pStyle w:val="af0"/>
              <w:jc w:val="both"/>
              <w:rPr>
                <w:rFonts w:ascii="Times New Roman" w:hAnsi="Times New Roman"/>
                <w:sz w:val="24"/>
                <w:szCs w:val="24"/>
              </w:rPr>
            </w:pPr>
            <w:r>
              <w:rPr>
                <w:rFonts w:ascii="Times New Roman" w:hAnsi="Times New Roman"/>
                <w:sz w:val="24"/>
                <w:szCs w:val="24"/>
              </w:rPr>
              <w:t>3.7</w:t>
            </w:r>
            <w:r w:rsidR="009B7C7A" w:rsidRPr="00393508">
              <w:rPr>
                <w:rFonts w:ascii="Times New Roman" w:hAnsi="Times New Roman"/>
                <w:sz w:val="24"/>
                <w:szCs w:val="24"/>
              </w:rPr>
              <w:t>.</w:t>
            </w:r>
          </w:p>
        </w:tc>
        <w:tc>
          <w:tcPr>
            <w:tcW w:w="7513" w:type="dxa"/>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sz w:val="24"/>
                <w:szCs w:val="24"/>
              </w:rPr>
              <w:t>Календарный план воспитательной работы</w:t>
            </w:r>
          </w:p>
        </w:tc>
        <w:tc>
          <w:tcPr>
            <w:tcW w:w="780" w:type="dxa"/>
          </w:tcPr>
          <w:p w:rsidR="009B7C7A" w:rsidRPr="00393508" w:rsidRDefault="004913D5" w:rsidP="00647828">
            <w:pPr>
              <w:pStyle w:val="af0"/>
              <w:jc w:val="center"/>
              <w:rPr>
                <w:rFonts w:ascii="Times New Roman" w:hAnsi="Times New Roman"/>
                <w:sz w:val="24"/>
                <w:szCs w:val="24"/>
              </w:rPr>
            </w:pPr>
            <w:r>
              <w:rPr>
                <w:rFonts w:ascii="Times New Roman" w:hAnsi="Times New Roman"/>
                <w:sz w:val="24"/>
                <w:szCs w:val="24"/>
              </w:rPr>
              <w:t>173</w:t>
            </w:r>
          </w:p>
        </w:tc>
      </w:tr>
      <w:tr w:rsidR="009B7C7A" w:rsidRPr="00393508" w:rsidTr="002E2A16">
        <w:tc>
          <w:tcPr>
            <w:tcW w:w="8565" w:type="dxa"/>
            <w:gridSpan w:val="2"/>
          </w:tcPr>
          <w:p w:rsidR="009B7C7A" w:rsidRPr="00393508" w:rsidRDefault="009B7C7A" w:rsidP="00647828">
            <w:pPr>
              <w:pStyle w:val="af0"/>
              <w:jc w:val="both"/>
              <w:rPr>
                <w:rFonts w:ascii="Times New Roman" w:hAnsi="Times New Roman"/>
                <w:sz w:val="24"/>
                <w:szCs w:val="24"/>
              </w:rPr>
            </w:pPr>
            <w:r w:rsidRPr="00393508">
              <w:rPr>
                <w:rFonts w:ascii="Times New Roman" w:hAnsi="Times New Roman"/>
                <w:b/>
                <w:bCs/>
                <w:sz w:val="24"/>
                <w:szCs w:val="24"/>
              </w:rPr>
              <w:t>Часть, формируемая участниками образовательных отношений</w:t>
            </w:r>
          </w:p>
        </w:tc>
        <w:tc>
          <w:tcPr>
            <w:tcW w:w="780" w:type="dxa"/>
          </w:tcPr>
          <w:p w:rsidR="009B7C7A" w:rsidRDefault="004913D5" w:rsidP="00647828">
            <w:pPr>
              <w:pStyle w:val="af0"/>
              <w:jc w:val="center"/>
              <w:rPr>
                <w:rFonts w:ascii="Times New Roman" w:hAnsi="Times New Roman"/>
                <w:sz w:val="24"/>
                <w:szCs w:val="24"/>
              </w:rPr>
            </w:pPr>
            <w:r>
              <w:rPr>
                <w:rFonts w:ascii="Times New Roman" w:hAnsi="Times New Roman"/>
                <w:sz w:val="24"/>
                <w:szCs w:val="24"/>
              </w:rPr>
              <w:t>175</w:t>
            </w:r>
          </w:p>
        </w:tc>
      </w:tr>
      <w:tr w:rsidR="009B7C7A" w:rsidRPr="00393508" w:rsidTr="002E2A16">
        <w:tc>
          <w:tcPr>
            <w:tcW w:w="1052"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4.</w:t>
            </w:r>
          </w:p>
        </w:tc>
        <w:tc>
          <w:tcPr>
            <w:tcW w:w="7513" w:type="dxa"/>
          </w:tcPr>
          <w:p w:rsidR="009B7C7A" w:rsidRPr="00393508" w:rsidRDefault="009B7C7A" w:rsidP="00647828">
            <w:pPr>
              <w:pStyle w:val="af0"/>
              <w:jc w:val="both"/>
              <w:rPr>
                <w:rFonts w:ascii="Times New Roman" w:hAnsi="Times New Roman"/>
                <w:sz w:val="24"/>
                <w:szCs w:val="24"/>
              </w:rPr>
            </w:pPr>
            <w:r>
              <w:rPr>
                <w:rFonts w:ascii="Times New Roman" w:hAnsi="Times New Roman"/>
                <w:sz w:val="24"/>
                <w:szCs w:val="24"/>
              </w:rPr>
              <w:t xml:space="preserve">Дополнительный раздел. Краткая презентация </w:t>
            </w:r>
            <w:r w:rsidR="00963F9C">
              <w:rPr>
                <w:rFonts w:ascii="Times New Roman" w:hAnsi="Times New Roman"/>
                <w:sz w:val="24"/>
                <w:szCs w:val="24"/>
              </w:rPr>
              <w:t xml:space="preserve">адаптированной </w:t>
            </w:r>
            <w:r>
              <w:rPr>
                <w:rFonts w:ascii="Times New Roman" w:hAnsi="Times New Roman"/>
                <w:sz w:val="24"/>
                <w:szCs w:val="24"/>
              </w:rPr>
              <w:t>образовательной программы ДОО</w:t>
            </w:r>
          </w:p>
        </w:tc>
        <w:tc>
          <w:tcPr>
            <w:tcW w:w="780" w:type="dxa"/>
          </w:tcPr>
          <w:p w:rsidR="009B7C7A" w:rsidRDefault="004913D5" w:rsidP="00647828">
            <w:pPr>
              <w:pStyle w:val="af0"/>
              <w:jc w:val="center"/>
              <w:rPr>
                <w:rFonts w:ascii="Times New Roman" w:hAnsi="Times New Roman"/>
                <w:sz w:val="24"/>
                <w:szCs w:val="24"/>
              </w:rPr>
            </w:pPr>
            <w:r>
              <w:rPr>
                <w:rFonts w:ascii="Times New Roman" w:hAnsi="Times New Roman"/>
                <w:sz w:val="24"/>
                <w:szCs w:val="24"/>
              </w:rPr>
              <w:t>178</w:t>
            </w:r>
          </w:p>
        </w:tc>
      </w:tr>
      <w:tr w:rsidR="00931AE1" w:rsidRPr="00393508" w:rsidTr="002E2A16">
        <w:tc>
          <w:tcPr>
            <w:tcW w:w="1052" w:type="dxa"/>
          </w:tcPr>
          <w:p w:rsidR="00931AE1" w:rsidRDefault="00931AE1" w:rsidP="00647828">
            <w:pPr>
              <w:pStyle w:val="af0"/>
              <w:jc w:val="both"/>
              <w:rPr>
                <w:rFonts w:ascii="Times New Roman" w:hAnsi="Times New Roman"/>
                <w:sz w:val="24"/>
                <w:szCs w:val="24"/>
              </w:rPr>
            </w:pPr>
            <w:r>
              <w:rPr>
                <w:rFonts w:ascii="Times New Roman" w:hAnsi="Times New Roman"/>
                <w:sz w:val="24"/>
                <w:szCs w:val="24"/>
              </w:rPr>
              <w:t>5</w:t>
            </w:r>
          </w:p>
        </w:tc>
        <w:tc>
          <w:tcPr>
            <w:tcW w:w="7513" w:type="dxa"/>
          </w:tcPr>
          <w:p w:rsidR="00931AE1" w:rsidRDefault="00931AE1" w:rsidP="00647828">
            <w:pPr>
              <w:pStyle w:val="af0"/>
              <w:jc w:val="both"/>
              <w:rPr>
                <w:rFonts w:ascii="Times New Roman" w:hAnsi="Times New Roman"/>
                <w:sz w:val="24"/>
                <w:szCs w:val="24"/>
              </w:rPr>
            </w:pPr>
            <w:r>
              <w:rPr>
                <w:rFonts w:ascii="Times New Roman" w:hAnsi="Times New Roman"/>
                <w:sz w:val="24"/>
                <w:szCs w:val="24"/>
              </w:rPr>
              <w:t>П</w:t>
            </w:r>
            <w:r w:rsidR="000E7F35">
              <w:rPr>
                <w:rFonts w:ascii="Times New Roman" w:hAnsi="Times New Roman"/>
                <w:sz w:val="24"/>
                <w:szCs w:val="24"/>
              </w:rPr>
              <w:t>риложения</w:t>
            </w:r>
          </w:p>
        </w:tc>
        <w:tc>
          <w:tcPr>
            <w:tcW w:w="780" w:type="dxa"/>
          </w:tcPr>
          <w:p w:rsidR="00931AE1" w:rsidRDefault="004913D5" w:rsidP="00647828">
            <w:pPr>
              <w:pStyle w:val="af0"/>
              <w:jc w:val="center"/>
              <w:rPr>
                <w:rFonts w:ascii="Times New Roman" w:hAnsi="Times New Roman"/>
                <w:sz w:val="24"/>
                <w:szCs w:val="24"/>
              </w:rPr>
            </w:pPr>
            <w:r>
              <w:rPr>
                <w:rFonts w:ascii="Times New Roman" w:hAnsi="Times New Roman"/>
                <w:sz w:val="24"/>
                <w:szCs w:val="24"/>
              </w:rPr>
              <w:t>183</w:t>
            </w:r>
          </w:p>
        </w:tc>
      </w:tr>
    </w:tbl>
    <w:p w:rsidR="009B7C7A" w:rsidRPr="009B7C7A" w:rsidRDefault="009B7C7A" w:rsidP="009B7C7A">
      <w:pPr>
        <w:tabs>
          <w:tab w:val="left" w:pos="2310"/>
        </w:tabs>
        <w:rPr>
          <w:rFonts w:ascii="Times New Roman" w:hAnsi="Times New Roman" w:cs="Times New Roman"/>
          <w:b/>
          <w:sz w:val="32"/>
          <w:szCs w:val="32"/>
          <w:lang w:eastAsia="en-US"/>
        </w:rPr>
      </w:pPr>
    </w:p>
    <w:p w:rsidR="00AC51D1" w:rsidRPr="009B7C7A" w:rsidRDefault="009B7C7A" w:rsidP="009B7C7A">
      <w:pPr>
        <w:tabs>
          <w:tab w:val="left" w:pos="2310"/>
        </w:tabs>
        <w:rPr>
          <w:lang w:eastAsia="en-US"/>
        </w:rPr>
        <w:sectPr w:rsidR="00AC51D1" w:rsidRPr="009B7C7A" w:rsidSect="000A0247">
          <w:headerReference w:type="default" r:id="rId9"/>
          <w:footerReference w:type="default" r:id="rId10"/>
          <w:headerReference w:type="first" r:id="rId11"/>
          <w:pgSz w:w="11906" w:h="16838"/>
          <w:pgMar w:top="1134" w:right="850" w:bottom="1134" w:left="1701" w:header="708" w:footer="708" w:gutter="0"/>
          <w:cols w:space="708"/>
          <w:docGrid w:linePitch="360"/>
        </w:sectPr>
      </w:pPr>
      <w:r>
        <w:rPr>
          <w:lang w:eastAsia="en-US"/>
        </w:rPr>
        <w:tab/>
      </w:r>
    </w:p>
    <w:p w:rsidR="00AC51D1" w:rsidRPr="00393508" w:rsidRDefault="00AC51D1" w:rsidP="00BB40B0">
      <w:pPr>
        <w:pStyle w:val="af0"/>
        <w:rPr>
          <w:rFonts w:ascii="Times New Roman" w:hAnsi="Times New Roman"/>
          <w:b/>
          <w:bCs/>
          <w:sz w:val="24"/>
          <w:szCs w:val="24"/>
        </w:rPr>
      </w:pPr>
    </w:p>
    <w:p w:rsidR="005D0B09" w:rsidRPr="005D0B09" w:rsidRDefault="005D0B09" w:rsidP="005D0B09">
      <w:pPr>
        <w:widowControl w:val="0"/>
        <w:autoSpaceDE w:val="0"/>
        <w:autoSpaceDN w:val="0"/>
        <w:adjustRightInd w:val="0"/>
        <w:spacing w:after="0" w:line="240" w:lineRule="auto"/>
        <w:ind w:firstLine="720"/>
        <w:jc w:val="center"/>
        <w:rPr>
          <w:rFonts w:ascii="Times New Roman" w:eastAsia="Times New Roman" w:hAnsi="Times New Roman" w:cs="Arial"/>
          <w:b/>
          <w:bCs/>
          <w:color w:val="000000"/>
          <w:sz w:val="26"/>
          <w:szCs w:val="26"/>
        </w:rPr>
      </w:pPr>
      <w:r w:rsidRPr="005D0B09">
        <w:rPr>
          <w:rFonts w:ascii="Times New Roman" w:eastAsia="Times New Roman" w:hAnsi="Times New Roman" w:cs="Arial"/>
          <w:b/>
          <w:bCs/>
          <w:color w:val="000000"/>
          <w:sz w:val="26"/>
          <w:szCs w:val="26"/>
        </w:rPr>
        <w:t>ВВЕДЕНИЕ</w:t>
      </w:r>
    </w:p>
    <w:p w:rsidR="005D0B09" w:rsidRPr="005D0B09" w:rsidRDefault="005D0B09" w:rsidP="005D0B09">
      <w:pPr>
        <w:widowControl w:val="0"/>
        <w:autoSpaceDE w:val="0"/>
        <w:autoSpaceDN w:val="0"/>
        <w:adjustRightInd w:val="0"/>
        <w:spacing w:after="0" w:line="240" w:lineRule="auto"/>
        <w:ind w:firstLine="720"/>
        <w:jc w:val="center"/>
        <w:rPr>
          <w:rFonts w:ascii="Times New Roman" w:eastAsia="Times New Roman" w:hAnsi="Times New Roman" w:cs="Arial"/>
          <w:b/>
          <w:bCs/>
          <w:color w:val="000000"/>
          <w:sz w:val="26"/>
          <w:szCs w:val="26"/>
        </w:rPr>
      </w:pPr>
    </w:p>
    <w:p w:rsidR="005D0B09" w:rsidRPr="005D0B09" w:rsidRDefault="005D0B09" w:rsidP="005D0B09">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5D0B09">
        <w:rPr>
          <w:rFonts w:ascii="Times New Roman" w:eastAsia="Times New Roman" w:hAnsi="Times New Roman" w:cs="Arial"/>
          <w:b/>
          <w:bCs/>
          <w:color w:val="000000"/>
          <w:sz w:val="24"/>
          <w:szCs w:val="24"/>
        </w:rPr>
        <w:t>Название программы</w:t>
      </w:r>
      <w:r w:rsidRPr="005D0B09">
        <w:rPr>
          <w:rFonts w:ascii="Times New Roman" w:eastAsia="Times New Roman" w:hAnsi="Times New Roman" w:cs="Arial"/>
          <w:bCs/>
          <w:color w:val="000000"/>
          <w:sz w:val="24"/>
          <w:szCs w:val="24"/>
        </w:rPr>
        <w:t xml:space="preserve">: Адаптированная </w:t>
      </w:r>
      <w:r w:rsidRPr="005D0B09">
        <w:rPr>
          <w:rFonts w:ascii="Times New Roman" w:eastAsia="Times New Roman" w:hAnsi="Times New Roman" w:cs="Arial"/>
          <w:color w:val="000000"/>
          <w:sz w:val="24"/>
          <w:szCs w:val="24"/>
        </w:rPr>
        <w:t xml:space="preserve">образовательная программа дошкольного образования </w:t>
      </w:r>
      <w:r w:rsidR="009B7C7A">
        <w:rPr>
          <w:rFonts w:ascii="Times New Roman" w:eastAsia="Times New Roman" w:hAnsi="Times New Roman" w:cs="Arial"/>
          <w:color w:val="000000"/>
          <w:sz w:val="24"/>
          <w:szCs w:val="24"/>
        </w:rPr>
        <w:t xml:space="preserve">для обучающихся с тяжелыми нарушениями речи </w:t>
      </w:r>
      <w:r w:rsidRPr="005D0B09">
        <w:rPr>
          <w:rFonts w:ascii="Times New Roman" w:eastAsia="Times New Roman" w:hAnsi="Times New Roman" w:cs="Arial"/>
          <w:sz w:val="24"/>
          <w:szCs w:val="24"/>
        </w:rPr>
        <w:t>муниципального дошкольного образовательного учреждения «Детский сад общеразвивающего вида №27 п. Разумное Белгородского района Белгородской области».</w:t>
      </w:r>
    </w:p>
    <w:p w:rsidR="005D0B09" w:rsidRPr="005D0B09" w:rsidRDefault="005D0B09" w:rsidP="005D0B09">
      <w:pPr>
        <w:widowControl w:val="0"/>
        <w:autoSpaceDE w:val="0"/>
        <w:autoSpaceDN w:val="0"/>
        <w:spacing w:after="0" w:line="240" w:lineRule="auto"/>
        <w:ind w:right="850"/>
        <w:jc w:val="both"/>
        <w:rPr>
          <w:rFonts w:ascii="Times New Roman" w:eastAsia="Times New Roman" w:hAnsi="Times New Roman" w:cs="Times New Roman"/>
          <w:sz w:val="24"/>
          <w:szCs w:val="24"/>
          <w:lang w:eastAsia="en-US"/>
        </w:rPr>
      </w:pPr>
    </w:p>
    <w:p w:rsidR="005D0B09" w:rsidRPr="005D0B09" w:rsidRDefault="005D0B09" w:rsidP="00963F9C">
      <w:pPr>
        <w:widowControl w:val="0"/>
        <w:autoSpaceDE w:val="0"/>
        <w:autoSpaceDN w:val="0"/>
        <w:adjustRightInd w:val="0"/>
        <w:spacing w:after="0" w:line="240" w:lineRule="auto"/>
        <w:ind w:firstLine="708"/>
        <w:jc w:val="both"/>
        <w:rPr>
          <w:rFonts w:ascii="Times New Roman" w:eastAsia="Times New Roman" w:hAnsi="Times New Roman" w:cs="Arial"/>
          <w:b/>
          <w:bCs/>
          <w:sz w:val="24"/>
          <w:szCs w:val="24"/>
        </w:rPr>
      </w:pPr>
      <w:r w:rsidRPr="005D0B09">
        <w:rPr>
          <w:rFonts w:ascii="Times New Roman" w:eastAsia="Times New Roman" w:hAnsi="Times New Roman" w:cs="Arial"/>
          <w:b/>
          <w:bCs/>
          <w:sz w:val="24"/>
          <w:szCs w:val="24"/>
        </w:rPr>
        <w:t>Разработчики программы:</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Соколова К.В., заведующий;</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Шаповалова Т.И., старший воспитатель, высшая квалификационная категория;</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Коваль А.В., педагог – психолог, первая квалификационная категория;</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Макарова Л.Н., учитель-логопед, первая квалификационная категория;</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Хотиева А.М., учитель-логопед, первая квалификационная категория;</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r w:rsidRPr="005D0B09">
        <w:rPr>
          <w:rFonts w:ascii="Times New Roman" w:eastAsia="Times New Roman" w:hAnsi="Times New Roman" w:cs="Arial"/>
          <w:sz w:val="24"/>
          <w:szCs w:val="24"/>
        </w:rPr>
        <w:t>- Зухарь Виолетта Ивановна, воспитатель, первая квалификационная категория.</w:t>
      </w:r>
    </w:p>
    <w:p w:rsidR="005D0B09" w:rsidRPr="005D0B09" w:rsidRDefault="005D0B09" w:rsidP="005D0B09">
      <w:pPr>
        <w:widowControl w:val="0"/>
        <w:autoSpaceDE w:val="0"/>
        <w:autoSpaceDN w:val="0"/>
        <w:adjustRightInd w:val="0"/>
        <w:spacing w:after="0" w:line="240" w:lineRule="auto"/>
        <w:jc w:val="both"/>
        <w:rPr>
          <w:rFonts w:ascii="Times New Roman" w:eastAsia="Times New Roman" w:hAnsi="Times New Roman" w:cs="Arial"/>
          <w:sz w:val="24"/>
          <w:szCs w:val="24"/>
        </w:rPr>
      </w:pPr>
    </w:p>
    <w:p w:rsidR="005D0B09" w:rsidRPr="005D0B09" w:rsidRDefault="005D0B09" w:rsidP="00963F9C">
      <w:pPr>
        <w:widowControl w:val="0"/>
        <w:autoSpaceDE w:val="0"/>
        <w:autoSpaceDN w:val="0"/>
        <w:adjustRightInd w:val="0"/>
        <w:spacing w:after="0" w:line="240" w:lineRule="auto"/>
        <w:ind w:firstLine="708"/>
        <w:jc w:val="both"/>
        <w:rPr>
          <w:rFonts w:ascii="Times New Roman" w:eastAsia="Times New Roman" w:hAnsi="Times New Roman" w:cs="Arial"/>
          <w:sz w:val="24"/>
          <w:szCs w:val="24"/>
        </w:rPr>
      </w:pPr>
      <w:r w:rsidRPr="005D0B09">
        <w:rPr>
          <w:rFonts w:ascii="Times New Roman" w:eastAsia="Times New Roman" w:hAnsi="Times New Roman" w:cs="Arial"/>
          <w:b/>
          <w:bCs/>
          <w:sz w:val="24"/>
          <w:szCs w:val="24"/>
        </w:rPr>
        <w:t xml:space="preserve">Исполнители программы: </w:t>
      </w:r>
      <w:r w:rsidRPr="005D0B09">
        <w:rPr>
          <w:rFonts w:ascii="Times New Roman" w:eastAsia="Times New Roman" w:hAnsi="Times New Roman" w:cs="Arial"/>
          <w:sz w:val="24"/>
          <w:szCs w:val="24"/>
        </w:rPr>
        <w:t>педагогический коллектив муниципального дошкольного образовательного учреждения «Детский сад общеразвивающего вида №27 п. Разумное Белгородского района Белгородской области», воспитанники раннего и дошкольного возраста, родители (законные представители).</w:t>
      </w:r>
    </w:p>
    <w:p w:rsidR="005D0B09" w:rsidRPr="005D0B09" w:rsidRDefault="005D0B09" w:rsidP="005D0B09">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5D0B09" w:rsidRPr="005D0B09" w:rsidRDefault="005D0B09" w:rsidP="005D0B0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AC51D1" w:rsidRPr="00393508" w:rsidRDefault="00AC51D1" w:rsidP="00AC51D1">
      <w:pPr>
        <w:pStyle w:val="af0"/>
        <w:jc w:val="center"/>
        <w:rPr>
          <w:rFonts w:ascii="Times New Roman" w:hAnsi="Times New Roman"/>
          <w:b/>
          <w:bCs/>
          <w:sz w:val="24"/>
          <w:szCs w:val="24"/>
        </w:rPr>
      </w:pPr>
    </w:p>
    <w:p w:rsidR="00AC51D1" w:rsidRDefault="00AC51D1" w:rsidP="00AC51D1">
      <w:pPr>
        <w:pStyle w:val="af0"/>
        <w:jc w:val="center"/>
        <w:rPr>
          <w:rFonts w:ascii="Times New Roman" w:hAnsi="Times New Roman"/>
          <w:b/>
          <w:bCs/>
          <w:sz w:val="24"/>
          <w:szCs w:val="24"/>
        </w:rPr>
        <w:sectPr w:rsidR="00AC51D1" w:rsidSect="00C810C7">
          <w:footerReference w:type="default" r:id="rId12"/>
          <w:pgSz w:w="11906" w:h="16838"/>
          <w:pgMar w:top="1134" w:right="850" w:bottom="1134" w:left="1701" w:header="708" w:footer="708" w:gutter="0"/>
          <w:cols w:space="708"/>
          <w:docGrid w:linePitch="360"/>
        </w:sectPr>
      </w:pPr>
    </w:p>
    <w:p w:rsidR="00AC51D1" w:rsidRPr="00AE4D9F" w:rsidRDefault="00AC51D1" w:rsidP="00AC51D1">
      <w:pPr>
        <w:spacing w:after="0" w:line="240" w:lineRule="auto"/>
        <w:jc w:val="center"/>
        <w:rPr>
          <w:rFonts w:ascii="Times New Roman" w:hAnsi="Times New Roman"/>
          <w:b/>
          <w:sz w:val="24"/>
          <w:szCs w:val="24"/>
        </w:rPr>
      </w:pPr>
      <w:r>
        <w:rPr>
          <w:rFonts w:ascii="Times New Roman" w:hAnsi="Times New Roman"/>
          <w:b/>
          <w:sz w:val="28"/>
          <w:szCs w:val="28"/>
        </w:rPr>
        <w:lastRenderedPageBreak/>
        <w:t>1</w:t>
      </w:r>
      <w:r w:rsidRPr="00AE4D9F">
        <w:rPr>
          <w:rFonts w:ascii="Times New Roman" w:hAnsi="Times New Roman"/>
          <w:b/>
          <w:sz w:val="24"/>
          <w:szCs w:val="24"/>
        </w:rPr>
        <w:t xml:space="preserve">. </w:t>
      </w:r>
      <w:r w:rsidR="00963F9C" w:rsidRPr="00AE4D9F">
        <w:rPr>
          <w:rFonts w:ascii="Times New Roman" w:hAnsi="Times New Roman"/>
          <w:b/>
          <w:sz w:val="24"/>
          <w:szCs w:val="24"/>
        </w:rPr>
        <w:t>ЦЕЛЕВОЙ РАЗДЕЛ</w:t>
      </w:r>
    </w:p>
    <w:p w:rsidR="00AC51D1" w:rsidRPr="00AC51D1" w:rsidRDefault="00AC51D1" w:rsidP="00730235">
      <w:pPr>
        <w:spacing w:after="160" w:line="240" w:lineRule="auto"/>
        <w:contextualSpacing/>
        <w:rPr>
          <w:rFonts w:ascii="Times New Roman" w:hAnsi="Times New Roman"/>
          <w:b/>
          <w:sz w:val="24"/>
          <w:szCs w:val="24"/>
        </w:rPr>
      </w:pPr>
      <w:r>
        <w:rPr>
          <w:rFonts w:ascii="Times New Roman" w:hAnsi="Times New Roman"/>
          <w:b/>
          <w:sz w:val="24"/>
          <w:szCs w:val="24"/>
        </w:rPr>
        <w:t>1.1.</w:t>
      </w:r>
      <w:r w:rsidRPr="00AE4D9F">
        <w:rPr>
          <w:rFonts w:ascii="Times New Roman" w:hAnsi="Times New Roman"/>
          <w:b/>
          <w:sz w:val="24"/>
          <w:szCs w:val="24"/>
        </w:rPr>
        <w:t xml:space="preserve"> Пояснительная записка</w:t>
      </w:r>
    </w:p>
    <w:p w:rsidR="0062119B" w:rsidRDefault="00AE046D" w:rsidP="00AE046D">
      <w:pPr>
        <w:widowControl w:val="0"/>
        <w:tabs>
          <w:tab w:val="left" w:pos="-142"/>
        </w:tabs>
        <w:autoSpaceDE w:val="0"/>
        <w:autoSpaceDN w:val="0"/>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sz w:val="24"/>
          <w:szCs w:val="24"/>
        </w:rPr>
        <w:t>Адаптированная образовательная программа дошкольного</w:t>
      </w:r>
      <w:r>
        <w:rPr>
          <w:rFonts w:ascii="Times New Roman" w:hAnsi="Times New Roman" w:cs="Times New Roman"/>
          <w:sz w:val="24"/>
          <w:szCs w:val="24"/>
        </w:rPr>
        <w:t xml:space="preserve"> </w:t>
      </w:r>
      <w:r w:rsidR="009B7C7A">
        <w:rPr>
          <w:rFonts w:ascii="Times New Roman" w:hAnsi="Times New Roman" w:cs="Times New Roman"/>
          <w:sz w:val="24"/>
          <w:szCs w:val="24"/>
        </w:rPr>
        <w:t>образования для обучающихся</w:t>
      </w:r>
      <w:r w:rsidRPr="00AE046D">
        <w:rPr>
          <w:rFonts w:ascii="Times New Roman" w:hAnsi="Times New Roman" w:cs="Times New Roman"/>
          <w:sz w:val="24"/>
          <w:szCs w:val="24"/>
        </w:rPr>
        <w:t xml:space="preserve"> с тяжелыми нарушениями речи </w:t>
      </w:r>
      <w:r w:rsidRPr="00341215">
        <w:rPr>
          <w:rFonts w:ascii="Times New Roman" w:eastAsia="Times New Roman" w:hAnsi="Times New Roman"/>
          <w:sz w:val="24"/>
          <w:szCs w:val="24"/>
        </w:rPr>
        <w:t>(далее</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 Программа)</w:t>
      </w:r>
      <w:r w:rsidRPr="00341215">
        <w:rPr>
          <w:rFonts w:ascii="Times New Roman" w:eastAsia="Times New Roman" w:hAnsi="Times New Roman"/>
          <w:spacing w:val="1"/>
          <w:sz w:val="24"/>
          <w:szCs w:val="24"/>
        </w:rPr>
        <w:t xml:space="preserve"> </w:t>
      </w:r>
      <w:r w:rsidR="009B7C7A">
        <w:rPr>
          <w:rFonts w:ascii="Times New Roman" w:eastAsia="Times New Roman" w:hAnsi="Times New Roman"/>
          <w:sz w:val="24"/>
          <w:szCs w:val="24"/>
        </w:rPr>
        <w:t xml:space="preserve">муниципального </w:t>
      </w:r>
      <w:r w:rsidRPr="00341215">
        <w:rPr>
          <w:rFonts w:ascii="Times New Roman" w:eastAsia="Times New Roman" w:hAnsi="Times New Roman"/>
          <w:sz w:val="24"/>
          <w:szCs w:val="24"/>
        </w:rPr>
        <w:t xml:space="preserve"> дошкольного образовательного учреждения </w:t>
      </w:r>
      <w:r w:rsidR="009B7C7A">
        <w:rPr>
          <w:rFonts w:ascii="Times New Roman" w:eastAsia="Times New Roman" w:hAnsi="Times New Roman"/>
          <w:sz w:val="24"/>
          <w:szCs w:val="24"/>
        </w:rPr>
        <w:t>«Детский сад общеразвивающего вида №27 п. Разумное Белгородского района Белгородской области</w:t>
      </w:r>
      <w:r>
        <w:rPr>
          <w:rFonts w:ascii="Times New Roman" w:eastAsia="Times New Roman" w:hAnsi="Times New Roman"/>
          <w:sz w:val="24"/>
          <w:szCs w:val="24"/>
        </w:rPr>
        <w:t xml:space="preserve">» </w:t>
      </w:r>
      <w:r w:rsidRPr="00341215">
        <w:rPr>
          <w:rFonts w:ascii="Times New Roman" w:eastAsia="Times New Roman" w:hAnsi="Times New Roman"/>
          <w:sz w:val="24"/>
          <w:szCs w:val="24"/>
        </w:rPr>
        <w:t>(далее</w:t>
      </w:r>
      <w:r>
        <w:rPr>
          <w:rFonts w:ascii="Times New Roman" w:eastAsia="Times New Roman" w:hAnsi="Times New Roman"/>
          <w:sz w:val="24"/>
          <w:szCs w:val="24"/>
        </w:rPr>
        <w:t xml:space="preserve"> - ДОО</w:t>
      </w:r>
      <w:r w:rsidRPr="00341215">
        <w:rPr>
          <w:rFonts w:ascii="Times New Roman" w:eastAsia="Times New Roman" w:hAnsi="Times New Roman"/>
          <w:sz w:val="24"/>
          <w:szCs w:val="24"/>
        </w:rPr>
        <w:t>)</w:t>
      </w:r>
      <w:r w:rsidRPr="00341215">
        <w:rPr>
          <w:rFonts w:ascii="Times New Roman" w:eastAsia="Times New Roman" w:hAnsi="Times New Roman"/>
          <w:spacing w:val="-67"/>
          <w:sz w:val="24"/>
          <w:szCs w:val="24"/>
        </w:rPr>
        <w:t xml:space="preserve"> </w:t>
      </w:r>
      <w:r w:rsidRPr="00341215">
        <w:rPr>
          <w:rFonts w:ascii="Times New Roman" w:eastAsia="Times New Roman" w:hAnsi="Times New Roman"/>
          <w:sz w:val="24"/>
          <w:szCs w:val="24"/>
        </w:rPr>
        <w:t>разработана</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в</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соответствии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с</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федеральным</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государственным</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образовательным</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стандартом</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дошкольного</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образования</w:t>
      </w:r>
      <w:r>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утвержден приказом Мин</w:t>
      </w:r>
      <w:r>
        <w:rPr>
          <w:rFonts w:ascii="Times New Roman" w:eastAsia="Times New Roman" w:hAnsi="Times New Roman"/>
          <w:sz w:val="24"/>
          <w:szCs w:val="24"/>
        </w:rPr>
        <w:t>истерства образования и науки</w:t>
      </w:r>
      <w:r w:rsidRPr="00341215">
        <w:rPr>
          <w:rFonts w:ascii="Times New Roman" w:eastAsia="Times New Roman" w:hAnsi="Times New Roman"/>
          <w:sz w:val="24"/>
          <w:szCs w:val="24"/>
        </w:rPr>
        <w:t xml:space="preserve"> </w:t>
      </w:r>
      <w:r>
        <w:rPr>
          <w:rFonts w:ascii="Times New Roman" w:eastAsia="Times New Roman" w:hAnsi="Times New Roman"/>
          <w:sz w:val="24"/>
          <w:szCs w:val="24"/>
        </w:rPr>
        <w:t xml:space="preserve">РФ от 17.10.2013 года № 1155 «Об утверждении федерального государственного стандарта дошкольного образования», </w:t>
      </w:r>
      <w:r w:rsidRPr="0020478B">
        <w:rPr>
          <w:rFonts w:ascii="Times New Roman" w:hAnsi="Times New Roman"/>
          <w:sz w:val="24"/>
          <w:szCs w:val="24"/>
        </w:rPr>
        <w:t>зарегистрировано в Минюсте России 14 ноября 2013 г., регистрационный № 30384; в редакции приказа Мин</w:t>
      </w:r>
      <w:r>
        <w:rPr>
          <w:rFonts w:ascii="Times New Roman" w:hAnsi="Times New Roman"/>
          <w:sz w:val="24"/>
          <w:szCs w:val="24"/>
        </w:rPr>
        <w:t xml:space="preserve">истерства </w:t>
      </w:r>
      <w:r w:rsidRPr="0020478B">
        <w:rPr>
          <w:rFonts w:ascii="Times New Roman" w:hAnsi="Times New Roman"/>
          <w:sz w:val="24"/>
          <w:szCs w:val="24"/>
        </w:rPr>
        <w:t>просвещения России от 8 ноября 2022 г. № 955, зарегистрировано в Минюсте России 6 февраля 2023 г., регистрационный № 72264)</w:t>
      </w:r>
      <w:r w:rsidRPr="003A51AC">
        <w:rPr>
          <w:sz w:val="24"/>
          <w:szCs w:val="24"/>
        </w:rPr>
        <w:t xml:space="preserve"> </w:t>
      </w:r>
      <w:r w:rsidRPr="0020478B">
        <w:rPr>
          <w:rFonts w:ascii="Times New Roman" w:hAnsi="Times New Roman"/>
          <w:sz w:val="24"/>
          <w:szCs w:val="24"/>
        </w:rPr>
        <w:t xml:space="preserve">(далее – ФГОС ДО) </w:t>
      </w:r>
      <w:r w:rsidRPr="00341215">
        <w:rPr>
          <w:rFonts w:ascii="Times New Roman" w:eastAsia="Times New Roman" w:hAnsi="Times New Roman"/>
          <w:sz w:val="24"/>
          <w:szCs w:val="24"/>
        </w:rPr>
        <w:t>и</w:t>
      </w:r>
      <w:r w:rsidRPr="00341215">
        <w:rPr>
          <w:rFonts w:ascii="Times New Roman" w:eastAsia="Times New Roman" w:hAnsi="Times New Roman"/>
          <w:spacing w:val="1"/>
          <w:sz w:val="24"/>
          <w:szCs w:val="24"/>
        </w:rPr>
        <w:t xml:space="preserve"> </w:t>
      </w:r>
      <w:r w:rsidR="0062119B">
        <w:rPr>
          <w:rFonts w:ascii="Times New Roman" w:hAnsi="Times New Roman" w:cs="Times New Roman"/>
          <w:sz w:val="24"/>
          <w:szCs w:val="24"/>
        </w:rPr>
        <w:t>федеральной адаптированной образовательной программой</w:t>
      </w:r>
      <w:r w:rsidR="0062119B" w:rsidRPr="00AE046D">
        <w:rPr>
          <w:rFonts w:ascii="Times New Roman" w:hAnsi="Times New Roman" w:cs="Times New Roman"/>
          <w:sz w:val="24"/>
          <w:szCs w:val="24"/>
        </w:rPr>
        <w:t xml:space="preserve">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 – ФАОП ДО).</w:t>
      </w:r>
    </w:p>
    <w:p w:rsidR="00AE046D" w:rsidRDefault="00AE046D" w:rsidP="00AE046D">
      <w:pPr>
        <w:widowControl w:val="0"/>
        <w:tabs>
          <w:tab w:val="left" w:pos="-142"/>
        </w:tabs>
        <w:autoSpaceDE w:val="0"/>
        <w:autoSpaceDN w:val="0"/>
        <w:spacing w:after="0" w:line="240" w:lineRule="auto"/>
        <w:ind w:firstLine="567"/>
        <w:jc w:val="both"/>
        <w:rPr>
          <w:rFonts w:ascii="Times New Roman" w:eastAsia="Arial Unicode MS" w:hAnsi="Times New Roman"/>
          <w:sz w:val="24"/>
          <w:szCs w:val="24"/>
        </w:rPr>
      </w:pPr>
      <w:r w:rsidRPr="00341215">
        <w:rPr>
          <w:rFonts w:ascii="Times New Roman" w:eastAsia="Arial Unicode MS" w:hAnsi="Times New Roman"/>
          <w:sz w:val="24"/>
          <w:szCs w:val="24"/>
        </w:rPr>
        <w:t>Программа реализуется на государственном языке Российской Федерации -</w:t>
      </w:r>
      <w:r>
        <w:rPr>
          <w:rFonts w:ascii="Times New Roman" w:eastAsia="Arial Unicode MS" w:hAnsi="Times New Roman"/>
          <w:sz w:val="24"/>
          <w:szCs w:val="24"/>
        </w:rPr>
        <w:t xml:space="preserve"> </w:t>
      </w:r>
      <w:r w:rsidRPr="00341215">
        <w:rPr>
          <w:rFonts w:ascii="Times New Roman" w:eastAsia="Arial Unicode MS" w:hAnsi="Times New Roman"/>
          <w:sz w:val="24"/>
          <w:szCs w:val="24"/>
        </w:rPr>
        <w:t>русском.</w:t>
      </w:r>
    </w:p>
    <w:p w:rsidR="00AE046D" w:rsidRDefault="00AE046D" w:rsidP="00AE046D">
      <w:pPr>
        <w:widowControl w:val="0"/>
        <w:tabs>
          <w:tab w:val="left" w:pos="-142"/>
        </w:tabs>
        <w:autoSpaceDE w:val="0"/>
        <w:autoSpaceDN w:val="0"/>
        <w:spacing w:after="0" w:line="240" w:lineRule="auto"/>
        <w:ind w:firstLine="567"/>
        <w:jc w:val="both"/>
        <w:rPr>
          <w:rFonts w:ascii="Times New Roman" w:eastAsia="Arial Unicode MS" w:hAnsi="Times New Roman"/>
          <w:sz w:val="24"/>
          <w:szCs w:val="24"/>
        </w:rPr>
      </w:pPr>
      <w:r w:rsidRPr="00341215">
        <w:rPr>
          <w:rFonts w:ascii="Times New Roman" w:eastAsia="Arial Unicode MS" w:hAnsi="Times New Roman"/>
          <w:sz w:val="24"/>
          <w:szCs w:val="24"/>
        </w:rPr>
        <w:t>Срок реализации П</w:t>
      </w:r>
      <w:r>
        <w:rPr>
          <w:rFonts w:ascii="Times New Roman" w:eastAsia="Arial Unicode MS" w:hAnsi="Times New Roman"/>
          <w:sz w:val="24"/>
          <w:szCs w:val="24"/>
          <w:shd w:val="clear" w:color="auto" w:fill="FFFFFF"/>
        </w:rPr>
        <w:t>ро</w:t>
      </w:r>
      <w:r w:rsidRPr="00341215">
        <w:rPr>
          <w:rFonts w:ascii="Times New Roman" w:eastAsia="Arial Unicode MS" w:hAnsi="Times New Roman"/>
          <w:sz w:val="24"/>
          <w:szCs w:val="24"/>
          <w:shd w:val="clear" w:color="auto" w:fill="FFFFFF"/>
        </w:rPr>
        <w:t>граммы</w:t>
      </w:r>
      <w:r w:rsidRPr="00341215">
        <w:rPr>
          <w:rFonts w:ascii="Times New Roman" w:eastAsia="Arial Unicode MS" w:hAnsi="Times New Roman"/>
          <w:sz w:val="24"/>
          <w:szCs w:val="24"/>
        </w:rPr>
        <w:t xml:space="preserve">. Программа реализуется в течение всего времени пребывания детей в </w:t>
      </w:r>
      <w:r>
        <w:rPr>
          <w:rFonts w:ascii="Times New Roman" w:eastAsia="Arial Unicode MS" w:hAnsi="Times New Roman"/>
          <w:sz w:val="24"/>
          <w:szCs w:val="24"/>
        </w:rPr>
        <w:t>ДОО.</w:t>
      </w:r>
    </w:p>
    <w:p w:rsidR="00AE046D" w:rsidRDefault="00AE046D" w:rsidP="00AE046D">
      <w:pPr>
        <w:widowControl w:val="0"/>
        <w:autoSpaceDE w:val="0"/>
        <w:autoSpaceDN w:val="0"/>
        <w:spacing w:after="0" w:line="240" w:lineRule="auto"/>
        <w:ind w:firstLine="567"/>
        <w:jc w:val="both"/>
        <w:rPr>
          <w:rFonts w:ascii="Times New Roman" w:eastAsia="Times New Roman" w:hAnsi="Times New Roman"/>
          <w:b/>
          <w:sz w:val="24"/>
          <w:szCs w:val="24"/>
        </w:rPr>
      </w:pPr>
      <w:r w:rsidRPr="00341215">
        <w:rPr>
          <w:rFonts w:ascii="Times New Roman" w:eastAsia="Times New Roman" w:hAnsi="Times New Roman"/>
          <w:b/>
          <w:sz w:val="24"/>
          <w:szCs w:val="24"/>
        </w:rPr>
        <w:t>Нормативно-правовой</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основой</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для</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разработки</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Программы</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являются</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следующие</w:t>
      </w:r>
      <w:r w:rsidRPr="00341215">
        <w:rPr>
          <w:rFonts w:ascii="Times New Roman" w:eastAsia="Times New Roman" w:hAnsi="Times New Roman"/>
          <w:b/>
          <w:spacing w:val="1"/>
          <w:sz w:val="24"/>
          <w:szCs w:val="24"/>
        </w:rPr>
        <w:t xml:space="preserve"> </w:t>
      </w:r>
      <w:r w:rsidRPr="00341215">
        <w:rPr>
          <w:rFonts w:ascii="Times New Roman" w:eastAsia="Times New Roman" w:hAnsi="Times New Roman"/>
          <w:b/>
          <w:sz w:val="24"/>
          <w:szCs w:val="24"/>
        </w:rPr>
        <w:t>нормативно-правовые</w:t>
      </w:r>
      <w:r w:rsidRPr="00341215">
        <w:rPr>
          <w:rFonts w:ascii="Times New Roman" w:eastAsia="Times New Roman" w:hAnsi="Times New Roman"/>
          <w:b/>
          <w:spacing w:val="2"/>
          <w:sz w:val="24"/>
          <w:szCs w:val="24"/>
        </w:rPr>
        <w:t xml:space="preserve"> </w:t>
      </w:r>
      <w:r w:rsidRPr="00341215">
        <w:rPr>
          <w:rFonts w:ascii="Times New Roman" w:eastAsia="Times New Roman" w:hAnsi="Times New Roman"/>
          <w:b/>
          <w:sz w:val="24"/>
          <w:szCs w:val="24"/>
        </w:rPr>
        <w:t>документы:</w:t>
      </w:r>
    </w:p>
    <w:p w:rsidR="0062119B" w:rsidRPr="0062119B" w:rsidRDefault="0062119B" w:rsidP="0062119B">
      <w:pPr>
        <w:autoSpaceDE w:val="0"/>
        <w:autoSpaceDN w:val="0"/>
        <w:adjustRightInd w:val="0"/>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b/>
          <w:bCs/>
          <w:sz w:val="24"/>
          <w:szCs w:val="24"/>
        </w:rPr>
        <w:t>Федеральный уровень:</w:t>
      </w:r>
    </w:p>
    <w:p w:rsidR="0062119B" w:rsidRPr="00AE046D"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«Конвенция о правах ребенка».</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Федеральный закон «Об образовании в Российской Федерации»</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от 29.12.2012 № 273-ФЗ.</w:t>
      </w:r>
    </w:p>
    <w:p w:rsidR="00A837C7" w:rsidRPr="00950D7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Pr>
          <w:rFonts w:ascii="Times New Roman" w:hAnsi="Times New Roman" w:cs="Times New Roman"/>
          <w:sz w:val="24"/>
          <w:szCs w:val="24"/>
        </w:rPr>
        <w:t xml:space="preserve">- </w:t>
      </w:r>
      <w:r w:rsidRPr="00950D77">
        <w:rPr>
          <w:rFonts w:ascii="Times New Roman" w:eastAsia="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837C7" w:rsidRPr="00950D7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sidRPr="00950D77">
        <w:rPr>
          <w:rFonts w:ascii="Times New Roman" w:eastAsia="Times New Roman" w:hAnsi="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837C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sidRPr="00950D77">
        <w:rPr>
          <w:rFonts w:ascii="Times New Roman" w:eastAsia="Times New Roman" w:hAnsi="Times New Roman"/>
          <w:sz w:val="24"/>
          <w:szCs w:val="24"/>
        </w:rPr>
        <w:t xml:space="preserve">- </w:t>
      </w:r>
      <w:r w:rsidRPr="00950D77">
        <w:rPr>
          <w:rFonts w:ascii="Times New Roman" w:hAnsi="Times New Roman"/>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eastAsia="Times New Roman" w:hAnsi="Times New Roman"/>
          <w:sz w:val="24"/>
          <w:szCs w:val="24"/>
        </w:rPr>
        <w:t xml:space="preserve">- </w:t>
      </w:r>
      <w:r w:rsidR="0062119B" w:rsidRPr="00AE046D">
        <w:rPr>
          <w:rFonts w:ascii="Times New Roman" w:hAnsi="Times New Roman" w:cs="Times New Roman"/>
          <w:sz w:val="24"/>
          <w:szCs w:val="24"/>
        </w:rPr>
        <w:t>Приказ Министерства просвещения РФ от 24 ноября 2022 г. № 1022</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«Об утверждении федеральной адаптированной образовательной программы</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дошкольного образования для обучающихся с ограниченными возможностями</w:t>
      </w:r>
      <w:r w:rsidR="0062119B">
        <w:rPr>
          <w:rFonts w:ascii="Times New Roman" w:hAnsi="Times New Roman" w:cs="Times New Roman"/>
          <w:sz w:val="24"/>
          <w:szCs w:val="24"/>
        </w:rPr>
        <w:t xml:space="preserve"> </w:t>
      </w:r>
      <w:r>
        <w:rPr>
          <w:rFonts w:ascii="Times New Roman" w:hAnsi="Times New Roman" w:cs="Times New Roman"/>
          <w:sz w:val="24"/>
          <w:szCs w:val="24"/>
        </w:rPr>
        <w:t>здоровья»;</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просвещения РФ от 31 июля 2020 г. № 373</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«Об утверждении Порядка организации и осуществления образовательной</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деятельности по основным общеобразовательным программам образовательным</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прог</w:t>
      </w:r>
      <w:r>
        <w:rPr>
          <w:rFonts w:ascii="Times New Roman" w:hAnsi="Times New Roman" w:cs="Times New Roman"/>
          <w:sz w:val="24"/>
          <w:szCs w:val="24"/>
        </w:rPr>
        <w:t>раммам дошкольного образования»;</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образования и науки РФ от 20 сентября 2013 г. №</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1082 «Об утверждении Положения о психолого-</w:t>
      </w:r>
      <w:r>
        <w:rPr>
          <w:rFonts w:ascii="Times New Roman" w:hAnsi="Times New Roman" w:cs="Times New Roman"/>
          <w:sz w:val="24"/>
          <w:szCs w:val="24"/>
        </w:rPr>
        <w:t>медико-педагогической комиссии»;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Постановление Главного государственного санитарного врача РФ от 28</w:t>
      </w:r>
      <w:r w:rsidR="0062119B">
        <w:rPr>
          <w:rFonts w:ascii="Times New Roman" w:hAnsi="Times New Roman" w:cs="Times New Roman"/>
          <w:sz w:val="24"/>
          <w:szCs w:val="24"/>
        </w:rPr>
        <w:t xml:space="preserve"> </w:t>
      </w:r>
      <w:r w:rsidR="0062119B" w:rsidRPr="00AE046D">
        <w:rPr>
          <w:rFonts w:ascii="Times New Roman" w:hAnsi="Times New Roman" w:cs="Times New Roman"/>
          <w:sz w:val="24"/>
          <w:szCs w:val="24"/>
        </w:rPr>
        <w:t>сентября 2020 г. № 28 «Об утверждении санитарных правил СП 2.4.3648-20</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«Санитарно-эпидемиологические требования к организациям воспитания и</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 xml:space="preserve">обучения, отдыха и </w:t>
      </w:r>
      <w:r>
        <w:rPr>
          <w:rFonts w:ascii="Times New Roman" w:hAnsi="Times New Roman" w:cs="Times New Roman"/>
          <w:sz w:val="24"/>
          <w:szCs w:val="24"/>
        </w:rPr>
        <w:t>оздоровления детей и молодежи»»;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Распоряжение Министерства просвещения РФ от 9 сентября 2019 г. № Р-93</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«Об утверждении примерного Положения о психолого-педагогическом консилиуме</w:t>
      </w:r>
      <w:r>
        <w:rPr>
          <w:rFonts w:ascii="Times New Roman" w:hAnsi="Times New Roman" w:cs="Times New Roman"/>
          <w:sz w:val="24"/>
          <w:szCs w:val="24"/>
        </w:rPr>
        <w:t xml:space="preserve"> образовательной организации»;</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Распоряжение Минпросвещения России от 6 августа 2020 г. № Р-75 «Об</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 xml:space="preserve">утверждении </w:t>
      </w:r>
      <w:r w:rsidR="0062119B" w:rsidRPr="00AE046D">
        <w:rPr>
          <w:rFonts w:ascii="Times New Roman" w:hAnsi="Times New Roman" w:cs="Times New Roman"/>
          <w:sz w:val="24"/>
          <w:szCs w:val="24"/>
        </w:rPr>
        <w:lastRenderedPageBreak/>
        <w:t>примерного Положения об оказании логопедической помощи в</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организациях, осуществляющи</w:t>
      </w:r>
      <w:r>
        <w:rPr>
          <w:rFonts w:ascii="Times New Roman" w:hAnsi="Times New Roman" w:cs="Times New Roman"/>
          <w:sz w:val="24"/>
          <w:szCs w:val="24"/>
        </w:rPr>
        <w:t>х образовательную деятельность»;</w:t>
      </w:r>
    </w:p>
    <w:p w:rsidR="00A837C7" w:rsidRDefault="00A837C7" w:rsidP="00A837C7">
      <w:pPr>
        <w:widowControl w:val="0"/>
        <w:tabs>
          <w:tab w:val="left" w:pos="567"/>
        </w:tabs>
        <w:autoSpaceDE w:val="0"/>
        <w:autoSpaceDN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Письмо Министерства просвещения РФ от 20 февраля 2019 г. № ТС-551/07</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«О сопровождении образования обу</w:t>
      </w:r>
      <w:r>
        <w:rPr>
          <w:rFonts w:ascii="Times New Roman" w:hAnsi="Times New Roman" w:cs="Times New Roman"/>
          <w:sz w:val="24"/>
          <w:szCs w:val="24"/>
        </w:rPr>
        <w:t>чающихся с ОВЗ и инвалидностью»;</w:t>
      </w:r>
    </w:p>
    <w:p w:rsidR="00A837C7" w:rsidRPr="00A837C7" w:rsidRDefault="00A837C7" w:rsidP="00A837C7">
      <w:pPr>
        <w:widowControl w:val="0"/>
        <w:tabs>
          <w:tab w:val="left" w:pos="567"/>
        </w:tabs>
        <w:autoSpaceDE w:val="0"/>
        <w:autoSpaceDN w:val="0"/>
        <w:spacing w:after="0" w:line="240" w:lineRule="auto"/>
        <w:ind w:firstLine="284"/>
        <w:jc w:val="both"/>
        <w:rPr>
          <w:rFonts w:ascii="Times New Roman" w:eastAsia="Times New Roman" w:hAnsi="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труда и социальной защиты РФ от 24 июля 2015 г. №</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514н «Об утверждении профессионального стандарта «Педагог-психолог (психолог</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в сфере образования)»».</w:t>
      </w:r>
    </w:p>
    <w:p w:rsidR="00A837C7" w:rsidRDefault="0062119B" w:rsidP="00A837C7">
      <w:pPr>
        <w:autoSpaceDE w:val="0"/>
        <w:autoSpaceDN w:val="0"/>
        <w:adjustRightInd w:val="0"/>
        <w:spacing w:after="0" w:line="240" w:lineRule="auto"/>
        <w:ind w:firstLine="567"/>
        <w:jc w:val="both"/>
        <w:rPr>
          <w:rFonts w:ascii="Times New Roman" w:hAnsi="Times New Roman" w:cs="Times New Roman"/>
          <w:b/>
          <w:bCs/>
          <w:sz w:val="24"/>
          <w:szCs w:val="24"/>
        </w:rPr>
      </w:pPr>
      <w:r w:rsidRPr="00AE046D">
        <w:rPr>
          <w:rFonts w:ascii="Times New Roman" w:hAnsi="Times New Roman" w:cs="Times New Roman"/>
          <w:b/>
          <w:bCs/>
          <w:sz w:val="24"/>
          <w:szCs w:val="24"/>
        </w:rPr>
        <w:t>Региональный уровень:</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 </w:t>
      </w:r>
      <w:r w:rsidR="0062119B" w:rsidRPr="00AE046D">
        <w:rPr>
          <w:rFonts w:ascii="Times New Roman" w:hAnsi="Times New Roman" w:cs="Times New Roman"/>
          <w:sz w:val="24"/>
          <w:szCs w:val="24"/>
        </w:rPr>
        <w:t>Постановление Губернатора Белгородской области от 12.12.2022</w:t>
      </w:r>
      <w:r>
        <w:rPr>
          <w:rFonts w:ascii="Times New Roman" w:hAnsi="Times New Roman" w:cs="Times New Roman"/>
          <w:sz w:val="24"/>
          <w:szCs w:val="24"/>
        </w:rPr>
        <w:t xml:space="preserve"> года </w:t>
      </w:r>
      <w:r w:rsidR="0062119B" w:rsidRPr="00AE046D">
        <w:rPr>
          <w:rFonts w:ascii="Times New Roman" w:hAnsi="Times New Roman" w:cs="Times New Roman"/>
          <w:sz w:val="24"/>
          <w:szCs w:val="24"/>
        </w:rPr>
        <w:t>№ 230 «Об утверждении Концепции оказания ранней помощи детям с ограниченными</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возможностями здоровья, генетическими нарушениями, детям из групп</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биологического и социального риска, детям-инвалидам в Белгородской области до</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2027 года»</w:t>
      </w:r>
      <w:r>
        <w:rPr>
          <w:rFonts w:ascii="Times New Roman" w:hAnsi="Times New Roman" w:cs="Times New Roman"/>
          <w:sz w:val="24"/>
          <w:szCs w:val="24"/>
        </w:rPr>
        <w:t>;</w:t>
      </w:r>
    </w:p>
    <w:p w:rsidR="00A837C7" w:rsidRDefault="00A837C7" w:rsidP="00A837C7">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министерства образования и министерства здравоохранения</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Белгородс</w:t>
      </w:r>
      <w:r>
        <w:rPr>
          <w:rFonts w:ascii="Times New Roman" w:hAnsi="Times New Roman" w:cs="Times New Roman"/>
          <w:sz w:val="24"/>
          <w:szCs w:val="24"/>
        </w:rPr>
        <w:t>кой области от 17.03.2023г. №</w:t>
      </w:r>
      <w:r w:rsidR="0062119B" w:rsidRPr="00AE046D">
        <w:rPr>
          <w:rFonts w:ascii="Times New Roman" w:hAnsi="Times New Roman" w:cs="Times New Roman"/>
          <w:sz w:val="24"/>
          <w:szCs w:val="24"/>
        </w:rPr>
        <w:t>893, 284 «Об организации деятельности</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центральной и территориальных психолог</w:t>
      </w:r>
      <w:r>
        <w:rPr>
          <w:rFonts w:ascii="Times New Roman" w:hAnsi="Times New Roman" w:cs="Times New Roman"/>
          <w:sz w:val="24"/>
          <w:szCs w:val="24"/>
        </w:rPr>
        <w:t xml:space="preserve">о-медико-педагогических комиссии </w:t>
      </w:r>
      <w:r w:rsidR="0062119B" w:rsidRPr="00AE046D">
        <w:rPr>
          <w:rFonts w:ascii="Times New Roman" w:hAnsi="Times New Roman" w:cs="Times New Roman"/>
          <w:sz w:val="24"/>
          <w:szCs w:val="24"/>
        </w:rPr>
        <w:t>Белгородской области»</w:t>
      </w:r>
      <w:r>
        <w:rPr>
          <w:rFonts w:ascii="Times New Roman" w:hAnsi="Times New Roman" w:cs="Times New Roman"/>
          <w:sz w:val="24"/>
          <w:szCs w:val="24"/>
        </w:rPr>
        <w:t>;</w:t>
      </w:r>
    </w:p>
    <w:p w:rsidR="0062119B" w:rsidRPr="00A837C7" w:rsidRDefault="00A837C7" w:rsidP="00A837C7">
      <w:pPr>
        <w:autoSpaceDE w:val="0"/>
        <w:autoSpaceDN w:val="0"/>
        <w:adjustRightInd w:val="0"/>
        <w:spacing w:after="0" w:line="240" w:lineRule="auto"/>
        <w:ind w:firstLine="284"/>
        <w:jc w:val="both"/>
        <w:rPr>
          <w:rFonts w:ascii="Times New Roman" w:hAnsi="Times New Roman" w:cs="Times New Roman"/>
          <w:b/>
          <w:bCs/>
          <w:sz w:val="24"/>
          <w:szCs w:val="24"/>
        </w:rPr>
      </w:pPr>
      <w:r>
        <w:rPr>
          <w:rFonts w:ascii="Times New Roman" w:hAnsi="Times New Roman" w:cs="Times New Roman"/>
          <w:sz w:val="24"/>
          <w:szCs w:val="24"/>
        </w:rPr>
        <w:t xml:space="preserve">- </w:t>
      </w:r>
      <w:r w:rsidR="0062119B" w:rsidRPr="00AE046D">
        <w:rPr>
          <w:rFonts w:ascii="Times New Roman" w:hAnsi="Times New Roman" w:cs="Times New Roman"/>
          <w:sz w:val="24"/>
          <w:szCs w:val="24"/>
        </w:rPr>
        <w:t>Приказ департамента образования Белгородской области от 14.04.2020г. №</w:t>
      </w:r>
      <w:r>
        <w:rPr>
          <w:rFonts w:ascii="Times New Roman" w:hAnsi="Times New Roman" w:cs="Times New Roman"/>
          <w:sz w:val="24"/>
          <w:szCs w:val="24"/>
        </w:rPr>
        <w:t xml:space="preserve"> </w:t>
      </w:r>
      <w:r w:rsidR="0062119B" w:rsidRPr="00AE046D">
        <w:rPr>
          <w:rFonts w:ascii="Times New Roman" w:hAnsi="Times New Roman" w:cs="Times New Roman"/>
          <w:sz w:val="24"/>
          <w:szCs w:val="24"/>
        </w:rPr>
        <w:t>1008 «Об утверждении порядка работы психолого-педагогического консилиума</w:t>
      </w:r>
      <w:r>
        <w:rPr>
          <w:rFonts w:ascii="Times New Roman" w:hAnsi="Times New Roman" w:cs="Times New Roman"/>
          <w:sz w:val="24"/>
          <w:szCs w:val="24"/>
        </w:rPr>
        <w:t xml:space="preserve"> образовательной организации».</w:t>
      </w:r>
    </w:p>
    <w:p w:rsidR="00A837C7" w:rsidRDefault="00A837C7" w:rsidP="00A837C7">
      <w:pPr>
        <w:widowControl w:val="0"/>
        <w:autoSpaceDE w:val="0"/>
        <w:autoSpaceDN w:val="0"/>
        <w:spacing w:after="0" w:line="240" w:lineRule="auto"/>
        <w:ind w:firstLine="284"/>
        <w:jc w:val="both"/>
        <w:rPr>
          <w:rFonts w:ascii="Times New Roman" w:eastAsia="Times New Roman" w:hAnsi="Times New Roman"/>
          <w:b/>
          <w:sz w:val="24"/>
          <w:szCs w:val="24"/>
        </w:rPr>
      </w:pPr>
      <w:r>
        <w:rPr>
          <w:rFonts w:ascii="Times New Roman" w:eastAsia="Times New Roman" w:hAnsi="Times New Roman"/>
          <w:b/>
          <w:sz w:val="24"/>
          <w:szCs w:val="24"/>
        </w:rPr>
        <w:t>Иные локальные документы</w:t>
      </w:r>
    </w:p>
    <w:p w:rsidR="00A837C7" w:rsidRDefault="00A837C7" w:rsidP="00A837C7">
      <w:pPr>
        <w:widowControl w:val="0"/>
        <w:autoSpaceDE w:val="0"/>
        <w:autoSpaceDN w:val="0"/>
        <w:spacing w:after="0" w:line="240" w:lineRule="auto"/>
        <w:ind w:firstLine="284"/>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 xml:space="preserve">Устав </w:t>
      </w:r>
      <w:r w:rsidR="009B7C7A">
        <w:rPr>
          <w:rFonts w:ascii="Times New Roman" w:eastAsia="Times New Roman" w:hAnsi="Times New Roman"/>
          <w:sz w:val="24"/>
          <w:szCs w:val="24"/>
        </w:rPr>
        <w:t>МДОУ «Детский сад общеразвивающего вида №27 п. Разумное»</w:t>
      </w:r>
      <w:r w:rsidRPr="00341215">
        <w:rPr>
          <w:rFonts w:ascii="Times New Roman" w:eastAsia="Times New Roman" w:hAnsi="Times New Roman"/>
          <w:sz w:val="24"/>
          <w:szCs w:val="24"/>
        </w:rPr>
        <w:t>;</w:t>
      </w:r>
    </w:p>
    <w:p w:rsidR="00A837C7" w:rsidRPr="006D1EE9" w:rsidRDefault="00A837C7" w:rsidP="006D1EE9">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6D1EE9">
        <w:rPr>
          <w:rFonts w:ascii="Times New Roman" w:eastAsia="Times New Roman" w:hAnsi="Times New Roman" w:cs="Times New Roman"/>
          <w:b/>
          <w:sz w:val="24"/>
          <w:szCs w:val="24"/>
        </w:rPr>
        <w:t xml:space="preserve">- </w:t>
      </w:r>
      <w:r w:rsidRPr="006D1EE9">
        <w:rPr>
          <w:rFonts w:ascii="Times New Roman" w:eastAsia="Times New Roman" w:hAnsi="Times New Roman" w:cs="Times New Roman"/>
          <w:sz w:val="24"/>
          <w:szCs w:val="24"/>
        </w:rPr>
        <w:t>Программа</w:t>
      </w:r>
      <w:r w:rsidRPr="006D1EE9">
        <w:rPr>
          <w:rFonts w:ascii="Times New Roman" w:eastAsia="Times New Roman" w:hAnsi="Times New Roman" w:cs="Times New Roman"/>
          <w:spacing w:val="-15"/>
          <w:sz w:val="24"/>
          <w:szCs w:val="24"/>
        </w:rPr>
        <w:t xml:space="preserve"> </w:t>
      </w:r>
      <w:r w:rsidRPr="006D1EE9">
        <w:rPr>
          <w:rFonts w:ascii="Times New Roman" w:eastAsia="Times New Roman" w:hAnsi="Times New Roman" w:cs="Times New Roman"/>
          <w:sz w:val="24"/>
          <w:szCs w:val="24"/>
        </w:rPr>
        <w:t>развития</w:t>
      </w:r>
      <w:r w:rsidRPr="006D1EE9">
        <w:rPr>
          <w:rFonts w:ascii="Times New Roman" w:eastAsia="Times New Roman" w:hAnsi="Times New Roman" w:cs="Times New Roman"/>
          <w:spacing w:val="-5"/>
          <w:sz w:val="24"/>
          <w:szCs w:val="24"/>
        </w:rPr>
        <w:t xml:space="preserve"> </w:t>
      </w:r>
      <w:r w:rsidRPr="006D1EE9">
        <w:rPr>
          <w:rFonts w:ascii="Times New Roman" w:eastAsia="Times New Roman" w:hAnsi="Times New Roman" w:cs="Times New Roman"/>
          <w:sz w:val="24"/>
          <w:szCs w:val="24"/>
        </w:rPr>
        <w:t>ДОО.</w:t>
      </w:r>
    </w:p>
    <w:p w:rsidR="006D1EE9" w:rsidRDefault="009B7C7A"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6D1EE9" w:rsidRPr="006D1EE9">
        <w:rPr>
          <w:rFonts w:ascii="Times New Roman" w:hAnsi="Times New Roman" w:cs="Times New Roman"/>
          <w:sz w:val="24"/>
          <w:szCs w:val="24"/>
        </w:rPr>
        <w:t xml:space="preserve"> соответствии с требованиями </w:t>
      </w:r>
      <w:r w:rsidR="00963F9C" w:rsidRPr="006D1EE9">
        <w:rPr>
          <w:rFonts w:ascii="Times New Roman" w:hAnsi="Times New Roman" w:cs="Times New Roman"/>
          <w:sz w:val="24"/>
          <w:szCs w:val="24"/>
        </w:rPr>
        <w:t xml:space="preserve">Стандарта </w:t>
      </w:r>
      <w:r w:rsidR="00963F9C">
        <w:rPr>
          <w:rFonts w:ascii="Times New Roman" w:hAnsi="Times New Roman" w:cs="Times New Roman"/>
          <w:sz w:val="24"/>
          <w:szCs w:val="24"/>
        </w:rPr>
        <w:t>Программа</w:t>
      </w:r>
      <w:r>
        <w:rPr>
          <w:rFonts w:ascii="Times New Roman" w:hAnsi="Times New Roman" w:cs="Times New Roman"/>
          <w:sz w:val="24"/>
          <w:szCs w:val="24"/>
        </w:rPr>
        <w:t xml:space="preserve"> </w:t>
      </w:r>
      <w:r w:rsidR="006D1EE9" w:rsidRPr="006D1EE9">
        <w:rPr>
          <w:rFonts w:ascii="Times New Roman" w:hAnsi="Times New Roman" w:cs="Times New Roman"/>
          <w:sz w:val="24"/>
          <w:szCs w:val="24"/>
        </w:rPr>
        <w:t>включает три основных раздела - целевой, содержательный и организационный.</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Pr>
          <w:rFonts w:ascii="Times New Roman" w:hAnsi="Times New Roman" w:cs="Times New Roman"/>
          <w:sz w:val="24"/>
          <w:szCs w:val="24"/>
        </w:rPr>
        <w:t>реда; характер взаимодействия с</w:t>
      </w:r>
      <w:r w:rsidRPr="006D1EE9">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1. Предметная деятельность.</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2. Игровая (сюжетно-ролевая игра, игра с правилами и другие виды игры).</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D1EE9" w:rsidRDefault="006D1EE9" w:rsidP="00720131">
      <w:pPr>
        <w:pStyle w:val="a6"/>
        <w:numPr>
          <w:ilvl w:val="0"/>
          <w:numId w:val="3"/>
        </w:numPr>
        <w:spacing w:after="0" w:line="240" w:lineRule="auto"/>
        <w:jc w:val="both"/>
        <w:rPr>
          <w:rFonts w:ascii="Times New Roman" w:hAnsi="Times New Roman"/>
          <w:sz w:val="24"/>
          <w:szCs w:val="24"/>
        </w:rPr>
      </w:pPr>
      <w:r w:rsidRPr="009B7C7A">
        <w:rPr>
          <w:rFonts w:ascii="Times New Roman" w:hAnsi="Times New Roman"/>
          <w:sz w:val="24"/>
          <w:szCs w:val="24"/>
        </w:rPr>
        <w:t>восприятие художественной литературы и фольклора,</w:t>
      </w:r>
    </w:p>
    <w:p w:rsidR="006D1EE9" w:rsidRDefault="006D1EE9" w:rsidP="00720131">
      <w:pPr>
        <w:pStyle w:val="a6"/>
        <w:numPr>
          <w:ilvl w:val="0"/>
          <w:numId w:val="3"/>
        </w:numPr>
        <w:spacing w:after="0" w:line="240" w:lineRule="auto"/>
        <w:jc w:val="both"/>
        <w:rPr>
          <w:rFonts w:ascii="Times New Roman" w:hAnsi="Times New Roman"/>
          <w:sz w:val="24"/>
          <w:szCs w:val="24"/>
        </w:rPr>
      </w:pPr>
      <w:r w:rsidRPr="009B7C7A">
        <w:rPr>
          <w:rFonts w:ascii="Times New Roman" w:hAnsi="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6D1EE9" w:rsidRDefault="006D1EE9" w:rsidP="00720131">
      <w:pPr>
        <w:pStyle w:val="a6"/>
        <w:numPr>
          <w:ilvl w:val="0"/>
          <w:numId w:val="3"/>
        </w:numPr>
        <w:spacing w:after="0" w:line="240" w:lineRule="auto"/>
        <w:jc w:val="both"/>
        <w:rPr>
          <w:rFonts w:ascii="Times New Roman" w:hAnsi="Times New Roman"/>
          <w:sz w:val="24"/>
          <w:szCs w:val="24"/>
        </w:rPr>
      </w:pPr>
      <w:r w:rsidRPr="009B7C7A">
        <w:rPr>
          <w:rFonts w:ascii="Times New Roman" w:hAnsi="Times New Roman"/>
          <w:sz w:val="24"/>
          <w:szCs w:val="24"/>
        </w:rPr>
        <w:t>изобразительная (рисование, лепка, аппликация),</w:t>
      </w:r>
    </w:p>
    <w:p w:rsidR="006D1EE9" w:rsidRDefault="006D1EE9" w:rsidP="00720131">
      <w:pPr>
        <w:pStyle w:val="a6"/>
        <w:numPr>
          <w:ilvl w:val="0"/>
          <w:numId w:val="3"/>
        </w:numPr>
        <w:spacing w:after="0" w:line="240" w:lineRule="auto"/>
        <w:jc w:val="both"/>
        <w:rPr>
          <w:rFonts w:ascii="Times New Roman" w:hAnsi="Times New Roman"/>
          <w:sz w:val="24"/>
          <w:szCs w:val="24"/>
        </w:rPr>
      </w:pPr>
      <w:r w:rsidRPr="009B7C7A">
        <w:rPr>
          <w:rFonts w:ascii="Times New Roman" w:hAnsi="Times New Roman"/>
          <w:sz w:val="24"/>
          <w:szCs w:val="24"/>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D1EE9" w:rsidRPr="009B7C7A" w:rsidRDefault="006D1EE9" w:rsidP="00720131">
      <w:pPr>
        <w:pStyle w:val="a6"/>
        <w:numPr>
          <w:ilvl w:val="0"/>
          <w:numId w:val="3"/>
        </w:numPr>
        <w:spacing w:after="0" w:line="240" w:lineRule="auto"/>
        <w:jc w:val="both"/>
        <w:rPr>
          <w:rFonts w:ascii="Times New Roman" w:hAnsi="Times New Roman"/>
          <w:sz w:val="24"/>
          <w:szCs w:val="24"/>
        </w:rPr>
      </w:pPr>
      <w:r w:rsidRPr="009B7C7A">
        <w:rPr>
          <w:rFonts w:ascii="Times New Roman" w:hAnsi="Times New Roman"/>
          <w:sz w:val="24"/>
          <w:szCs w:val="24"/>
        </w:rPr>
        <w:t>двигательная (овладение основными движениями) формы активности ребенка.</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коррекционно-развивающей работы:</w:t>
      </w:r>
    </w:p>
    <w:p w:rsid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я</w:t>
      </w:r>
      <w:r w:rsidRPr="006D1EE9">
        <w:rPr>
          <w:rFonts w:ascii="Times New Roman" w:hAnsi="Times New Roman" w:cs="Times New Roman"/>
          <w:sz w:val="24"/>
          <w:szCs w:val="24"/>
        </w:rPr>
        <w:t>вляется</w:t>
      </w:r>
      <w:r w:rsidR="009B7C7A">
        <w:rPr>
          <w:rFonts w:ascii="Times New Roman" w:hAnsi="Times New Roman" w:cs="Times New Roman"/>
          <w:sz w:val="24"/>
          <w:szCs w:val="24"/>
        </w:rPr>
        <w:t xml:space="preserve"> неотъемлемой </w:t>
      </w:r>
      <w:r w:rsidR="00963F9C">
        <w:rPr>
          <w:rFonts w:ascii="Times New Roman" w:hAnsi="Times New Roman" w:cs="Times New Roman"/>
          <w:sz w:val="24"/>
          <w:szCs w:val="24"/>
        </w:rPr>
        <w:t xml:space="preserve">частью адаптированной </w:t>
      </w:r>
      <w:r w:rsidR="00963F9C" w:rsidRPr="006D1EE9">
        <w:rPr>
          <w:rFonts w:ascii="Times New Roman" w:hAnsi="Times New Roman" w:cs="Times New Roman"/>
          <w:sz w:val="24"/>
          <w:szCs w:val="24"/>
        </w:rPr>
        <w:t>образовательной</w:t>
      </w:r>
      <w:r w:rsidRPr="006D1EE9">
        <w:rPr>
          <w:rFonts w:ascii="Times New Roman" w:hAnsi="Times New Roman" w:cs="Times New Roman"/>
          <w:sz w:val="24"/>
          <w:szCs w:val="24"/>
        </w:rPr>
        <w:t xml:space="preserve"> программы дошкольно</w:t>
      </w:r>
      <w:r w:rsidR="009B7C7A">
        <w:rPr>
          <w:rFonts w:ascii="Times New Roman" w:hAnsi="Times New Roman" w:cs="Times New Roman"/>
          <w:sz w:val="24"/>
          <w:szCs w:val="24"/>
        </w:rPr>
        <w:t>го образования обучающихся с тяжелыми нарушениями речи</w:t>
      </w:r>
      <w:r w:rsidRPr="006D1EE9">
        <w:rPr>
          <w:rFonts w:ascii="Times New Roman" w:hAnsi="Times New Roman" w:cs="Times New Roman"/>
          <w:sz w:val="24"/>
          <w:szCs w:val="24"/>
        </w:rPr>
        <w:t xml:space="preserve"> в условиях дошкольных образовательных групп комбинированной </w:t>
      </w:r>
      <w:r w:rsidR="009B7C7A">
        <w:rPr>
          <w:rFonts w:ascii="Times New Roman" w:hAnsi="Times New Roman" w:cs="Times New Roman"/>
          <w:sz w:val="24"/>
          <w:szCs w:val="24"/>
        </w:rPr>
        <w:t>и компенсирующей направленности;</w:t>
      </w:r>
    </w:p>
    <w:p w:rsid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о</w:t>
      </w:r>
      <w:r w:rsidRPr="006D1EE9">
        <w:rPr>
          <w:rFonts w:ascii="Times New Roman" w:hAnsi="Times New Roman" w:cs="Times New Roman"/>
          <w:sz w:val="24"/>
          <w:szCs w:val="24"/>
        </w:rPr>
        <w:t>беспечивает достижение максимальной реализац</w:t>
      </w:r>
      <w:r w:rsidR="009B7C7A">
        <w:rPr>
          <w:rFonts w:ascii="Times New Roman" w:hAnsi="Times New Roman" w:cs="Times New Roman"/>
          <w:sz w:val="24"/>
          <w:szCs w:val="24"/>
        </w:rPr>
        <w:t>ии реабилитационного потенциала;</w:t>
      </w:r>
    </w:p>
    <w:p w:rsidR="006D1EE9" w:rsidRPr="006D1EE9" w:rsidRDefault="006D1EE9" w:rsidP="006D1E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B7C7A">
        <w:rPr>
          <w:rFonts w:ascii="Times New Roman" w:hAnsi="Times New Roman" w:cs="Times New Roman"/>
          <w:sz w:val="24"/>
          <w:szCs w:val="24"/>
        </w:rPr>
        <w:t>у</w:t>
      </w:r>
      <w:r w:rsidRPr="006D1EE9">
        <w:rPr>
          <w:rFonts w:ascii="Times New Roman" w:hAnsi="Times New Roman" w:cs="Times New Roman"/>
          <w:sz w:val="24"/>
          <w:szCs w:val="24"/>
        </w:rPr>
        <w:t>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6D1EE9" w:rsidRDefault="006D1EE9" w:rsidP="006D1EE9">
      <w:pPr>
        <w:spacing w:after="0" w:line="240" w:lineRule="auto"/>
        <w:ind w:firstLine="567"/>
        <w:jc w:val="both"/>
        <w:rPr>
          <w:rFonts w:ascii="Times New Roman" w:hAnsi="Times New Roman" w:cs="Times New Roman"/>
          <w:sz w:val="24"/>
          <w:szCs w:val="24"/>
        </w:rPr>
      </w:pPr>
      <w:r w:rsidRPr="00AE046D">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D1EE9" w:rsidRPr="00C91B6C" w:rsidRDefault="006D1EE9" w:rsidP="00C91B6C">
      <w:pPr>
        <w:pStyle w:val="af0"/>
        <w:ind w:firstLine="567"/>
        <w:jc w:val="both"/>
        <w:rPr>
          <w:rFonts w:ascii="Times New Roman" w:hAnsi="Times New Roman"/>
          <w:sz w:val="24"/>
          <w:szCs w:val="24"/>
        </w:rPr>
      </w:pPr>
      <w:r w:rsidRPr="00C91B6C">
        <w:rPr>
          <w:rFonts w:ascii="Times New Roman" w:hAnsi="Times New Roman"/>
          <w:sz w:val="24"/>
          <w:szCs w:val="24"/>
        </w:rPr>
        <w:t>О</w:t>
      </w:r>
      <w:r w:rsidR="009B7C7A" w:rsidRPr="00C91B6C">
        <w:rPr>
          <w:rFonts w:ascii="Times New Roman" w:hAnsi="Times New Roman"/>
          <w:sz w:val="24"/>
          <w:szCs w:val="24"/>
        </w:rPr>
        <w:t>бъем обязательной части адаптированной</w:t>
      </w:r>
      <w:r w:rsidRPr="00C91B6C">
        <w:rPr>
          <w:rFonts w:ascii="Times New Roman" w:hAnsi="Times New Roman"/>
          <w:sz w:val="24"/>
          <w:szCs w:val="24"/>
        </w:rPr>
        <w:t xml:space="preserve"> образовательной программы</w:t>
      </w:r>
      <w:r w:rsidR="009B7C7A" w:rsidRPr="00C91B6C">
        <w:rPr>
          <w:rFonts w:ascii="Times New Roman" w:hAnsi="Times New Roman"/>
          <w:sz w:val="24"/>
          <w:szCs w:val="24"/>
        </w:rPr>
        <w:t xml:space="preserve"> дошкольного образования </w:t>
      </w:r>
      <w:r w:rsidR="00712B22" w:rsidRPr="00C91B6C">
        <w:rPr>
          <w:rFonts w:ascii="Times New Roman" w:hAnsi="Times New Roman"/>
          <w:sz w:val="24"/>
          <w:szCs w:val="24"/>
        </w:rPr>
        <w:t xml:space="preserve">для обучающихся с тяжелыми нарушениями речи </w:t>
      </w:r>
      <w:r w:rsidRPr="00C91B6C">
        <w:rPr>
          <w:rFonts w:ascii="Times New Roman" w:hAnsi="Times New Roman"/>
          <w:sz w:val="24"/>
          <w:szCs w:val="24"/>
        </w:rPr>
        <w:t xml:space="preserve">составляет не менее 60% от </w:t>
      </w:r>
      <w:r w:rsidR="00712B22" w:rsidRPr="00C91B6C">
        <w:rPr>
          <w:rFonts w:ascii="Times New Roman" w:hAnsi="Times New Roman"/>
          <w:sz w:val="24"/>
          <w:szCs w:val="24"/>
        </w:rPr>
        <w:t>ее общего объема. Объем</w:t>
      </w:r>
      <w:r w:rsidRPr="00C91B6C">
        <w:rPr>
          <w:rFonts w:ascii="Times New Roman" w:hAnsi="Times New Roman"/>
          <w:sz w:val="24"/>
          <w:szCs w:val="24"/>
        </w:rPr>
        <w:t>, формируемой участниками образовательных отношений, составляет не более 40% от ее общего объема.</w:t>
      </w:r>
    </w:p>
    <w:p w:rsidR="00655278" w:rsidRPr="00C91B6C" w:rsidRDefault="006D1EE9" w:rsidP="00C91B6C">
      <w:pPr>
        <w:pStyle w:val="af0"/>
        <w:ind w:firstLine="567"/>
        <w:jc w:val="both"/>
        <w:rPr>
          <w:rFonts w:ascii="Times New Roman" w:eastAsia="Times New Roman" w:hAnsi="Times New Roman"/>
          <w:sz w:val="24"/>
          <w:szCs w:val="24"/>
        </w:rPr>
      </w:pPr>
      <w:r w:rsidRPr="00C91B6C">
        <w:rPr>
          <w:rFonts w:ascii="Times New Roman" w:hAnsi="Times New Roman"/>
          <w:sz w:val="24"/>
          <w:szCs w:val="24"/>
        </w:rP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w:t>
      </w:r>
      <w:r w:rsidR="00712B22" w:rsidRPr="00C91B6C">
        <w:rPr>
          <w:rFonts w:ascii="Times New Roman" w:hAnsi="Times New Roman"/>
          <w:sz w:val="24"/>
          <w:szCs w:val="24"/>
        </w:rPr>
        <w:t>кже качества реализации адаптированной</w:t>
      </w:r>
      <w:r w:rsidRPr="00C91B6C">
        <w:rPr>
          <w:rFonts w:ascii="Times New Roman" w:hAnsi="Times New Roman"/>
          <w:sz w:val="24"/>
          <w:szCs w:val="24"/>
        </w:rPr>
        <w:t xml:space="preserve"> образовательной программы </w:t>
      </w:r>
      <w:r w:rsidR="00712B22" w:rsidRPr="00C91B6C">
        <w:rPr>
          <w:rFonts w:ascii="Times New Roman" w:hAnsi="Times New Roman"/>
          <w:sz w:val="24"/>
          <w:szCs w:val="24"/>
        </w:rPr>
        <w:t>дошкольного образования для обучающихся с тяжелыми нарушениями речи</w:t>
      </w:r>
      <w:r w:rsidRPr="00C91B6C">
        <w:rPr>
          <w:rFonts w:ascii="Times New Roman" w:hAnsi="Times New Roman"/>
          <w:sz w:val="24"/>
          <w:szCs w:val="24"/>
        </w:rPr>
        <w:t>.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r w:rsidR="00655278" w:rsidRPr="00C91B6C">
        <w:rPr>
          <w:rFonts w:ascii="Times New Roman" w:eastAsia="Times New Roman" w:hAnsi="Times New Roman"/>
          <w:sz w:val="24"/>
          <w:szCs w:val="24"/>
        </w:rPr>
        <w:t xml:space="preserve"> </w:t>
      </w:r>
    </w:p>
    <w:p w:rsidR="00655278" w:rsidRPr="00655278" w:rsidRDefault="00655278" w:rsidP="00655278">
      <w:pPr>
        <w:widowControl w:val="0"/>
        <w:autoSpaceDE w:val="0"/>
        <w:autoSpaceDN w:val="0"/>
        <w:adjustRightInd w:val="0"/>
        <w:spacing w:after="0" w:line="240" w:lineRule="auto"/>
        <w:ind w:firstLine="720"/>
        <w:jc w:val="both"/>
        <w:rPr>
          <w:rFonts w:ascii="Times New Roman" w:eastAsia="Times New Roman" w:hAnsi="Times New Roman" w:cs="Arial"/>
          <w:b/>
          <w:sz w:val="24"/>
          <w:szCs w:val="24"/>
        </w:rPr>
      </w:pPr>
      <w:r w:rsidRPr="00655278">
        <w:rPr>
          <w:rFonts w:ascii="Times New Roman" w:eastAsia="Times New Roman" w:hAnsi="Times New Roman" w:cs="Arial"/>
          <w:b/>
          <w:sz w:val="24"/>
          <w:szCs w:val="24"/>
        </w:rPr>
        <w:t>В часть, формируемую участниками образовательных отношений, включены парциальные программы:</w:t>
      </w:r>
    </w:p>
    <w:p w:rsidR="00655278" w:rsidRPr="00655278" w:rsidRDefault="00655278" w:rsidP="00655278">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655278">
        <w:rPr>
          <w:rFonts w:ascii="Times New Roman" w:eastAsia="Times New Roman" w:hAnsi="Times New Roman" w:cs="Arial"/>
          <w:sz w:val="24"/>
          <w:szCs w:val="24"/>
        </w:rPr>
        <w:t>- 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(5-7 лет):</w:t>
      </w:r>
    </w:p>
    <w:p w:rsidR="00655278" w:rsidRPr="00655278" w:rsidRDefault="00655278" w:rsidP="00655278">
      <w:pPr>
        <w:widowControl w:val="0"/>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sidRPr="00655278">
        <w:rPr>
          <w:rFonts w:ascii="Times New Roman" w:eastAsia="Times New Roman" w:hAnsi="Times New Roman" w:cs="Arial"/>
          <w:sz w:val="24"/>
          <w:szCs w:val="24"/>
        </w:rPr>
        <w:t xml:space="preserve"> </w:t>
      </w:r>
      <w:hyperlink r:id="rId13" w:history="1">
        <w:r w:rsidRPr="00655278">
          <w:rPr>
            <w:rFonts w:ascii="Times New Roman" w:eastAsia="Calibri" w:hAnsi="Times New Roman" w:cs="Times New Roman"/>
            <w:color w:val="0000FF"/>
            <w:sz w:val="24"/>
            <w:szCs w:val="24"/>
            <w:u w:val="single"/>
            <w:lang w:eastAsia="en-US"/>
          </w:rPr>
          <w:t>https://old-</w:t>
        </w:r>
        <w:r w:rsidRPr="00655278">
          <w:rPr>
            <w:rFonts w:ascii="Times New Roman" w:eastAsia="Calibri" w:hAnsi="Times New Roman" w:cs="Times New Roman"/>
            <w:color w:val="0000FF"/>
            <w:sz w:val="24"/>
            <w:szCs w:val="24"/>
            <w:u w:val="single"/>
            <w:lang w:val="en-US" w:eastAsia="en-US"/>
          </w:rPr>
          <w:t>firo</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ranepa</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ru</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files</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docs</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do</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navigator</w:t>
        </w:r>
        <w:r w:rsidRPr="00655278">
          <w:rPr>
            <w:rFonts w:ascii="Times New Roman" w:eastAsia="Calibri" w:hAnsi="Times New Roman" w:cs="Times New Roman"/>
            <w:color w:val="0000FF"/>
            <w:sz w:val="24"/>
            <w:szCs w:val="24"/>
            <w:u w:val="single"/>
            <w:lang w:eastAsia="en-US"/>
          </w:rPr>
          <w:t>_</w:t>
        </w:r>
        <w:r w:rsidRPr="00655278">
          <w:rPr>
            <w:rFonts w:ascii="Times New Roman" w:eastAsia="Calibri" w:hAnsi="Times New Roman" w:cs="Times New Roman"/>
            <w:color w:val="0000FF"/>
            <w:sz w:val="24"/>
            <w:szCs w:val="24"/>
            <w:u w:val="single"/>
            <w:lang w:val="en-US" w:eastAsia="en-US"/>
          </w:rPr>
          <w:t>obraz</w:t>
        </w:r>
        <w:r w:rsidRPr="00655278">
          <w:rPr>
            <w:rFonts w:ascii="Times New Roman" w:eastAsia="Calibri" w:hAnsi="Times New Roman" w:cs="Times New Roman"/>
            <w:color w:val="0000FF"/>
            <w:sz w:val="24"/>
            <w:szCs w:val="24"/>
            <w:u w:val="single"/>
            <w:lang w:eastAsia="en-US"/>
          </w:rPr>
          <w:t>_</w:t>
        </w:r>
        <w:r w:rsidRPr="00655278">
          <w:rPr>
            <w:rFonts w:ascii="Times New Roman" w:eastAsia="Calibri" w:hAnsi="Times New Roman" w:cs="Times New Roman"/>
            <w:color w:val="0000FF"/>
            <w:sz w:val="24"/>
            <w:szCs w:val="24"/>
            <w:u w:val="single"/>
            <w:lang w:val="en-US" w:eastAsia="en-US"/>
          </w:rPr>
          <w:t>programm</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veselyj</w:t>
        </w:r>
        <w:r w:rsidRPr="00655278">
          <w:rPr>
            <w:rFonts w:ascii="Times New Roman" w:eastAsia="Calibri" w:hAnsi="Times New Roman" w:cs="Times New Roman"/>
            <w:color w:val="0000FF"/>
            <w:sz w:val="24"/>
            <w:szCs w:val="24"/>
            <w:u w:val="single"/>
            <w:lang w:eastAsia="en-US"/>
          </w:rPr>
          <w:t>_</w:t>
        </w:r>
        <w:r w:rsidRPr="00655278">
          <w:rPr>
            <w:rFonts w:ascii="Times New Roman" w:eastAsia="Calibri" w:hAnsi="Times New Roman" w:cs="Times New Roman"/>
            <w:color w:val="0000FF"/>
            <w:sz w:val="24"/>
            <w:szCs w:val="24"/>
            <w:u w:val="single"/>
            <w:lang w:val="en-US" w:eastAsia="en-US"/>
          </w:rPr>
          <w:t>ryukzachok</w:t>
        </w:r>
        <w:r w:rsidRPr="00655278">
          <w:rPr>
            <w:rFonts w:ascii="Times New Roman" w:eastAsia="Calibri" w:hAnsi="Times New Roman" w:cs="Times New Roman"/>
            <w:color w:val="0000FF"/>
            <w:sz w:val="24"/>
            <w:szCs w:val="24"/>
            <w:u w:val="single"/>
            <w:lang w:eastAsia="en-US"/>
          </w:rPr>
          <w:t>.</w:t>
        </w:r>
        <w:r w:rsidRPr="00655278">
          <w:rPr>
            <w:rFonts w:ascii="Times New Roman" w:eastAsia="Calibri" w:hAnsi="Times New Roman" w:cs="Times New Roman"/>
            <w:color w:val="0000FF"/>
            <w:sz w:val="24"/>
            <w:szCs w:val="24"/>
            <w:u w:val="single"/>
            <w:lang w:val="en-US" w:eastAsia="en-US"/>
          </w:rPr>
          <w:t>pdf</w:t>
        </w:r>
      </w:hyperlink>
      <w:r w:rsidRPr="00655278">
        <w:rPr>
          <w:rFonts w:ascii="Times New Roman" w:eastAsia="Calibri" w:hAnsi="Times New Roman" w:cs="Times New Roman"/>
          <w:sz w:val="24"/>
          <w:szCs w:val="24"/>
          <w:u w:val="single"/>
          <w:lang w:eastAsia="en-US"/>
        </w:rPr>
        <w:t>.</w:t>
      </w:r>
    </w:p>
    <w:p w:rsidR="00655278" w:rsidRPr="00655278" w:rsidRDefault="00655278" w:rsidP="00655278">
      <w:pPr>
        <w:widowControl w:val="0"/>
        <w:autoSpaceDE w:val="0"/>
        <w:autoSpaceDN w:val="0"/>
        <w:adjustRightInd w:val="0"/>
        <w:spacing w:after="0" w:line="240" w:lineRule="auto"/>
        <w:jc w:val="both"/>
        <w:rPr>
          <w:rFonts w:ascii="Times New Roman" w:eastAsia="Times New Roman" w:hAnsi="Times New Roman" w:cs="Arial"/>
          <w:sz w:val="24"/>
          <w:szCs w:val="24"/>
        </w:rPr>
      </w:pPr>
      <w:r w:rsidRPr="00655278">
        <w:rPr>
          <w:rFonts w:ascii="Times New Roman" w:eastAsia="Times New Roman" w:hAnsi="Times New Roman" w:cs="Arial"/>
          <w:sz w:val="24"/>
          <w:szCs w:val="24"/>
        </w:rPr>
        <w:t>- парциальная программа социально- коммуникативного развития дошкольников «Вместе весело играть», Серых Л.В., Волошина Л.Н., А.А. Бучек, Т.В. Савельева (3-7 лет):</w:t>
      </w:r>
      <w:r w:rsidRPr="00655278">
        <w:rPr>
          <w:rFonts w:ascii="Times New Roman" w:eastAsia="Calibri" w:hAnsi="Times New Roman" w:cs="Times New Roman"/>
          <w:sz w:val="24"/>
          <w:szCs w:val="24"/>
          <w:lang w:eastAsia="en-US"/>
        </w:rPr>
        <w:t xml:space="preserve"> </w:t>
      </w:r>
      <w:hyperlink r:id="rId14" w:history="1">
        <w:r w:rsidRPr="00655278">
          <w:rPr>
            <w:rFonts w:ascii="Times New Roman" w:eastAsia="Calibri" w:hAnsi="Times New Roman" w:cs="Times New Roman"/>
            <w:color w:val="0000FF"/>
            <w:sz w:val="24"/>
            <w:szCs w:val="24"/>
            <w:u w:val="single"/>
            <w:lang w:eastAsia="en-US"/>
          </w:rPr>
          <w:t>https://beliro.ru/assets/resourcefile/4951/02-vmeste-veselo-igrat-programma.pdf</w:t>
        </w:r>
      </w:hyperlink>
    </w:p>
    <w:p w:rsidR="00655278" w:rsidRPr="00655278" w:rsidRDefault="00655278" w:rsidP="00655278">
      <w:pPr>
        <w:spacing w:after="0" w:line="240" w:lineRule="auto"/>
        <w:ind w:firstLine="708"/>
        <w:jc w:val="both"/>
        <w:rPr>
          <w:rFonts w:ascii="Times New Roman" w:eastAsia="Times New Roman" w:hAnsi="Times New Roman" w:cs="Times New Roman"/>
          <w:sz w:val="24"/>
          <w:szCs w:val="24"/>
        </w:rPr>
      </w:pPr>
      <w:r w:rsidRPr="00655278">
        <w:rPr>
          <w:rFonts w:ascii="Times New Roman" w:eastAsia="Times New Roman" w:hAnsi="Times New Roman" w:cs="Arial"/>
          <w:sz w:val="24"/>
          <w:szCs w:val="24"/>
        </w:rPr>
        <w:t xml:space="preserve"> </w:t>
      </w:r>
      <w:r w:rsidRPr="00655278">
        <w:rPr>
          <w:rFonts w:ascii="Times New Roman" w:eastAsia="Calibri" w:hAnsi="Times New Roman" w:cs="Times New Roman"/>
          <w:sz w:val="24"/>
          <w:szCs w:val="24"/>
          <w:lang w:eastAsia="en-US"/>
        </w:rPr>
        <w:t xml:space="preserve"> А</w:t>
      </w:r>
      <w:r w:rsidRPr="00655278">
        <w:rPr>
          <w:rFonts w:ascii="Times New Roman" w:eastAsia="Times New Roman" w:hAnsi="Times New Roman" w:cs="Times New Roman"/>
          <w:sz w:val="24"/>
          <w:szCs w:val="24"/>
        </w:rPr>
        <w:t>ОП ДО для обучающихся с ОВЗ реализуется в</w:t>
      </w:r>
      <w:r w:rsidR="00C91B6C">
        <w:rPr>
          <w:rFonts w:ascii="Times New Roman" w:eastAsia="Times New Roman" w:hAnsi="Times New Roman" w:cs="Times New Roman"/>
          <w:sz w:val="24"/>
          <w:szCs w:val="24"/>
        </w:rPr>
        <w:t xml:space="preserve"> старшей и подготовительной группах </w:t>
      </w:r>
      <w:r w:rsidRPr="00655278">
        <w:rPr>
          <w:rFonts w:ascii="Times New Roman" w:eastAsia="Times New Roman" w:hAnsi="Times New Roman" w:cs="Times New Roman"/>
          <w:sz w:val="24"/>
          <w:szCs w:val="24"/>
        </w:rPr>
        <w:t>компенсирующей направленности в течение всего времени пребывания обучающегося с ОВЗ в ДОО.</w:t>
      </w:r>
    </w:p>
    <w:p w:rsidR="006D1EE9" w:rsidRPr="006D1EE9" w:rsidRDefault="006D1EE9" w:rsidP="006D1EE9">
      <w:pPr>
        <w:spacing w:after="0" w:line="240" w:lineRule="auto"/>
        <w:ind w:firstLine="567"/>
        <w:jc w:val="both"/>
        <w:rPr>
          <w:rFonts w:ascii="Times New Roman" w:hAnsi="Times New Roman" w:cs="Times New Roman"/>
          <w:sz w:val="24"/>
          <w:szCs w:val="24"/>
        </w:rPr>
      </w:pPr>
    </w:p>
    <w:p w:rsidR="006D1EE9" w:rsidRDefault="006D1EE9" w:rsidP="006D1EE9">
      <w:pPr>
        <w:widowControl w:val="0"/>
        <w:tabs>
          <w:tab w:val="left" w:pos="284"/>
        </w:tabs>
        <w:autoSpaceDE w:val="0"/>
        <w:autoSpaceDN w:val="0"/>
        <w:spacing w:after="0" w:line="240" w:lineRule="auto"/>
        <w:ind w:firstLine="567"/>
        <w:outlineLvl w:val="0"/>
        <w:rPr>
          <w:rFonts w:ascii="Times New Roman" w:eastAsia="Times New Roman" w:hAnsi="Times New Roman"/>
          <w:b/>
          <w:bCs/>
          <w:kern w:val="28"/>
          <w:sz w:val="24"/>
          <w:szCs w:val="24"/>
        </w:rPr>
      </w:pPr>
    </w:p>
    <w:p w:rsidR="006D1EE9" w:rsidRPr="00341215" w:rsidRDefault="006D1EE9" w:rsidP="006D1EE9">
      <w:pPr>
        <w:widowControl w:val="0"/>
        <w:tabs>
          <w:tab w:val="left" w:pos="284"/>
        </w:tabs>
        <w:autoSpaceDE w:val="0"/>
        <w:autoSpaceDN w:val="0"/>
        <w:spacing w:after="0" w:line="240" w:lineRule="auto"/>
        <w:ind w:firstLine="567"/>
        <w:outlineLvl w:val="0"/>
        <w:rPr>
          <w:rFonts w:ascii="Times New Roman" w:eastAsia="Times New Roman" w:hAnsi="Times New Roman"/>
          <w:b/>
          <w:bCs/>
          <w:caps/>
          <w:kern w:val="28"/>
          <w:sz w:val="24"/>
          <w:szCs w:val="24"/>
        </w:rPr>
      </w:pPr>
      <w:r>
        <w:rPr>
          <w:rFonts w:ascii="Times New Roman" w:eastAsia="Times New Roman" w:hAnsi="Times New Roman"/>
          <w:b/>
          <w:bCs/>
          <w:kern w:val="28"/>
          <w:sz w:val="24"/>
          <w:szCs w:val="24"/>
        </w:rPr>
        <w:lastRenderedPageBreak/>
        <w:t xml:space="preserve">1.1.1. </w:t>
      </w:r>
      <w:r w:rsidRPr="00341215">
        <w:rPr>
          <w:rFonts w:ascii="Times New Roman" w:eastAsia="Times New Roman" w:hAnsi="Times New Roman"/>
          <w:b/>
          <w:bCs/>
          <w:kern w:val="28"/>
          <w:sz w:val="24"/>
          <w:szCs w:val="24"/>
        </w:rPr>
        <w:t>Цели</w:t>
      </w:r>
      <w:r w:rsidRPr="00341215">
        <w:rPr>
          <w:rFonts w:ascii="Times New Roman" w:eastAsia="Times New Roman" w:hAnsi="Times New Roman"/>
          <w:b/>
          <w:bCs/>
          <w:spacing w:val="-1"/>
          <w:kern w:val="28"/>
          <w:sz w:val="24"/>
          <w:szCs w:val="24"/>
        </w:rPr>
        <w:t xml:space="preserve"> </w:t>
      </w:r>
      <w:r w:rsidRPr="00341215">
        <w:rPr>
          <w:rFonts w:ascii="Times New Roman" w:eastAsia="Times New Roman" w:hAnsi="Times New Roman"/>
          <w:b/>
          <w:bCs/>
          <w:kern w:val="28"/>
          <w:sz w:val="24"/>
          <w:szCs w:val="24"/>
        </w:rPr>
        <w:t>и</w:t>
      </w:r>
      <w:r w:rsidRPr="00341215">
        <w:rPr>
          <w:rFonts w:ascii="Times New Roman" w:eastAsia="Times New Roman" w:hAnsi="Times New Roman"/>
          <w:b/>
          <w:bCs/>
          <w:spacing w:val="-1"/>
          <w:kern w:val="28"/>
          <w:sz w:val="24"/>
          <w:szCs w:val="24"/>
        </w:rPr>
        <w:t xml:space="preserve"> </w:t>
      </w:r>
      <w:r w:rsidRPr="00341215">
        <w:rPr>
          <w:rFonts w:ascii="Times New Roman" w:eastAsia="Times New Roman" w:hAnsi="Times New Roman"/>
          <w:b/>
          <w:bCs/>
          <w:kern w:val="28"/>
          <w:sz w:val="24"/>
          <w:szCs w:val="24"/>
        </w:rPr>
        <w:t>задачи</w:t>
      </w:r>
      <w:r w:rsidRPr="00341215">
        <w:rPr>
          <w:rFonts w:ascii="Times New Roman" w:eastAsia="Times New Roman" w:hAnsi="Times New Roman"/>
          <w:b/>
          <w:bCs/>
          <w:spacing w:val="-1"/>
          <w:kern w:val="28"/>
          <w:sz w:val="24"/>
          <w:szCs w:val="24"/>
        </w:rPr>
        <w:t xml:space="preserve"> </w:t>
      </w:r>
      <w:r w:rsidRPr="00341215">
        <w:rPr>
          <w:rFonts w:ascii="Times New Roman" w:eastAsia="Times New Roman" w:hAnsi="Times New Roman"/>
          <w:b/>
          <w:bCs/>
          <w:kern w:val="28"/>
          <w:sz w:val="24"/>
          <w:szCs w:val="24"/>
        </w:rPr>
        <w:t>программы</w:t>
      </w:r>
      <w:r w:rsidR="00DF0E00">
        <w:rPr>
          <w:rFonts w:ascii="Times New Roman" w:eastAsia="Times New Roman" w:hAnsi="Times New Roman"/>
          <w:b/>
          <w:bCs/>
          <w:kern w:val="28"/>
          <w:sz w:val="24"/>
          <w:szCs w:val="24"/>
        </w:rPr>
        <w:t xml:space="preserve"> (ФАОП ДО п.10.1, п.</w:t>
      </w:r>
      <w:r w:rsidR="00905F75">
        <w:rPr>
          <w:rFonts w:ascii="Times New Roman" w:eastAsia="Times New Roman" w:hAnsi="Times New Roman"/>
          <w:b/>
          <w:bCs/>
          <w:kern w:val="28"/>
          <w:sz w:val="24"/>
          <w:szCs w:val="24"/>
        </w:rPr>
        <w:t>10.2)</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b/>
          <w:sz w:val="24"/>
          <w:szCs w:val="24"/>
        </w:rPr>
        <w:t>Цель реализации Программы:</w:t>
      </w:r>
      <w:r w:rsidRPr="006D1EE9">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D1EE9" w:rsidRPr="006D1EE9" w:rsidRDefault="006D1EE9" w:rsidP="006D1EE9">
      <w:pPr>
        <w:spacing w:after="0" w:line="240" w:lineRule="auto"/>
        <w:ind w:firstLine="567"/>
        <w:jc w:val="both"/>
        <w:rPr>
          <w:rFonts w:ascii="Times New Roman" w:hAnsi="Times New Roman" w:cs="Times New Roman"/>
          <w:b/>
          <w:sz w:val="24"/>
          <w:szCs w:val="24"/>
        </w:rPr>
      </w:pPr>
      <w:r w:rsidRPr="006D1EE9">
        <w:rPr>
          <w:rFonts w:ascii="Times New Roman" w:hAnsi="Times New Roman" w:cs="Times New Roman"/>
          <w:b/>
          <w:sz w:val="24"/>
          <w:szCs w:val="24"/>
        </w:rPr>
        <w:t>Задачи Программы:</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реализация содержания АОП ДО;</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коррекция недостатков психофизического развития обучающихся с ОВЗ;</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6D1EE9"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963F9C" w:rsidRPr="00712B22">
        <w:rPr>
          <w:rFonts w:ascii="Times New Roman" w:hAnsi="Times New Roman"/>
          <w:sz w:val="24"/>
          <w:szCs w:val="24"/>
        </w:rPr>
        <w:t>охраны и укрепления здоровья,</w:t>
      </w:r>
      <w:r w:rsidRPr="00712B22">
        <w:rPr>
          <w:rFonts w:ascii="Times New Roman" w:hAnsi="Times New Roman"/>
          <w:sz w:val="24"/>
          <w:szCs w:val="24"/>
        </w:rPr>
        <w:t xml:space="preserve"> обучающихся с ОВЗ;</w:t>
      </w:r>
    </w:p>
    <w:p w:rsidR="006D1EE9" w:rsidRPr="00712B22" w:rsidRDefault="006D1EE9" w:rsidP="00720131">
      <w:pPr>
        <w:pStyle w:val="a6"/>
        <w:numPr>
          <w:ilvl w:val="0"/>
          <w:numId w:val="4"/>
        </w:numPr>
        <w:spacing w:after="0" w:line="240" w:lineRule="auto"/>
        <w:jc w:val="both"/>
        <w:rPr>
          <w:rFonts w:ascii="Times New Roman" w:hAnsi="Times New Roman"/>
          <w:sz w:val="24"/>
          <w:szCs w:val="24"/>
        </w:rPr>
      </w:pPr>
      <w:r w:rsidRPr="00712B22">
        <w:rPr>
          <w:rFonts w:ascii="Times New Roman" w:hAnsi="Times New Roman"/>
          <w:sz w:val="24"/>
          <w:szCs w:val="24"/>
        </w:rPr>
        <w:t>обеспечение преемственности целей, задач и содержания дошкольного и начального общего образования.</w:t>
      </w:r>
    </w:p>
    <w:p w:rsidR="00A41034" w:rsidRDefault="00A41034" w:rsidP="006D1EE9">
      <w:pPr>
        <w:spacing w:after="0" w:line="240" w:lineRule="auto"/>
        <w:ind w:firstLine="567"/>
        <w:jc w:val="both"/>
        <w:rPr>
          <w:rFonts w:ascii="Times New Roman" w:hAnsi="Times New Roman" w:cs="Times New Roman"/>
          <w:sz w:val="24"/>
          <w:szCs w:val="24"/>
        </w:rPr>
      </w:pPr>
    </w:p>
    <w:p w:rsidR="00A41034" w:rsidRDefault="00A41034" w:rsidP="006D1EE9">
      <w:pPr>
        <w:spacing w:after="0" w:line="240" w:lineRule="auto"/>
        <w:ind w:firstLine="567"/>
        <w:jc w:val="both"/>
        <w:rPr>
          <w:rFonts w:ascii="Times New Roman" w:hAnsi="Times New Roman" w:cs="Times New Roman"/>
          <w:sz w:val="24"/>
          <w:szCs w:val="24"/>
        </w:rPr>
      </w:pPr>
      <w:r>
        <w:rPr>
          <w:rFonts w:ascii="Times New Roman" w:eastAsia="Times New Roman" w:hAnsi="Times New Roman"/>
          <w:b/>
          <w:bCs/>
          <w:kern w:val="28"/>
          <w:sz w:val="24"/>
          <w:szCs w:val="24"/>
        </w:rPr>
        <w:t xml:space="preserve">1.1.2. </w:t>
      </w:r>
      <w:r w:rsidRPr="00341215">
        <w:rPr>
          <w:rFonts w:ascii="Times New Roman" w:eastAsia="Times New Roman" w:hAnsi="Times New Roman"/>
          <w:b/>
          <w:bCs/>
          <w:kern w:val="28"/>
          <w:sz w:val="24"/>
          <w:szCs w:val="24"/>
        </w:rPr>
        <w:t>Принципы</w:t>
      </w:r>
      <w:r w:rsidRPr="00341215">
        <w:rPr>
          <w:rFonts w:ascii="Times New Roman" w:eastAsia="Times New Roman" w:hAnsi="Times New Roman"/>
          <w:b/>
          <w:bCs/>
          <w:spacing w:val="-6"/>
          <w:kern w:val="28"/>
          <w:sz w:val="24"/>
          <w:szCs w:val="24"/>
        </w:rPr>
        <w:t xml:space="preserve"> </w:t>
      </w:r>
      <w:r w:rsidRPr="00341215">
        <w:rPr>
          <w:rFonts w:ascii="Times New Roman" w:eastAsia="Times New Roman" w:hAnsi="Times New Roman"/>
          <w:b/>
          <w:bCs/>
          <w:kern w:val="28"/>
          <w:sz w:val="24"/>
          <w:szCs w:val="24"/>
        </w:rPr>
        <w:t>и</w:t>
      </w:r>
      <w:r w:rsidRPr="00341215">
        <w:rPr>
          <w:rFonts w:ascii="Times New Roman" w:eastAsia="Times New Roman" w:hAnsi="Times New Roman"/>
          <w:b/>
          <w:bCs/>
          <w:spacing w:val="-2"/>
          <w:kern w:val="28"/>
          <w:sz w:val="24"/>
          <w:szCs w:val="24"/>
        </w:rPr>
        <w:t xml:space="preserve"> </w:t>
      </w:r>
      <w:r w:rsidRPr="00341215">
        <w:rPr>
          <w:rFonts w:ascii="Times New Roman" w:eastAsia="Times New Roman" w:hAnsi="Times New Roman"/>
          <w:b/>
          <w:bCs/>
          <w:kern w:val="28"/>
          <w:sz w:val="24"/>
          <w:szCs w:val="24"/>
        </w:rPr>
        <w:t>подходы</w:t>
      </w:r>
      <w:r w:rsidRPr="00341215">
        <w:rPr>
          <w:rFonts w:ascii="Times New Roman" w:eastAsia="Times New Roman" w:hAnsi="Times New Roman"/>
          <w:b/>
          <w:bCs/>
          <w:spacing w:val="-2"/>
          <w:kern w:val="28"/>
          <w:sz w:val="24"/>
          <w:szCs w:val="24"/>
        </w:rPr>
        <w:t xml:space="preserve"> </w:t>
      </w:r>
      <w:r w:rsidRPr="00341215">
        <w:rPr>
          <w:rFonts w:ascii="Times New Roman" w:eastAsia="Times New Roman" w:hAnsi="Times New Roman"/>
          <w:b/>
          <w:bCs/>
          <w:kern w:val="28"/>
          <w:sz w:val="24"/>
          <w:szCs w:val="24"/>
        </w:rPr>
        <w:t>к</w:t>
      </w:r>
      <w:r w:rsidRPr="00341215">
        <w:rPr>
          <w:rFonts w:ascii="Times New Roman" w:eastAsia="Times New Roman" w:hAnsi="Times New Roman"/>
          <w:b/>
          <w:bCs/>
          <w:spacing w:val="-3"/>
          <w:kern w:val="28"/>
          <w:sz w:val="24"/>
          <w:szCs w:val="24"/>
        </w:rPr>
        <w:t xml:space="preserve"> </w:t>
      </w:r>
      <w:r w:rsidR="00712B22">
        <w:rPr>
          <w:rFonts w:ascii="Times New Roman" w:eastAsia="Times New Roman" w:hAnsi="Times New Roman"/>
          <w:b/>
          <w:bCs/>
          <w:kern w:val="28"/>
          <w:sz w:val="24"/>
          <w:szCs w:val="24"/>
        </w:rPr>
        <w:t>формированию П</w:t>
      </w:r>
      <w:r w:rsidRPr="00341215">
        <w:rPr>
          <w:rFonts w:ascii="Times New Roman" w:eastAsia="Times New Roman" w:hAnsi="Times New Roman"/>
          <w:b/>
          <w:bCs/>
          <w:kern w:val="28"/>
          <w:sz w:val="24"/>
          <w:szCs w:val="24"/>
        </w:rPr>
        <w:t>рограммы</w:t>
      </w:r>
      <w:r w:rsidR="00905F75">
        <w:rPr>
          <w:rFonts w:ascii="Times New Roman" w:eastAsia="Times New Roman" w:hAnsi="Times New Roman"/>
          <w:b/>
          <w:bCs/>
          <w:kern w:val="28"/>
          <w:sz w:val="24"/>
          <w:szCs w:val="24"/>
        </w:rPr>
        <w:t xml:space="preserve"> </w:t>
      </w:r>
      <w:r w:rsidR="00DF0E00">
        <w:rPr>
          <w:rFonts w:ascii="Times New Roman" w:eastAsia="Times New Roman" w:hAnsi="Times New Roman"/>
          <w:b/>
          <w:bCs/>
          <w:kern w:val="28"/>
          <w:sz w:val="24"/>
          <w:szCs w:val="24"/>
        </w:rPr>
        <w:t>(ФАОП ДО п.</w:t>
      </w:r>
      <w:r w:rsidR="00905F75">
        <w:rPr>
          <w:rFonts w:ascii="Times New Roman" w:eastAsia="Times New Roman" w:hAnsi="Times New Roman"/>
          <w:b/>
          <w:bCs/>
          <w:kern w:val="28"/>
          <w:sz w:val="24"/>
          <w:szCs w:val="24"/>
        </w:rPr>
        <w:t>10.3</w:t>
      </w:r>
      <w:r w:rsidR="00905F75" w:rsidRPr="00905F75">
        <w:rPr>
          <w:rFonts w:ascii="Times New Roman" w:eastAsia="Times New Roman" w:hAnsi="Times New Roman"/>
          <w:b/>
          <w:bCs/>
          <w:kern w:val="28"/>
          <w:sz w:val="24"/>
          <w:szCs w:val="24"/>
        </w:rPr>
        <w:t>)</w:t>
      </w:r>
    </w:p>
    <w:p w:rsidR="006D1EE9" w:rsidRPr="006D1EE9" w:rsidRDefault="006D1EE9" w:rsidP="006D1EE9">
      <w:pPr>
        <w:spacing w:after="0" w:line="240" w:lineRule="auto"/>
        <w:ind w:firstLine="567"/>
        <w:jc w:val="both"/>
        <w:rPr>
          <w:rFonts w:ascii="Times New Roman" w:hAnsi="Times New Roman" w:cs="Times New Roman"/>
          <w:sz w:val="24"/>
          <w:szCs w:val="24"/>
        </w:rPr>
      </w:pPr>
      <w:r w:rsidRPr="006D1EE9">
        <w:rPr>
          <w:rFonts w:ascii="Times New Roman" w:hAnsi="Times New Roman" w:cs="Times New Roman"/>
          <w:sz w:val="24"/>
          <w:szCs w:val="24"/>
        </w:rPr>
        <w:t xml:space="preserve">В соответствии со Стандартом Программа построена на следующих </w:t>
      </w:r>
      <w:r w:rsidR="00712B22">
        <w:rPr>
          <w:rFonts w:ascii="Times New Roman" w:hAnsi="Times New Roman" w:cs="Times New Roman"/>
          <w:sz w:val="24"/>
          <w:szCs w:val="24"/>
        </w:rPr>
        <w:t xml:space="preserve">общих </w:t>
      </w:r>
      <w:r w:rsidRPr="006D1EE9">
        <w:rPr>
          <w:rFonts w:ascii="Times New Roman" w:hAnsi="Times New Roman" w:cs="Times New Roman"/>
          <w:sz w:val="24"/>
          <w:szCs w:val="24"/>
        </w:rPr>
        <w:t>принципах:</w:t>
      </w:r>
    </w:p>
    <w:p w:rsidR="006D1EE9" w:rsidRDefault="00712B22" w:rsidP="00720131">
      <w:pPr>
        <w:pStyle w:val="a6"/>
        <w:numPr>
          <w:ilvl w:val="0"/>
          <w:numId w:val="5"/>
        </w:numPr>
        <w:spacing w:after="0" w:line="240" w:lineRule="auto"/>
        <w:jc w:val="both"/>
        <w:rPr>
          <w:rFonts w:ascii="Times New Roman" w:hAnsi="Times New Roman"/>
          <w:sz w:val="24"/>
          <w:szCs w:val="24"/>
        </w:rPr>
      </w:pPr>
      <w:r>
        <w:rPr>
          <w:rFonts w:ascii="Times New Roman" w:hAnsi="Times New Roman"/>
          <w:sz w:val="24"/>
          <w:szCs w:val="24"/>
        </w:rPr>
        <w:t>П</w:t>
      </w:r>
      <w:r w:rsidR="006D1EE9" w:rsidRPr="00712B22">
        <w:rPr>
          <w:rFonts w:ascii="Times New Roman" w:hAnsi="Times New Roman"/>
          <w:sz w:val="24"/>
          <w:szCs w:val="24"/>
        </w:rPr>
        <w:t>оддержка разнообразия детства.</w:t>
      </w:r>
    </w:p>
    <w:p w:rsidR="006D1EE9"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t>Сохранение уникальности и самоценности детства как важного этапа в общем развитии человека.</w:t>
      </w:r>
    </w:p>
    <w:p w:rsidR="006D1EE9"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t>Позитивная социализация ребенка.</w:t>
      </w:r>
    </w:p>
    <w:p w:rsidR="006D1EE9"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6D1EE9"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lastRenderedPageBreak/>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D1EE9"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t>Сотрудничество Организации с семьей.</w:t>
      </w:r>
    </w:p>
    <w:p w:rsidR="006D1EE9" w:rsidRPr="00712B22" w:rsidRDefault="006D1EE9" w:rsidP="00720131">
      <w:pPr>
        <w:pStyle w:val="a6"/>
        <w:numPr>
          <w:ilvl w:val="0"/>
          <w:numId w:val="5"/>
        </w:numPr>
        <w:spacing w:after="0" w:line="240" w:lineRule="auto"/>
        <w:jc w:val="both"/>
        <w:rPr>
          <w:rFonts w:ascii="Times New Roman" w:hAnsi="Times New Roman"/>
          <w:sz w:val="24"/>
          <w:szCs w:val="24"/>
        </w:rPr>
      </w:pPr>
      <w:r w:rsidRPr="00712B22">
        <w:rPr>
          <w:rFonts w:ascii="Times New Roman" w:hAnsi="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45EDD" w:rsidRDefault="00C91B6C" w:rsidP="00445ED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A41034" w:rsidRPr="00445EDD">
        <w:rPr>
          <w:rFonts w:ascii="Times New Roman" w:hAnsi="Times New Roman" w:cs="Times New Roman"/>
          <w:b/>
          <w:sz w:val="24"/>
          <w:szCs w:val="24"/>
        </w:rPr>
        <w:t>Специфические принципы и подходы к формированию АОП ДО для обучающихся с ТНР</w:t>
      </w:r>
      <w:r w:rsidR="00905F75">
        <w:rPr>
          <w:rFonts w:ascii="Times New Roman" w:hAnsi="Times New Roman" w:cs="Times New Roman"/>
          <w:b/>
          <w:sz w:val="24"/>
          <w:szCs w:val="24"/>
        </w:rPr>
        <w:t xml:space="preserve"> </w:t>
      </w:r>
      <w:r w:rsidR="00DF0E00">
        <w:rPr>
          <w:rFonts w:ascii="Times New Roman" w:hAnsi="Times New Roman" w:cs="Times New Roman"/>
          <w:b/>
          <w:bCs/>
          <w:sz w:val="24"/>
          <w:szCs w:val="24"/>
        </w:rPr>
        <w:t>(ФАОП ДО п.</w:t>
      </w:r>
      <w:r w:rsidR="00905F75">
        <w:rPr>
          <w:rFonts w:ascii="Times New Roman" w:hAnsi="Times New Roman" w:cs="Times New Roman"/>
          <w:b/>
          <w:bCs/>
          <w:sz w:val="24"/>
          <w:szCs w:val="24"/>
        </w:rPr>
        <w:t>10.3.3</w:t>
      </w:r>
      <w:r w:rsidR="00905F75" w:rsidRPr="00905F75">
        <w:rPr>
          <w:rFonts w:ascii="Times New Roman" w:hAnsi="Times New Roman" w:cs="Times New Roman"/>
          <w:b/>
          <w:bCs/>
          <w:sz w:val="24"/>
          <w:szCs w:val="24"/>
        </w:rPr>
        <w:t>)</w:t>
      </w:r>
      <w:r w:rsidR="00A41034" w:rsidRPr="00445EDD">
        <w:rPr>
          <w:rFonts w:ascii="Times New Roman" w:hAnsi="Times New Roman" w:cs="Times New Roman"/>
          <w:b/>
          <w:sz w:val="24"/>
          <w:szCs w:val="24"/>
        </w:rPr>
        <w:t>:</w:t>
      </w:r>
    </w:p>
    <w:p w:rsidR="00445EDD" w:rsidRPr="00712B22" w:rsidRDefault="00A41034" w:rsidP="00720131">
      <w:pPr>
        <w:pStyle w:val="a6"/>
        <w:numPr>
          <w:ilvl w:val="0"/>
          <w:numId w:val="6"/>
        </w:numPr>
        <w:spacing w:after="0" w:line="240" w:lineRule="auto"/>
        <w:jc w:val="both"/>
        <w:rPr>
          <w:rFonts w:ascii="Times New Roman" w:hAnsi="Times New Roman"/>
          <w:b/>
          <w:sz w:val="24"/>
          <w:szCs w:val="24"/>
        </w:rPr>
      </w:pPr>
      <w:r w:rsidRPr="00712B22">
        <w:rPr>
          <w:rFonts w:ascii="Times New Roman" w:hAnsi="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445EDD" w:rsidRPr="00712B22" w:rsidRDefault="00A41034" w:rsidP="00720131">
      <w:pPr>
        <w:pStyle w:val="a6"/>
        <w:numPr>
          <w:ilvl w:val="0"/>
          <w:numId w:val="6"/>
        </w:numPr>
        <w:spacing w:after="0" w:line="240" w:lineRule="auto"/>
        <w:jc w:val="both"/>
        <w:rPr>
          <w:rFonts w:ascii="Times New Roman" w:hAnsi="Times New Roman"/>
          <w:b/>
          <w:sz w:val="24"/>
          <w:szCs w:val="24"/>
        </w:rPr>
      </w:pPr>
      <w:r w:rsidRPr="00712B22">
        <w:rPr>
          <w:rFonts w:ascii="Times New Roman" w:hAnsi="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445EDD" w:rsidRPr="00712B22" w:rsidRDefault="00A41034" w:rsidP="00720131">
      <w:pPr>
        <w:pStyle w:val="a6"/>
        <w:numPr>
          <w:ilvl w:val="0"/>
          <w:numId w:val="6"/>
        </w:numPr>
        <w:spacing w:after="0" w:line="240" w:lineRule="auto"/>
        <w:jc w:val="both"/>
        <w:rPr>
          <w:rFonts w:ascii="Times New Roman" w:hAnsi="Times New Roman"/>
          <w:b/>
          <w:sz w:val="24"/>
          <w:szCs w:val="24"/>
        </w:rPr>
      </w:pPr>
      <w:r w:rsidRPr="00712B22">
        <w:rPr>
          <w:rFonts w:ascii="Times New Roman" w:hAnsi="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45EDD" w:rsidRPr="00712B22" w:rsidRDefault="00A41034" w:rsidP="00720131">
      <w:pPr>
        <w:pStyle w:val="a6"/>
        <w:numPr>
          <w:ilvl w:val="0"/>
          <w:numId w:val="6"/>
        </w:numPr>
        <w:spacing w:after="0" w:line="240" w:lineRule="auto"/>
        <w:jc w:val="both"/>
        <w:rPr>
          <w:rFonts w:ascii="Times New Roman" w:hAnsi="Times New Roman"/>
          <w:b/>
          <w:sz w:val="24"/>
          <w:szCs w:val="24"/>
        </w:rPr>
      </w:pPr>
      <w:r w:rsidRPr="00712B22">
        <w:rPr>
          <w:rFonts w:ascii="Times New Roman" w:hAnsi="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r w:rsidR="00445EDD" w:rsidRPr="00712B22">
        <w:rPr>
          <w:rFonts w:ascii="Times New Roman" w:hAnsi="Times New Roman"/>
          <w:sz w:val="24"/>
          <w:szCs w:val="24"/>
        </w:rPr>
        <w:t>.</w:t>
      </w:r>
    </w:p>
    <w:p w:rsidR="00A41034" w:rsidRPr="00712B22" w:rsidRDefault="00A41034" w:rsidP="00720131">
      <w:pPr>
        <w:pStyle w:val="a6"/>
        <w:numPr>
          <w:ilvl w:val="0"/>
          <w:numId w:val="6"/>
        </w:numPr>
        <w:spacing w:after="0" w:line="240" w:lineRule="auto"/>
        <w:jc w:val="both"/>
        <w:rPr>
          <w:rFonts w:ascii="Times New Roman" w:hAnsi="Times New Roman"/>
          <w:b/>
          <w:sz w:val="24"/>
          <w:szCs w:val="24"/>
        </w:rPr>
      </w:pPr>
      <w:r w:rsidRPr="00712B22">
        <w:rPr>
          <w:rFonts w:ascii="Times New Roman" w:hAnsi="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45EDD" w:rsidRDefault="00445EDD" w:rsidP="00445EDD">
      <w:pPr>
        <w:pStyle w:val="a4"/>
        <w:spacing w:before="0" w:beforeAutospacing="0" w:after="0" w:afterAutospacing="0"/>
        <w:ind w:firstLine="567"/>
        <w:jc w:val="both"/>
        <w:rPr>
          <w:b/>
        </w:rPr>
      </w:pPr>
    </w:p>
    <w:p w:rsidR="00445EDD" w:rsidRPr="003954A4" w:rsidRDefault="00701350" w:rsidP="00445EDD">
      <w:pPr>
        <w:pStyle w:val="a4"/>
        <w:spacing w:before="0" w:beforeAutospacing="0" w:after="0" w:afterAutospacing="0"/>
        <w:ind w:firstLine="567"/>
        <w:jc w:val="both"/>
        <w:rPr>
          <w:b/>
        </w:rPr>
      </w:pPr>
      <w:r>
        <w:rPr>
          <w:b/>
        </w:rPr>
        <w:lastRenderedPageBreak/>
        <w:t>1.2</w:t>
      </w:r>
      <w:r w:rsidR="00445EDD">
        <w:rPr>
          <w:b/>
        </w:rPr>
        <w:t xml:space="preserve">. </w:t>
      </w:r>
      <w:r w:rsidR="00445EDD" w:rsidRPr="00236309">
        <w:rPr>
          <w:b/>
        </w:rPr>
        <w:t>Значимые</w:t>
      </w:r>
      <w:r w:rsidR="00445EDD" w:rsidRPr="00236309">
        <w:rPr>
          <w:b/>
          <w:spacing w:val="-2"/>
        </w:rPr>
        <w:t xml:space="preserve"> </w:t>
      </w:r>
      <w:r w:rsidR="00445EDD" w:rsidRPr="00236309">
        <w:rPr>
          <w:b/>
        </w:rPr>
        <w:t>для</w:t>
      </w:r>
      <w:r w:rsidR="00445EDD" w:rsidRPr="00236309">
        <w:rPr>
          <w:b/>
          <w:spacing w:val="-1"/>
        </w:rPr>
        <w:t xml:space="preserve"> </w:t>
      </w:r>
      <w:r w:rsidR="00445EDD" w:rsidRPr="00236309">
        <w:rPr>
          <w:b/>
        </w:rPr>
        <w:t>разработки</w:t>
      </w:r>
      <w:r w:rsidR="00445EDD" w:rsidRPr="00236309">
        <w:rPr>
          <w:b/>
          <w:spacing w:val="-5"/>
        </w:rPr>
        <w:t xml:space="preserve"> </w:t>
      </w:r>
      <w:r w:rsidR="00445EDD" w:rsidRPr="00236309">
        <w:rPr>
          <w:b/>
        </w:rPr>
        <w:t>и</w:t>
      </w:r>
      <w:r w:rsidR="00445EDD" w:rsidRPr="00236309">
        <w:rPr>
          <w:b/>
          <w:spacing w:val="-5"/>
        </w:rPr>
        <w:t xml:space="preserve"> </w:t>
      </w:r>
      <w:r w:rsidR="00445EDD" w:rsidRPr="00236309">
        <w:rPr>
          <w:b/>
        </w:rPr>
        <w:t>реализации</w:t>
      </w:r>
      <w:r w:rsidR="00445EDD" w:rsidRPr="00236309">
        <w:rPr>
          <w:b/>
          <w:spacing w:val="-4"/>
        </w:rPr>
        <w:t xml:space="preserve"> </w:t>
      </w:r>
      <w:r w:rsidR="00445EDD" w:rsidRPr="00236309">
        <w:rPr>
          <w:b/>
        </w:rPr>
        <w:t>программы</w:t>
      </w:r>
      <w:r w:rsidR="00445EDD" w:rsidRPr="00236309">
        <w:rPr>
          <w:b/>
          <w:spacing w:val="-1"/>
        </w:rPr>
        <w:t xml:space="preserve"> </w:t>
      </w:r>
      <w:r w:rsidR="00445EDD">
        <w:rPr>
          <w:b/>
        </w:rPr>
        <w:t>характеристики,</w:t>
      </w:r>
      <w:r w:rsidR="00445EDD" w:rsidRPr="003954A4">
        <w:rPr>
          <w:b/>
          <w:sz w:val="28"/>
          <w:szCs w:val="28"/>
        </w:rPr>
        <w:t xml:space="preserve"> </w:t>
      </w:r>
      <w:r w:rsidR="00445EDD">
        <w:rPr>
          <w:b/>
        </w:rPr>
        <w:t>в т.</w:t>
      </w:r>
      <w:r w:rsidR="00445EDD" w:rsidRPr="003954A4">
        <w:rPr>
          <w:b/>
        </w:rPr>
        <w:t>ч. характеристики особенностей развития детей раннего и дошкольного возраста</w:t>
      </w:r>
    </w:p>
    <w:p w:rsidR="00445EDD" w:rsidRPr="00341215" w:rsidRDefault="00445EDD" w:rsidP="00445EDD">
      <w:pPr>
        <w:spacing w:after="0" w:line="240" w:lineRule="auto"/>
        <w:ind w:firstLine="567"/>
        <w:jc w:val="both"/>
        <w:rPr>
          <w:rFonts w:ascii="Times New Roman" w:eastAsia="Times New Roman" w:hAnsi="Times New Roman"/>
          <w:sz w:val="24"/>
          <w:szCs w:val="24"/>
        </w:rPr>
      </w:pPr>
      <w:r w:rsidRPr="000F3F1A">
        <w:rPr>
          <w:rFonts w:ascii="Times New Roman" w:eastAsia="Times New Roman" w:hAnsi="Times New Roman"/>
          <w:b/>
          <w:sz w:val="24"/>
          <w:szCs w:val="24"/>
        </w:rPr>
        <w:t>Основные</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участники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педагоги,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обучающиеся,</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(законные</w:t>
      </w:r>
      <w:r w:rsidRPr="00341215">
        <w:rPr>
          <w:rFonts w:ascii="Times New Roman" w:eastAsia="Times New Roman" w:hAnsi="Times New Roman"/>
          <w:spacing w:val="-5"/>
          <w:sz w:val="24"/>
          <w:szCs w:val="24"/>
        </w:rPr>
        <w:t xml:space="preserve"> </w:t>
      </w:r>
      <w:r w:rsidRPr="00341215">
        <w:rPr>
          <w:rFonts w:ascii="Times New Roman" w:eastAsia="Times New Roman" w:hAnsi="Times New Roman"/>
          <w:sz w:val="24"/>
          <w:szCs w:val="24"/>
        </w:rPr>
        <w:t>представители).</w:t>
      </w:r>
    </w:p>
    <w:p w:rsidR="00445EDD" w:rsidRPr="00341215" w:rsidRDefault="00445EDD" w:rsidP="00445EDD">
      <w:pPr>
        <w:widowControl w:val="0"/>
        <w:autoSpaceDE w:val="0"/>
        <w:autoSpaceDN w:val="0"/>
        <w:spacing w:after="0" w:line="240" w:lineRule="auto"/>
        <w:ind w:firstLine="567"/>
        <w:jc w:val="both"/>
        <w:rPr>
          <w:rFonts w:ascii="Times New Roman" w:eastAsia="Times New Roman" w:hAnsi="Times New Roman"/>
          <w:spacing w:val="1"/>
          <w:sz w:val="24"/>
          <w:szCs w:val="24"/>
        </w:rPr>
      </w:pPr>
      <w:r w:rsidRPr="000F3F1A">
        <w:rPr>
          <w:rFonts w:ascii="Times New Roman" w:eastAsia="Times New Roman" w:hAnsi="Times New Roman"/>
          <w:b/>
          <w:sz w:val="24"/>
          <w:szCs w:val="24"/>
        </w:rPr>
        <w:t>Социальными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заказчиками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b/>
          <w:i/>
          <w:spacing w:val="1"/>
          <w:sz w:val="24"/>
          <w:szCs w:val="24"/>
        </w:rPr>
        <w:t xml:space="preserve"> </w:t>
      </w:r>
      <w:r w:rsidRPr="00341215">
        <w:rPr>
          <w:rFonts w:ascii="Times New Roman" w:eastAsia="Times New Roman" w:hAnsi="Times New Roman"/>
          <w:sz w:val="24"/>
          <w:szCs w:val="24"/>
        </w:rPr>
        <w:t>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комплекса</w:t>
      </w:r>
      <w:r w:rsidRPr="00341215">
        <w:rPr>
          <w:rFonts w:ascii="Times New Roman" w:eastAsia="Times New Roman" w:hAnsi="Times New Roman"/>
          <w:spacing w:val="60"/>
          <w:sz w:val="24"/>
          <w:szCs w:val="24"/>
        </w:rPr>
        <w:t xml:space="preserve"> </w:t>
      </w:r>
      <w:r w:rsidRPr="00341215">
        <w:rPr>
          <w:rFonts w:ascii="Times New Roman" w:eastAsia="Times New Roman" w:hAnsi="Times New Roman"/>
          <w:sz w:val="24"/>
          <w:szCs w:val="24"/>
        </w:rPr>
        <w:t>образовательных</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услуг выступают, в первую очередь, 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(законные представители) обучающихся, 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r w:rsidRPr="00341215">
        <w:rPr>
          <w:rFonts w:ascii="Times New Roman" w:eastAsia="Times New Roman" w:hAnsi="Times New Roman"/>
          <w:spacing w:val="1"/>
          <w:sz w:val="24"/>
          <w:szCs w:val="24"/>
        </w:rPr>
        <w:t xml:space="preserve"> </w:t>
      </w:r>
    </w:p>
    <w:p w:rsidR="00445EDD" w:rsidRPr="000F3F1A" w:rsidRDefault="00445EDD" w:rsidP="00445EDD">
      <w:pPr>
        <w:widowControl w:val="0"/>
        <w:autoSpaceDE w:val="0"/>
        <w:autoSpaceDN w:val="0"/>
        <w:spacing w:after="0" w:line="240" w:lineRule="auto"/>
        <w:ind w:firstLine="567"/>
        <w:jc w:val="both"/>
        <w:rPr>
          <w:rFonts w:ascii="Times New Roman" w:eastAsia="Times New Roman" w:hAnsi="Times New Roman"/>
          <w:b/>
          <w:sz w:val="24"/>
          <w:szCs w:val="24"/>
        </w:rPr>
      </w:pPr>
      <w:r w:rsidRPr="000F3F1A">
        <w:rPr>
          <w:rFonts w:ascii="Times New Roman" w:eastAsia="Times New Roman" w:hAnsi="Times New Roman"/>
          <w:b/>
          <w:sz w:val="24"/>
          <w:szCs w:val="24"/>
        </w:rPr>
        <w:t>Особенности</w:t>
      </w:r>
      <w:r w:rsidRPr="000F3F1A">
        <w:rPr>
          <w:rFonts w:ascii="Times New Roman" w:eastAsia="Times New Roman" w:hAnsi="Times New Roman"/>
          <w:b/>
          <w:spacing w:val="-11"/>
          <w:sz w:val="24"/>
          <w:szCs w:val="24"/>
        </w:rPr>
        <w:t xml:space="preserve"> </w:t>
      </w:r>
      <w:r w:rsidRPr="000F3F1A">
        <w:rPr>
          <w:rFonts w:ascii="Times New Roman" w:eastAsia="Times New Roman" w:hAnsi="Times New Roman"/>
          <w:b/>
          <w:sz w:val="24"/>
          <w:szCs w:val="24"/>
        </w:rPr>
        <w:t>разработки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p>
    <w:p w:rsidR="00445EDD" w:rsidRPr="00712B22"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pacing w:val="-1"/>
          <w:sz w:val="24"/>
          <w:szCs w:val="24"/>
        </w:rPr>
        <w:t>условия,</w:t>
      </w:r>
      <w:r w:rsidRPr="00712B22">
        <w:rPr>
          <w:rFonts w:ascii="Times New Roman" w:eastAsia="Times New Roman" w:hAnsi="Times New Roman"/>
          <w:spacing w:val="-6"/>
          <w:sz w:val="24"/>
          <w:szCs w:val="24"/>
        </w:rPr>
        <w:t xml:space="preserve"> </w:t>
      </w:r>
      <w:r w:rsidRPr="00712B22">
        <w:rPr>
          <w:rFonts w:ascii="Times New Roman" w:eastAsia="Times New Roman" w:hAnsi="Times New Roman"/>
          <w:spacing w:val="-1"/>
          <w:sz w:val="24"/>
          <w:szCs w:val="24"/>
        </w:rPr>
        <w:t>созданные</w:t>
      </w:r>
      <w:r w:rsidRPr="00712B22">
        <w:rPr>
          <w:rFonts w:ascii="Times New Roman" w:eastAsia="Times New Roman" w:hAnsi="Times New Roman"/>
          <w:spacing w:val="-14"/>
          <w:sz w:val="24"/>
          <w:szCs w:val="24"/>
        </w:rPr>
        <w:t xml:space="preserve"> </w:t>
      </w:r>
      <w:r w:rsidRPr="00712B22">
        <w:rPr>
          <w:rFonts w:ascii="Times New Roman" w:eastAsia="Times New Roman" w:hAnsi="Times New Roman"/>
          <w:spacing w:val="-1"/>
          <w:sz w:val="24"/>
          <w:szCs w:val="24"/>
        </w:rPr>
        <w:t>в</w:t>
      </w:r>
      <w:r w:rsidRPr="00712B22">
        <w:rPr>
          <w:rFonts w:ascii="Times New Roman" w:eastAsia="Times New Roman" w:hAnsi="Times New Roman"/>
          <w:spacing w:val="-7"/>
          <w:sz w:val="24"/>
          <w:szCs w:val="24"/>
        </w:rPr>
        <w:t xml:space="preserve"> </w:t>
      </w:r>
      <w:r w:rsidRPr="00712B22">
        <w:rPr>
          <w:rFonts w:ascii="Times New Roman" w:eastAsia="Times New Roman" w:hAnsi="Times New Roman"/>
          <w:spacing w:val="-1"/>
          <w:sz w:val="24"/>
          <w:szCs w:val="24"/>
        </w:rPr>
        <w:t>ДОО</w:t>
      </w:r>
      <w:r w:rsidRPr="00712B22">
        <w:rPr>
          <w:rFonts w:ascii="Times New Roman" w:eastAsia="Times New Roman" w:hAnsi="Times New Roman"/>
          <w:spacing w:val="-5"/>
          <w:sz w:val="24"/>
          <w:szCs w:val="24"/>
        </w:rPr>
        <w:t xml:space="preserve"> </w:t>
      </w:r>
      <w:r w:rsidRPr="00712B22">
        <w:rPr>
          <w:rFonts w:ascii="Times New Roman" w:eastAsia="Times New Roman" w:hAnsi="Times New Roman"/>
          <w:spacing w:val="-1"/>
          <w:sz w:val="24"/>
          <w:szCs w:val="24"/>
        </w:rPr>
        <w:t>для</w:t>
      </w:r>
      <w:r w:rsidRPr="00712B22">
        <w:rPr>
          <w:rFonts w:ascii="Times New Roman" w:eastAsia="Times New Roman" w:hAnsi="Times New Roman"/>
          <w:spacing w:val="-13"/>
          <w:sz w:val="24"/>
          <w:szCs w:val="24"/>
        </w:rPr>
        <w:t xml:space="preserve"> </w:t>
      </w:r>
      <w:r w:rsidRPr="00712B22">
        <w:rPr>
          <w:rFonts w:ascii="Times New Roman" w:eastAsia="Times New Roman" w:hAnsi="Times New Roman"/>
          <w:spacing w:val="-1"/>
          <w:sz w:val="24"/>
          <w:szCs w:val="24"/>
        </w:rPr>
        <w:t>реализации</w:t>
      </w:r>
      <w:r w:rsidRPr="00712B22">
        <w:rPr>
          <w:rFonts w:ascii="Times New Roman" w:eastAsia="Times New Roman" w:hAnsi="Times New Roman"/>
          <w:spacing w:val="-12"/>
          <w:sz w:val="24"/>
          <w:szCs w:val="24"/>
        </w:rPr>
        <w:t xml:space="preserve"> </w:t>
      </w:r>
      <w:r w:rsidRPr="00712B22">
        <w:rPr>
          <w:rFonts w:ascii="Times New Roman" w:eastAsia="Times New Roman" w:hAnsi="Times New Roman"/>
          <w:spacing w:val="-1"/>
          <w:sz w:val="24"/>
          <w:szCs w:val="24"/>
        </w:rPr>
        <w:t>целей</w:t>
      </w:r>
      <w:r w:rsidRPr="00712B22">
        <w:rPr>
          <w:rFonts w:ascii="Times New Roman" w:eastAsia="Times New Roman" w:hAnsi="Times New Roman"/>
          <w:spacing w:val="-7"/>
          <w:sz w:val="24"/>
          <w:szCs w:val="24"/>
        </w:rPr>
        <w:t xml:space="preserve"> </w:t>
      </w:r>
      <w:r w:rsidRPr="00712B22">
        <w:rPr>
          <w:rFonts w:ascii="Times New Roman" w:eastAsia="Times New Roman" w:hAnsi="Times New Roman"/>
          <w:spacing w:val="-1"/>
          <w:sz w:val="24"/>
          <w:szCs w:val="24"/>
        </w:rPr>
        <w:t>и</w:t>
      </w:r>
      <w:r w:rsidRPr="00712B22">
        <w:rPr>
          <w:rFonts w:ascii="Times New Roman" w:eastAsia="Times New Roman" w:hAnsi="Times New Roman"/>
          <w:spacing w:val="-13"/>
          <w:sz w:val="24"/>
          <w:szCs w:val="24"/>
        </w:rPr>
        <w:t xml:space="preserve"> </w:t>
      </w:r>
      <w:r w:rsidRPr="00712B22">
        <w:rPr>
          <w:rFonts w:ascii="Times New Roman" w:eastAsia="Times New Roman" w:hAnsi="Times New Roman"/>
          <w:spacing w:val="-1"/>
          <w:sz w:val="24"/>
          <w:szCs w:val="24"/>
        </w:rPr>
        <w:t>задач</w:t>
      </w:r>
      <w:r w:rsidRPr="00712B22">
        <w:rPr>
          <w:rFonts w:ascii="Times New Roman" w:eastAsia="Times New Roman" w:hAnsi="Times New Roman"/>
          <w:spacing w:val="-9"/>
          <w:sz w:val="24"/>
          <w:szCs w:val="24"/>
        </w:rPr>
        <w:t xml:space="preserve"> </w:t>
      </w:r>
      <w:r w:rsidRPr="00712B22">
        <w:rPr>
          <w:rFonts w:ascii="Times New Roman" w:eastAsia="Times New Roman" w:hAnsi="Times New Roman"/>
          <w:spacing w:val="-1"/>
          <w:sz w:val="24"/>
          <w:szCs w:val="24"/>
        </w:rPr>
        <w:t>Программы;</w:t>
      </w:r>
    </w:p>
    <w:p w:rsidR="00445EDD"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 xml:space="preserve"> </w:t>
      </w:r>
      <w:r w:rsidRPr="00712B22">
        <w:rPr>
          <w:rFonts w:ascii="Times New Roman" w:eastAsia="Times New Roman" w:hAnsi="Times New Roman"/>
          <w:spacing w:val="-1"/>
          <w:sz w:val="24"/>
          <w:szCs w:val="24"/>
        </w:rPr>
        <w:t>социальный</w:t>
      </w:r>
      <w:r w:rsidRPr="00712B22">
        <w:rPr>
          <w:rFonts w:ascii="Times New Roman" w:eastAsia="Times New Roman" w:hAnsi="Times New Roman"/>
          <w:spacing w:val="-14"/>
          <w:sz w:val="24"/>
          <w:szCs w:val="24"/>
        </w:rPr>
        <w:t xml:space="preserve"> </w:t>
      </w:r>
      <w:r w:rsidRPr="00712B22">
        <w:rPr>
          <w:rFonts w:ascii="Times New Roman" w:eastAsia="Times New Roman" w:hAnsi="Times New Roman"/>
          <w:spacing w:val="-1"/>
          <w:sz w:val="24"/>
          <w:szCs w:val="24"/>
        </w:rPr>
        <w:t>заказ</w:t>
      </w:r>
      <w:r w:rsidRPr="00712B22">
        <w:rPr>
          <w:rFonts w:ascii="Times New Roman" w:eastAsia="Times New Roman" w:hAnsi="Times New Roman"/>
          <w:spacing w:val="-9"/>
          <w:sz w:val="24"/>
          <w:szCs w:val="24"/>
        </w:rPr>
        <w:t xml:space="preserve"> </w:t>
      </w:r>
      <w:r w:rsidRPr="00712B22">
        <w:rPr>
          <w:rFonts w:ascii="Times New Roman" w:eastAsia="Times New Roman" w:hAnsi="Times New Roman"/>
          <w:sz w:val="24"/>
          <w:szCs w:val="24"/>
        </w:rPr>
        <w:t>родителей</w:t>
      </w:r>
      <w:r w:rsidRPr="00712B22">
        <w:rPr>
          <w:rFonts w:ascii="Times New Roman" w:eastAsia="Times New Roman" w:hAnsi="Times New Roman"/>
          <w:spacing w:val="-13"/>
          <w:sz w:val="24"/>
          <w:szCs w:val="24"/>
        </w:rPr>
        <w:t xml:space="preserve"> </w:t>
      </w:r>
      <w:r w:rsidRPr="00712B22">
        <w:rPr>
          <w:rFonts w:ascii="Times New Roman" w:eastAsia="Times New Roman" w:hAnsi="Times New Roman"/>
          <w:sz w:val="24"/>
          <w:szCs w:val="24"/>
        </w:rPr>
        <w:t>(законных</w:t>
      </w:r>
      <w:r w:rsidRPr="00712B22">
        <w:rPr>
          <w:rFonts w:ascii="Times New Roman" w:eastAsia="Times New Roman" w:hAnsi="Times New Roman"/>
          <w:spacing w:val="-10"/>
          <w:sz w:val="24"/>
          <w:szCs w:val="24"/>
        </w:rPr>
        <w:t xml:space="preserve"> </w:t>
      </w:r>
      <w:r w:rsidRPr="00712B22">
        <w:rPr>
          <w:rFonts w:ascii="Times New Roman" w:eastAsia="Times New Roman" w:hAnsi="Times New Roman"/>
          <w:sz w:val="24"/>
          <w:szCs w:val="24"/>
        </w:rPr>
        <w:t>представителей);</w:t>
      </w:r>
    </w:p>
    <w:p w:rsidR="00445EDD"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детский</w:t>
      </w:r>
      <w:r w:rsidRPr="00712B22">
        <w:rPr>
          <w:rFonts w:ascii="Times New Roman" w:eastAsia="Times New Roman" w:hAnsi="Times New Roman"/>
          <w:spacing w:val="-10"/>
          <w:sz w:val="24"/>
          <w:szCs w:val="24"/>
        </w:rPr>
        <w:t xml:space="preserve"> </w:t>
      </w:r>
      <w:r w:rsidRPr="00712B22">
        <w:rPr>
          <w:rFonts w:ascii="Times New Roman" w:eastAsia="Times New Roman" w:hAnsi="Times New Roman"/>
          <w:sz w:val="24"/>
          <w:szCs w:val="24"/>
        </w:rPr>
        <w:t>контингент;</w:t>
      </w:r>
    </w:p>
    <w:p w:rsidR="00445EDD"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кадровый</w:t>
      </w:r>
      <w:r w:rsidRPr="00712B22">
        <w:rPr>
          <w:rFonts w:ascii="Times New Roman" w:eastAsia="Times New Roman" w:hAnsi="Times New Roman"/>
          <w:spacing w:val="-12"/>
          <w:sz w:val="24"/>
          <w:szCs w:val="24"/>
        </w:rPr>
        <w:t xml:space="preserve"> </w:t>
      </w:r>
      <w:r w:rsidRPr="00712B22">
        <w:rPr>
          <w:rFonts w:ascii="Times New Roman" w:eastAsia="Times New Roman" w:hAnsi="Times New Roman"/>
          <w:sz w:val="24"/>
          <w:szCs w:val="24"/>
        </w:rPr>
        <w:t>состав</w:t>
      </w:r>
      <w:r w:rsidRPr="00712B22">
        <w:rPr>
          <w:rFonts w:ascii="Times New Roman" w:eastAsia="Times New Roman" w:hAnsi="Times New Roman"/>
          <w:spacing w:val="-11"/>
          <w:sz w:val="24"/>
          <w:szCs w:val="24"/>
        </w:rPr>
        <w:t xml:space="preserve"> </w:t>
      </w:r>
      <w:r w:rsidRPr="00712B22">
        <w:rPr>
          <w:rFonts w:ascii="Times New Roman" w:eastAsia="Times New Roman" w:hAnsi="Times New Roman"/>
          <w:sz w:val="24"/>
          <w:szCs w:val="24"/>
        </w:rPr>
        <w:t>педагогических</w:t>
      </w:r>
      <w:r w:rsidRPr="00712B22">
        <w:rPr>
          <w:rFonts w:ascii="Times New Roman" w:eastAsia="Times New Roman" w:hAnsi="Times New Roman"/>
          <w:spacing w:val="-13"/>
          <w:sz w:val="24"/>
          <w:szCs w:val="24"/>
        </w:rPr>
        <w:t xml:space="preserve"> </w:t>
      </w:r>
      <w:r w:rsidRPr="00712B22">
        <w:rPr>
          <w:rFonts w:ascii="Times New Roman" w:eastAsia="Times New Roman" w:hAnsi="Times New Roman"/>
          <w:sz w:val="24"/>
          <w:szCs w:val="24"/>
        </w:rPr>
        <w:t>работников;</w:t>
      </w:r>
    </w:p>
    <w:p w:rsidR="00445EDD"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культур</w:t>
      </w:r>
      <w:r w:rsidR="00712B22">
        <w:rPr>
          <w:rFonts w:ascii="Times New Roman" w:eastAsia="Times New Roman" w:hAnsi="Times New Roman"/>
          <w:sz w:val="24"/>
          <w:szCs w:val="24"/>
        </w:rPr>
        <w:t>но-образовательные особенности п. Разумное</w:t>
      </w:r>
      <w:r w:rsidRPr="00712B22">
        <w:rPr>
          <w:rFonts w:ascii="Times New Roman" w:hAnsi="Times New Roman"/>
          <w:sz w:val="24"/>
          <w:szCs w:val="24"/>
        </w:rPr>
        <w:t>,</w:t>
      </w:r>
      <w:r w:rsidR="00712B22">
        <w:rPr>
          <w:rFonts w:ascii="Times New Roman" w:hAnsi="Times New Roman"/>
          <w:sz w:val="24"/>
          <w:szCs w:val="24"/>
        </w:rPr>
        <w:t xml:space="preserve"> Белгородского </w:t>
      </w:r>
      <w:r w:rsidR="00963F9C">
        <w:rPr>
          <w:rFonts w:ascii="Times New Roman" w:hAnsi="Times New Roman"/>
          <w:sz w:val="24"/>
          <w:szCs w:val="24"/>
        </w:rPr>
        <w:t xml:space="preserve">района, </w:t>
      </w:r>
      <w:r w:rsidR="00963F9C" w:rsidRPr="00712B22">
        <w:rPr>
          <w:rFonts w:ascii="Times New Roman" w:hAnsi="Times New Roman"/>
          <w:sz w:val="24"/>
          <w:szCs w:val="24"/>
        </w:rPr>
        <w:t>Белгородской</w:t>
      </w:r>
      <w:r w:rsidRPr="00712B22">
        <w:rPr>
          <w:rFonts w:ascii="Times New Roman" w:hAnsi="Times New Roman"/>
          <w:sz w:val="24"/>
          <w:szCs w:val="24"/>
        </w:rPr>
        <w:t xml:space="preserve"> области</w:t>
      </w:r>
      <w:r w:rsidRPr="00712B22">
        <w:rPr>
          <w:rFonts w:ascii="Times New Roman" w:eastAsia="Times New Roman" w:hAnsi="Times New Roman"/>
          <w:sz w:val="24"/>
          <w:szCs w:val="24"/>
        </w:rPr>
        <w:t>;</w:t>
      </w:r>
    </w:p>
    <w:p w:rsidR="00445EDD"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климатические особенности;</w:t>
      </w:r>
    </w:p>
    <w:p w:rsidR="00445EDD" w:rsidRPr="00712B22" w:rsidRDefault="00445EDD" w:rsidP="00720131">
      <w:pPr>
        <w:pStyle w:val="a6"/>
        <w:widowControl w:val="0"/>
        <w:numPr>
          <w:ilvl w:val="0"/>
          <w:numId w:val="7"/>
        </w:numPr>
        <w:autoSpaceDE w:val="0"/>
        <w:autoSpaceDN w:val="0"/>
        <w:spacing w:after="0" w:line="240" w:lineRule="auto"/>
        <w:jc w:val="both"/>
        <w:rPr>
          <w:rFonts w:ascii="Times New Roman" w:eastAsia="Times New Roman" w:hAnsi="Times New Roman"/>
          <w:sz w:val="24"/>
          <w:szCs w:val="24"/>
        </w:rPr>
      </w:pPr>
      <w:r w:rsidRPr="00712B22">
        <w:rPr>
          <w:rFonts w:ascii="Times New Roman" w:eastAsia="Times New Roman" w:hAnsi="Times New Roman"/>
          <w:sz w:val="24"/>
          <w:szCs w:val="24"/>
        </w:rPr>
        <w:t xml:space="preserve"> взаимодействие</w:t>
      </w:r>
      <w:r w:rsidRPr="00712B22">
        <w:rPr>
          <w:rFonts w:ascii="Times New Roman" w:eastAsia="Times New Roman" w:hAnsi="Times New Roman"/>
          <w:spacing w:val="-14"/>
          <w:sz w:val="24"/>
          <w:szCs w:val="24"/>
        </w:rPr>
        <w:t xml:space="preserve"> </w:t>
      </w:r>
      <w:r w:rsidRPr="00712B22">
        <w:rPr>
          <w:rFonts w:ascii="Times New Roman" w:eastAsia="Times New Roman" w:hAnsi="Times New Roman"/>
          <w:sz w:val="24"/>
          <w:szCs w:val="24"/>
        </w:rPr>
        <w:t>с</w:t>
      </w:r>
      <w:r w:rsidRPr="00712B22">
        <w:rPr>
          <w:rFonts w:ascii="Times New Roman" w:eastAsia="Times New Roman" w:hAnsi="Times New Roman"/>
          <w:spacing w:val="-10"/>
          <w:sz w:val="24"/>
          <w:szCs w:val="24"/>
        </w:rPr>
        <w:t xml:space="preserve"> </w:t>
      </w:r>
      <w:r w:rsidRPr="00712B22">
        <w:rPr>
          <w:rFonts w:ascii="Times New Roman" w:eastAsia="Times New Roman" w:hAnsi="Times New Roman"/>
          <w:sz w:val="24"/>
          <w:szCs w:val="24"/>
        </w:rPr>
        <w:t>социумом.</w:t>
      </w:r>
    </w:p>
    <w:p w:rsidR="00445EDD" w:rsidRDefault="00445EDD" w:rsidP="00445EDD">
      <w:pPr>
        <w:widowControl w:val="0"/>
        <w:tabs>
          <w:tab w:val="left" w:pos="1134"/>
        </w:tabs>
        <w:autoSpaceDE w:val="0"/>
        <w:autoSpaceDN w:val="0"/>
        <w:spacing w:after="15" w:line="240" w:lineRule="auto"/>
        <w:ind w:left="10" w:firstLine="557"/>
        <w:jc w:val="both"/>
        <w:outlineLvl w:val="1"/>
        <w:rPr>
          <w:rFonts w:ascii="Times New Roman" w:hAnsi="Times New Roman"/>
          <w:b/>
          <w:sz w:val="24"/>
          <w:szCs w:val="24"/>
        </w:rPr>
      </w:pPr>
      <w:r w:rsidRPr="000F3F1A">
        <w:rPr>
          <w:rFonts w:ascii="Times New Roman" w:hAnsi="Times New Roman"/>
          <w:b/>
          <w:sz w:val="24"/>
          <w:szCs w:val="24"/>
        </w:rPr>
        <w:t>Особенности осуществления образовательного процесса</w:t>
      </w:r>
    </w:p>
    <w:p w:rsidR="00712B22" w:rsidRPr="00712B22" w:rsidRDefault="00712B22" w:rsidP="00712B22">
      <w:pPr>
        <w:widowControl w:val="0"/>
        <w:autoSpaceDE w:val="0"/>
        <w:autoSpaceDN w:val="0"/>
        <w:adjustRightInd w:val="0"/>
        <w:spacing w:after="0" w:line="240" w:lineRule="auto"/>
        <w:ind w:left="10" w:firstLine="55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xml:space="preserve">МДОУ «Детский сад общеразвивающего вида №27 п. Разумное» введен в эксплуатацию в 2011 году, в 2020 году осуществлена пристройка 5-групповых ячеек. Общая площадь здания – 2570,2 кв.м. ДОО расположено в центральной части п. Разумное, в типовом двухэтажном здании, отвечающем санитарно-гигиеническим, противоэпидемическим требованиям, правилам противопожарной безопасности.  </w:t>
      </w:r>
    </w:p>
    <w:p w:rsid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В здании МДОУ «Детский сад общеразвивающего вида №27 п. Разумное» располагаются 8 групповых ячеек, включающих в себя игровые и спальные помещения, раздевалки, туалетные комнаты, спортивный, музыкальный зал, 2 кабинета учителя – логопеда, кабинет педагога – психолога и учителя-дефектолога, центр психологической разгрузки, медицинский блок, пищеблок, прачечный блок. Медицинский кабинет имеет лицензию на осуществление медицинской деятельности (серия ФС 0017522, № ФС-31-01-000793 от 02.07.2012 г.).</w:t>
      </w:r>
    </w:p>
    <w:p w:rsidR="00712B22" w:rsidRP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Холлы и коридоры ДОО трансформированы в рекреационно-образовательные центры, позволяющие осуществлять образовательную деятельность в соответствии с интересами и запросами воспитанников. Созданы зоны отдыха для родителей.</w:t>
      </w:r>
    </w:p>
    <w:p w:rsidR="00712B22" w:rsidRP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xml:space="preserve">На территории учреждения размещены: 8 игровых площадок для прогулок детей, спортивная площадка, экологическая тропа, дополнительные развивающие центры: «Поляна сказок», «Сельское подворье», автоплощадка, метеоплощадка, зона отдыха с фонтаном, интеллектуальная зона, туристическая зона. Игровые площадки оснащены необходимым игровым оборудованием в соответствии с требованиями СаНПиН, ФГОС ДО. Территория ДОО озеленена, по периметру участок имеет ограждение, освещение. </w:t>
      </w:r>
    </w:p>
    <w:p w:rsidR="00712B22" w:rsidRPr="00712B22" w:rsidRDefault="00712B22" w:rsidP="00712B22">
      <w:pPr>
        <w:widowControl w:val="0"/>
        <w:tabs>
          <w:tab w:val="left" w:pos="11057"/>
        </w:tabs>
        <w:autoSpaceDE w:val="0"/>
        <w:autoSpaceDN w:val="0"/>
        <w:adjustRightInd w:val="0"/>
        <w:spacing w:after="0" w:line="240" w:lineRule="auto"/>
        <w:ind w:right="-5"/>
        <w:jc w:val="both"/>
        <w:rPr>
          <w:rFonts w:ascii="Times New Roman" w:eastAsia="Times New Roman" w:hAnsi="Times New Roman" w:cs="Arial"/>
          <w:sz w:val="24"/>
          <w:szCs w:val="24"/>
        </w:rPr>
      </w:pPr>
      <w:r>
        <w:rPr>
          <w:rFonts w:ascii="Times New Roman" w:eastAsia="Times New Roman" w:hAnsi="Times New Roman" w:cs="Arial"/>
          <w:bCs/>
          <w:iCs/>
          <w:sz w:val="24"/>
          <w:szCs w:val="24"/>
        </w:rPr>
        <w:t xml:space="preserve">          </w:t>
      </w:r>
      <w:r w:rsidRPr="00712B22">
        <w:rPr>
          <w:rFonts w:ascii="Times New Roman" w:eastAsia="Times New Roman" w:hAnsi="Times New Roman" w:cs="Arial"/>
          <w:bCs/>
          <w:iCs/>
          <w:sz w:val="24"/>
          <w:szCs w:val="24"/>
        </w:rPr>
        <w:t>Ближайшее окружение – ФОК «Парус», Разуменский плавательный бассейн, МОУ «Разуменская средняя общеобразовательная школа №1», МОУ «Разуменская средняя общеобразовательная школа №2», Центр культурного развития им. И. Д. Елисеева, филиал Разуменской библиотеки №37, офис</w:t>
      </w:r>
      <w:r w:rsidRPr="00712B22">
        <w:rPr>
          <w:rFonts w:ascii="Times New Roman" w:eastAsia="Times New Roman" w:hAnsi="Times New Roman" w:cs="Arial"/>
          <w:sz w:val="24"/>
          <w:szCs w:val="24"/>
        </w:rPr>
        <w:t xml:space="preserve"> семейного врача.</w:t>
      </w:r>
    </w:p>
    <w:p w:rsidR="00712B22" w:rsidRPr="00712B22" w:rsidRDefault="00712B22" w:rsidP="00712B22">
      <w:pPr>
        <w:widowControl w:val="0"/>
        <w:tabs>
          <w:tab w:val="left" w:pos="11057"/>
        </w:tabs>
        <w:autoSpaceDE w:val="0"/>
        <w:autoSpaceDN w:val="0"/>
        <w:adjustRightInd w:val="0"/>
        <w:spacing w:after="0" w:line="240" w:lineRule="auto"/>
        <w:ind w:right="-5"/>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sidRPr="00712B22">
        <w:rPr>
          <w:rFonts w:ascii="Times New Roman" w:eastAsia="Times New Roman" w:hAnsi="Times New Roman" w:cs="Arial"/>
          <w:sz w:val="24"/>
          <w:szCs w:val="24"/>
        </w:rPr>
        <w:t xml:space="preserve">В п. Разумное функционирует шесть дошкольных образовательных организаций, одна – начальная школа-детский сад. Это создает благоприятные условия для организации образовательного процесса,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учреждения среди жителей микрорайона и близлежащей территории. </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xml:space="preserve">В дошкольной образовательной организации функционируют группы </w:t>
      </w:r>
      <w:r w:rsidRPr="00712B22">
        <w:rPr>
          <w:rFonts w:ascii="Times New Roman" w:eastAsia="Times New Roman" w:hAnsi="Times New Roman" w:cs="Arial"/>
          <w:sz w:val="24"/>
          <w:szCs w:val="24"/>
        </w:rPr>
        <w:lastRenderedPageBreak/>
        <w:t>общеразвивающей, комбинированной, компенсирующей направленности, из них:</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- 5 групп общеразвивающей направленности;</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-2 группы компенси</w:t>
      </w:r>
      <w:r w:rsidR="00C91B6C">
        <w:rPr>
          <w:rFonts w:ascii="Times New Roman" w:eastAsia="Times New Roman" w:hAnsi="Times New Roman" w:cs="Arial"/>
          <w:sz w:val="24"/>
          <w:szCs w:val="24"/>
        </w:rPr>
        <w:t>рующей направленности  для детей с ТНР</w:t>
      </w:r>
      <w:r w:rsidRPr="00712B22">
        <w:rPr>
          <w:rFonts w:ascii="Times New Roman" w:eastAsia="Times New Roman" w:hAnsi="Times New Roman" w:cs="Arial"/>
          <w:sz w:val="24"/>
          <w:szCs w:val="24"/>
        </w:rPr>
        <w:t>;</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-1 группа компенсирующей направленности (ресурсная группа для детей с расстройствами аутистического спектра);</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- 1 группа комбинированной направленности;</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- 2 группы кратковременного пребывания для детей, получающих дошкольное образование в форме семейного образования.</w:t>
      </w:r>
    </w:p>
    <w:p w:rsidR="00712B22" w:rsidRPr="00712B22" w:rsidRDefault="00712B22" w:rsidP="00712B22">
      <w:pPr>
        <w:widowControl w:val="0"/>
        <w:tabs>
          <w:tab w:val="left" w:pos="11057"/>
        </w:tabs>
        <w:autoSpaceDE w:val="0"/>
        <w:autoSpaceDN w:val="0"/>
        <w:adjustRightInd w:val="0"/>
        <w:spacing w:after="0" w:line="240" w:lineRule="auto"/>
        <w:ind w:right="-5" w:firstLine="720"/>
        <w:jc w:val="both"/>
        <w:rPr>
          <w:rFonts w:ascii="Times New Roman" w:eastAsia="Times New Roman" w:hAnsi="Times New Roman" w:cs="Arial"/>
          <w:sz w:val="24"/>
          <w:szCs w:val="24"/>
        </w:rPr>
      </w:pPr>
      <w:r w:rsidRPr="00712B22">
        <w:rPr>
          <w:rFonts w:ascii="Times New Roman" w:eastAsia="Times New Roman" w:hAnsi="Times New Roman" w:cs="Arial"/>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rsidR="00712B22" w:rsidRPr="00712B22" w:rsidRDefault="00712B22" w:rsidP="00712B22">
      <w:pPr>
        <w:widowControl w:val="0"/>
        <w:autoSpaceDE w:val="0"/>
        <w:autoSpaceDN w:val="0"/>
        <w:adjustRightInd w:val="0"/>
        <w:spacing w:after="0" w:line="240" w:lineRule="auto"/>
        <w:ind w:firstLine="708"/>
        <w:jc w:val="both"/>
        <w:rPr>
          <w:rFonts w:ascii="Times New Roman" w:eastAsia="Times New Roman" w:hAnsi="Times New Roman" w:cs="Arial"/>
          <w:sz w:val="24"/>
          <w:szCs w:val="24"/>
        </w:rPr>
      </w:pPr>
      <w:r w:rsidRPr="00712B22">
        <w:rPr>
          <w:rFonts w:ascii="Times New Roman" w:eastAsia="Times New Roman" w:hAnsi="Times New Roman" w:cs="Arial"/>
          <w:iCs/>
          <w:sz w:val="24"/>
          <w:szCs w:val="24"/>
        </w:rPr>
        <w:t xml:space="preserve">Продолжительность пребывания </w:t>
      </w:r>
      <w:r w:rsidRPr="00712B22">
        <w:rPr>
          <w:rFonts w:ascii="Times New Roman" w:eastAsia="Times New Roman" w:hAnsi="Times New Roman" w:cs="Arial"/>
          <w:sz w:val="24"/>
          <w:szCs w:val="24"/>
        </w:rPr>
        <w:t xml:space="preserve">детей в ДОО, </w:t>
      </w:r>
      <w:r w:rsidRPr="00712B22">
        <w:rPr>
          <w:rFonts w:ascii="Times New Roman" w:eastAsia="Times New Roman" w:hAnsi="Times New Roman" w:cs="Arial"/>
          <w:iCs/>
          <w:sz w:val="24"/>
          <w:szCs w:val="24"/>
        </w:rPr>
        <w:t xml:space="preserve">режим работы </w:t>
      </w:r>
      <w:r w:rsidRPr="00712B22">
        <w:rPr>
          <w:rFonts w:ascii="Times New Roman" w:eastAsia="Times New Roman" w:hAnsi="Times New Roman" w:cs="Arial"/>
          <w:sz w:val="24"/>
          <w:szCs w:val="24"/>
        </w:rPr>
        <w:t>определены в соответствии с объемом решаемых задач образовательной деятельности: пятидневная рабочая неделя в группах общеразвивающей направленности с 12-часовым пребыванием детей (с 7.00 до 19.00 часов), в группах компенсирующей направленности – с 10-часовым пребыванием (с 8.00 до 18.00 часов). В группе кратковременного пребывания с 9.00-12.00, кратность посещения 3 раза в неделю: понедельник, среда, пятница. Воспитанники групп кратковременного пребывания интегрируются в младшие и группы раннего возраста ДОО.</w:t>
      </w:r>
    </w:p>
    <w:p w:rsidR="00712B22" w:rsidRP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712B22">
        <w:rPr>
          <w:rFonts w:ascii="Times New Roman" w:eastAsia="Times New Roman" w:hAnsi="Times New Roman" w:cs="Arial"/>
          <w:iCs/>
          <w:sz w:val="24"/>
          <w:szCs w:val="24"/>
        </w:rPr>
        <w:t xml:space="preserve">Предельная наполняемость </w:t>
      </w:r>
      <w:r w:rsidRPr="00712B22">
        <w:rPr>
          <w:rFonts w:ascii="Times New Roman" w:eastAsia="Times New Roman" w:hAnsi="Times New Roman" w:cs="Arial"/>
          <w:sz w:val="24"/>
          <w:szCs w:val="24"/>
        </w:rPr>
        <w:t xml:space="preserve">групп определяется с учетом возраста детей, состояния здоровья, спецификой реализации Программы. Группы комплектуются по одновозрастному (разновозрастному принципу) на 1 сентября ежегодно. 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 </w:t>
      </w:r>
    </w:p>
    <w:p w:rsidR="00712B22" w:rsidRPr="00712B22" w:rsidRDefault="00712B22" w:rsidP="00712B22">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712B22">
        <w:rPr>
          <w:rFonts w:ascii="Times New Roman" w:eastAsia="Times New Roman" w:hAnsi="Times New Roman" w:cs="Arial"/>
          <w:b/>
          <w:sz w:val="24"/>
          <w:szCs w:val="24"/>
        </w:rPr>
        <w:t>Особенности кадрового состава</w:t>
      </w:r>
      <w:r w:rsidRPr="00712B22">
        <w:rPr>
          <w:rFonts w:ascii="Times New Roman" w:eastAsia="Times New Roman" w:hAnsi="Times New Roman" w:cs="Arial"/>
          <w:sz w:val="24"/>
          <w:szCs w:val="24"/>
        </w:rPr>
        <w:t xml:space="preserve">: Коллектив ДОО составляет 54 человека, из них административный персонал – 1 человек, педагогический персонал – 33 человека, учебно-вспомогательный персонал – 9 человек, обслуживающий персонал – 11 человек. </w:t>
      </w:r>
    </w:p>
    <w:p w:rsidR="00712B22" w:rsidRPr="00712B22" w:rsidRDefault="00712B22" w:rsidP="00712B22">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712B22">
        <w:rPr>
          <w:rFonts w:ascii="Times New Roman" w:eastAsia="Times New Roman" w:hAnsi="Times New Roman" w:cs="Arial"/>
          <w:sz w:val="24"/>
          <w:szCs w:val="24"/>
        </w:rPr>
        <w:t xml:space="preserve">Образовательную деятельность осуществляют 33 педагога: из них старший воспитатель - 1, воспитатели – 17, учитель-логопед - 3, учитель-дефектолог – 1, инструктор по физической культуре - 1, музыкальный руководитель - 2, педагог-психолог – 2, тьютор - 6. </w:t>
      </w:r>
    </w:p>
    <w:p w:rsidR="00712B22" w:rsidRPr="00712B22" w:rsidRDefault="00712B22" w:rsidP="00712B22">
      <w:pPr>
        <w:widowControl w:val="0"/>
        <w:tabs>
          <w:tab w:val="left" w:pos="1134"/>
        </w:tabs>
        <w:autoSpaceDE w:val="0"/>
        <w:autoSpaceDN w:val="0"/>
        <w:adjustRightInd w:val="0"/>
        <w:spacing w:after="15" w:line="240" w:lineRule="auto"/>
        <w:ind w:left="10" w:hanging="10"/>
        <w:jc w:val="both"/>
        <w:outlineLvl w:val="1"/>
        <w:rPr>
          <w:rFonts w:ascii="Times New Roman" w:eastAsia="Times New Roman" w:hAnsi="Times New Roman" w:cs="Arial"/>
          <w:bCs/>
          <w:caps/>
          <w:kern w:val="28"/>
          <w:sz w:val="24"/>
          <w:szCs w:val="24"/>
        </w:rPr>
      </w:pPr>
      <w:r w:rsidRPr="00712B22">
        <w:rPr>
          <w:rFonts w:ascii="Times New Roman" w:eastAsia="Times New Roman" w:hAnsi="Times New Roman" w:cs="Arial"/>
          <w:b/>
          <w:bCs/>
          <w:kern w:val="28"/>
          <w:sz w:val="24"/>
          <w:szCs w:val="24"/>
        </w:rPr>
        <w:tab/>
      </w:r>
      <w:r w:rsidRPr="00712B22">
        <w:rPr>
          <w:rFonts w:ascii="Times New Roman" w:eastAsia="Times New Roman" w:hAnsi="Times New Roman" w:cs="Arial"/>
          <w:b/>
          <w:bCs/>
          <w:kern w:val="28"/>
          <w:sz w:val="24"/>
          <w:szCs w:val="24"/>
        </w:rPr>
        <w:tab/>
        <w:t>Специфика национальных, социокультурных и иных условий, в которых осуществляется образовательная деятельность (вариативная часть программы):</w:t>
      </w:r>
    </w:p>
    <w:p w:rsidR="00712B22" w:rsidRPr="00712B22" w:rsidRDefault="00712B22" w:rsidP="00712B2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12B22">
        <w:rPr>
          <w:rFonts w:ascii="Times New Roman" w:eastAsia="Times New Roman" w:hAnsi="Times New Roman" w:cs="Times New Roman"/>
          <w:b/>
          <w:iCs/>
          <w:sz w:val="24"/>
          <w:szCs w:val="24"/>
        </w:rPr>
        <w:t>Национально – культурные особенности</w:t>
      </w:r>
      <w:r w:rsidRPr="00712B22">
        <w:rPr>
          <w:rFonts w:ascii="Times New Roman" w:eastAsia="Times New Roman" w:hAnsi="Times New Roman" w:cs="Times New Roman"/>
          <w:i/>
          <w:iCs/>
          <w:sz w:val="24"/>
          <w:szCs w:val="24"/>
        </w:rPr>
        <w:t xml:space="preserve">: </w:t>
      </w:r>
      <w:r w:rsidRPr="00712B22">
        <w:rPr>
          <w:rFonts w:ascii="Times New Roman" w:eastAsia="Times New Roman" w:hAnsi="Times New Roman" w:cs="Times New Roman"/>
          <w:bCs/>
          <w:sz w:val="24"/>
          <w:szCs w:val="24"/>
          <w:lang w:eastAsia="en-US"/>
        </w:rPr>
        <w:t>Разу</w:t>
      </w:r>
      <w:r w:rsidRPr="00712B22">
        <w:rPr>
          <w:rFonts w:ascii="Times New Roman" w:eastAsia="Times New Roman" w:hAnsi="Times New Roman" w:cs="Times New Roman"/>
          <w:bCs/>
          <w:sz w:val="24"/>
          <w:szCs w:val="24"/>
        </w:rPr>
        <w:t>мное</w:t>
      </w:r>
      <w:r w:rsidRPr="00712B22">
        <w:rPr>
          <w:rFonts w:ascii="Times New Roman" w:eastAsia="Times New Roman" w:hAnsi="Times New Roman" w:cs="Times New Roman"/>
          <w:sz w:val="24"/>
          <w:szCs w:val="24"/>
        </w:rPr>
        <w:t> — </w:t>
      </w:r>
      <w:hyperlink r:id="rId15" w:tooltip="Посёлок городского типа" w:history="1">
        <w:r w:rsidRPr="00712B22">
          <w:rPr>
            <w:rFonts w:ascii="Times New Roman" w:eastAsia="Times New Roman" w:hAnsi="Times New Roman" w:cs="Times New Roman"/>
            <w:sz w:val="24"/>
            <w:szCs w:val="24"/>
          </w:rPr>
          <w:t>посёлок городского типа</w:t>
        </w:r>
      </w:hyperlink>
      <w:r w:rsidRPr="00712B22">
        <w:rPr>
          <w:rFonts w:ascii="Times New Roman" w:eastAsia="Times New Roman" w:hAnsi="Times New Roman" w:cs="Times New Roman"/>
          <w:sz w:val="24"/>
          <w:szCs w:val="24"/>
        </w:rPr>
        <w:t> в </w:t>
      </w:r>
      <w:hyperlink r:id="rId16" w:tooltip="Белгородский район" w:history="1">
        <w:r w:rsidRPr="00712B22">
          <w:rPr>
            <w:rFonts w:ascii="Times New Roman" w:eastAsia="Times New Roman" w:hAnsi="Times New Roman" w:cs="Times New Roman"/>
            <w:sz w:val="24"/>
            <w:szCs w:val="24"/>
          </w:rPr>
          <w:t>Белгородском районе</w:t>
        </w:r>
      </w:hyperlink>
      <w:r w:rsidRPr="00712B22">
        <w:rPr>
          <w:rFonts w:ascii="Times New Roman" w:eastAsia="Times New Roman" w:hAnsi="Times New Roman" w:cs="Times New Roman"/>
          <w:sz w:val="24"/>
          <w:szCs w:val="24"/>
        </w:rPr>
        <w:t> Белгородской области. Административный центр </w:t>
      </w:r>
      <w:hyperlink r:id="rId17" w:tooltip="Городское поселение " w:history="1">
        <w:r w:rsidRPr="00712B22">
          <w:rPr>
            <w:rFonts w:ascii="Times New Roman" w:eastAsia="Times New Roman" w:hAnsi="Times New Roman" w:cs="Times New Roman"/>
            <w:sz w:val="24"/>
            <w:szCs w:val="24"/>
          </w:rPr>
          <w:t>городского поселения -  посёлок Разумное</w:t>
        </w:r>
      </w:hyperlink>
      <w:r w:rsidRPr="00712B22">
        <w:rPr>
          <w:rFonts w:ascii="Times New Roman" w:eastAsia="Times New Roman" w:hAnsi="Times New Roman" w:cs="Times New Roman"/>
          <w:sz w:val="24"/>
          <w:szCs w:val="24"/>
        </w:rPr>
        <w:t>.</w:t>
      </w:r>
      <w:r w:rsidRPr="00712B22">
        <w:rPr>
          <w:rFonts w:ascii="Times New Roman" w:eastAsia="Times New Roman" w:hAnsi="Times New Roman" w:cs="Times New Roman"/>
          <w:sz w:val="24"/>
          <w:szCs w:val="24"/>
          <w:lang w:eastAsia="en-US"/>
        </w:rPr>
        <w:t xml:space="preserve"> </w:t>
      </w:r>
      <w:r w:rsidRPr="00712B22">
        <w:rPr>
          <w:rFonts w:ascii="Times New Roman" w:eastAsia="Times New Roman" w:hAnsi="Times New Roman" w:cs="Times New Roman"/>
          <w:sz w:val="24"/>
          <w:szCs w:val="24"/>
        </w:rPr>
        <w:t>Входит в </w:t>
      </w:r>
      <w:hyperlink r:id="rId18" w:tooltip="Белгородская агломерация" w:history="1">
        <w:r w:rsidRPr="00712B22">
          <w:rPr>
            <w:rFonts w:ascii="Times New Roman" w:eastAsia="Times New Roman" w:hAnsi="Times New Roman" w:cs="Times New Roman"/>
            <w:sz w:val="24"/>
            <w:szCs w:val="24"/>
          </w:rPr>
          <w:t>Белгородскую агломерацию</w:t>
        </w:r>
      </w:hyperlink>
      <w:r w:rsidRPr="00712B22">
        <w:rPr>
          <w:rFonts w:ascii="Times New Roman" w:eastAsia="Times New Roman" w:hAnsi="Times New Roman" w:cs="Times New Roman"/>
          <w:sz w:val="24"/>
          <w:szCs w:val="24"/>
        </w:rPr>
        <w:t> с численностью населения более 0,5 млн человек, является самым крупным населённым пунктом Белгородского района. Городское поселение «Посёлок Разумное» имеет протяжённость — с севера на юг 9,8 км и с запада на восток — 6,3 км.</w:t>
      </w:r>
      <w:r w:rsidRPr="00712B22">
        <w:rPr>
          <w:rFonts w:ascii="Times New Roman" w:eastAsia="Times New Roman" w:hAnsi="Times New Roman" w:cs="Times New Roman"/>
          <w:sz w:val="24"/>
          <w:szCs w:val="24"/>
          <w:shd w:val="clear" w:color="auto" w:fill="FFFFFF"/>
          <w:lang w:eastAsia="en-US"/>
        </w:rPr>
        <w:t xml:space="preserve"> Дата основания села Разумного неизвестна. В </w:t>
      </w:r>
      <w:hyperlink r:id="rId19" w:tooltip="Исторические источники" w:history="1">
        <w:r w:rsidRPr="00712B22">
          <w:rPr>
            <w:rFonts w:ascii="Times New Roman" w:eastAsia="Times New Roman" w:hAnsi="Times New Roman" w:cs="Times New Roman"/>
            <w:sz w:val="24"/>
            <w:szCs w:val="24"/>
            <w:shd w:val="clear" w:color="auto" w:fill="FFFFFF"/>
            <w:lang w:eastAsia="en-US"/>
          </w:rPr>
          <w:t>исторических источниках</w:t>
        </w:r>
      </w:hyperlink>
      <w:r w:rsidRPr="00712B22">
        <w:rPr>
          <w:rFonts w:ascii="Times New Roman" w:eastAsia="Times New Roman" w:hAnsi="Times New Roman" w:cs="Times New Roman"/>
          <w:sz w:val="24"/>
          <w:szCs w:val="24"/>
          <w:shd w:val="clear" w:color="auto" w:fill="FFFFFF"/>
          <w:lang w:eastAsia="en-US"/>
        </w:rPr>
        <w:t> </w:t>
      </w:r>
      <w:hyperlink r:id="rId20" w:tooltip="XVII век" w:history="1">
        <w:r w:rsidRPr="00712B22">
          <w:rPr>
            <w:rFonts w:ascii="Times New Roman" w:eastAsia="Times New Roman" w:hAnsi="Times New Roman" w:cs="Times New Roman"/>
            <w:sz w:val="24"/>
            <w:szCs w:val="24"/>
            <w:shd w:val="clear" w:color="auto" w:fill="FFFFFF"/>
            <w:lang w:eastAsia="en-US"/>
          </w:rPr>
          <w:t>XVII века</w:t>
        </w:r>
      </w:hyperlink>
      <w:r w:rsidRPr="00712B22">
        <w:rPr>
          <w:rFonts w:ascii="Times New Roman" w:eastAsia="Times New Roman" w:hAnsi="Times New Roman" w:cs="Times New Roman"/>
          <w:sz w:val="24"/>
          <w:szCs w:val="24"/>
          <w:shd w:val="clear" w:color="auto" w:fill="FFFFFF"/>
          <w:lang w:eastAsia="en-US"/>
        </w:rPr>
        <w:t> впервые оно упоминается в </w:t>
      </w:r>
      <w:hyperlink r:id="rId21" w:tooltip="1678 год" w:history="1">
        <w:r w:rsidRPr="00712B22">
          <w:rPr>
            <w:rFonts w:ascii="Times New Roman" w:eastAsia="Times New Roman" w:hAnsi="Times New Roman" w:cs="Times New Roman"/>
            <w:sz w:val="24"/>
            <w:szCs w:val="24"/>
            <w:shd w:val="clear" w:color="auto" w:fill="FFFFFF"/>
            <w:lang w:eastAsia="en-US"/>
          </w:rPr>
          <w:t>1678 году</w:t>
        </w:r>
      </w:hyperlink>
      <w:r w:rsidRPr="00712B22">
        <w:rPr>
          <w:rFonts w:ascii="Times New Roman" w:eastAsia="Times New Roman" w:hAnsi="Times New Roman" w:cs="Times New Roman"/>
          <w:sz w:val="24"/>
          <w:szCs w:val="24"/>
          <w:shd w:val="clear" w:color="auto" w:fill="FFFFFF"/>
          <w:lang w:eastAsia="en-US"/>
        </w:rPr>
        <w:t>, как одного из селений </w:t>
      </w:r>
      <w:hyperlink r:id="rId22" w:tooltip="Белгородский уезд" w:history="1">
        <w:r w:rsidRPr="00712B22">
          <w:rPr>
            <w:rFonts w:ascii="Times New Roman" w:eastAsia="Times New Roman" w:hAnsi="Times New Roman" w:cs="Times New Roman"/>
            <w:sz w:val="24"/>
            <w:szCs w:val="24"/>
            <w:shd w:val="clear" w:color="auto" w:fill="FFFFFF"/>
            <w:lang w:eastAsia="en-US"/>
          </w:rPr>
          <w:t>Разумницкого стана Белгородского уезда</w:t>
        </w:r>
      </w:hyperlink>
      <w:r w:rsidRPr="00712B22">
        <w:rPr>
          <w:rFonts w:ascii="Times New Roman" w:eastAsia="Times New Roman" w:hAnsi="Times New Roman" w:cs="Times New Roman"/>
          <w:sz w:val="24"/>
          <w:szCs w:val="24"/>
          <w:shd w:val="clear" w:color="auto" w:fill="FFFFFF"/>
          <w:lang w:eastAsia="en-US"/>
        </w:rPr>
        <w:t>, — c 1558 по 1708 гг. в составе </w:t>
      </w:r>
      <w:r w:rsidRPr="00712B22">
        <w:rPr>
          <w:rFonts w:ascii="Times New Roman" w:eastAsia="Times New Roman" w:hAnsi="Times New Roman" w:cs="Times New Roman"/>
          <w:sz w:val="24"/>
          <w:szCs w:val="24"/>
          <w:lang w:eastAsia="en-US"/>
        </w:rPr>
        <w:t>Белгородского уезда</w:t>
      </w:r>
      <w:r w:rsidRPr="00712B22">
        <w:rPr>
          <w:rFonts w:ascii="Times New Roman" w:eastAsia="Times New Roman" w:hAnsi="Times New Roman" w:cs="Times New Roman"/>
          <w:sz w:val="24"/>
          <w:szCs w:val="24"/>
          <w:shd w:val="clear" w:color="auto" w:fill="FFFFFF"/>
          <w:lang w:eastAsia="en-US"/>
        </w:rPr>
        <w:t>. 20 декабря 2004 года в соответствии с Законом Белгородской области № 159 на территории посёлка образовано муниципальное образование со статусом городского поселения «Посёлок Разумное».</w:t>
      </w:r>
    </w:p>
    <w:p w:rsidR="00712B22" w:rsidRPr="00712B22" w:rsidRDefault="00712B22" w:rsidP="00712B2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12B22">
        <w:rPr>
          <w:rFonts w:ascii="Times New Roman" w:eastAsia="Times New Roman" w:hAnsi="Times New Roman" w:cs="Times New Roman"/>
          <w:b/>
          <w:iCs/>
          <w:sz w:val="24"/>
          <w:szCs w:val="24"/>
        </w:rPr>
        <w:t>Достопримечательности поселка:</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 памятник Великой Отечественной войны 1941-1945 гг.: 76 мм орудия ЗИС-3, установленные на рубеже обороны 78-й гвардейской дивизии (1968 г.);</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u w:val="single"/>
          <w:vertAlign w:val="superscript"/>
        </w:rPr>
      </w:pPr>
      <w:r w:rsidRPr="00712B22">
        <w:rPr>
          <w:rFonts w:ascii="Times New Roman" w:eastAsia="Times New Roman" w:hAnsi="Times New Roman" w:cs="Times New Roman"/>
          <w:sz w:val="24"/>
          <w:szCs w:val="24"/>
        </w:rPr>
        <w:t>- памятник Великой Отечественной войны 1941-1945 гг.: «Советский воин-освободитель» и братская могила, где похоронены 264  красноармейца.</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Братская могила «Героев Гражданской войны», памятник истории: 1919 год. Место нахождения: Поселковое кладбище, пгт. Разумное, улица Чехова.</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В 2015 году открыт комплекс рекреационного значения «Белгородская Ривьера», в 2017 году – аквапарк «Лазурный». В центре п.  Разумное открыт бюст известному земляку И.Д. </w:t>
      </w:r>
      <w:r w:rsidRPr="00712B22">
        <w:rPr>
          <w:rFonts w:ascii="Times New Roman" w:eastAsia="Times New Roman" w:hAnsi="Times New Roman" w:cs="Times New Roman"/>
          <w:sz w:val="24"/>
          <w:szCs w:val="24"/>
        </w:rPr>
        <w:lastRenderedPageBreak/>
        <w:t xml:space="preserve">Елисееву, чье имя носит Центр культурного развития п. Разумное. </w:t>
      </w:r>
    </w:p>
    <w:p w:rsidR="00712B22" w:rsidRPr="00712B22" w:rsidRDefault="00712B22" w:rsidP="00712B22">
      <w:pPr>
        <w:widowControl w:val="0"/>
        <w:autoSpaceDE w:val="0"/>
        <w:autoSpaceDN w:val="0"/>
        <w:spacing w:after="0" w:line="240" w:lineRule="auto"/>
        <w:jc w:val="both"/>
        <w:rPr>
          <w:rFonts w:ascii="Times New Roman" w:eastAsia="Times New Roman" w:hAnsi="Times New Roman" w:cs="Times New Roman"/>
          <w:sz w:val="24"/>
          <w:szCs w:val="24"/>
        </w:rPr>
      </w:pPr>
      <w:r w:rsidRPr="00712B22">
        <w:rPr>
          <w:rFonts w:ascii="Times New Roman" w:eastAsia="Times New Roman" w:hAnsi="Times New Roman" w:cs="Times New Roman"/>
          <w:sz w:val="24"/>
          <w:szCs w:val="24"/>
        </w:rPr>
        <w:t xml:space="preserve">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712B22" w:rsidRPr="00712B22" w:rsidRDefault="00712B22" w:rsidP="00712B22">
      <w:pPr>
        <w:widowControl w:val="0"/>
        <w:autoSpaceDE w:val="0"/>
        <w:autoSpaceDN w:val="0"/>
        <w:adjustRightInd w:val="0"/>
        <w:spacing w:after="0" w:line="240" w:lineRule="auto"/>
        <w:ind w:firstLine="34"/>
        <w:jc w:val="both"/>
        <w:rPr>
          <w:rFonts w:ascii="Times New Roman" w:eastAsia="Times New Roman" w:hAnsi="Times New Roman" w:cs="Arial"/>
          <w:sz w:val="24"/>
          <w:szCs w:val="24"/>
          <w:lang w:eastAsia="uk-UA"/>
        </w:rPr>
      </w:pPr>
      <w:r w:rsidRPr="00712B22">
        <w:rPr>
          <w:rFonts w:ascii="Times New Roman" w:eastAsia="Times New Roman" w:hAnsi="Times New Roman" w:cs="Arial"/>
          <w:b/>
          <w:iCs/>
          <w:sz w:val="24"/>
          <w:szCs w:val="24"/>
        </w:rPr>
        <w:t xml:space="preserve">           Климатические особенности</w:t>
      </w:r>
      <w:r w:rsidRPr="00712B22">
        <w:rPr>
          <w:rFonts w:ascii="Times New Roman" w:eastAsia="Times New Roman" w:hAnsi="Times New Roman" w:cs="Arial"/>
          <w:iCs/>
          <w:sz w:val="24"/>
          <w:szCs w:val="24"/>
        </w:rPr>
        <w:t>: Белгородская</w:t>
      </w:r>
      <w:r w:rsidRPr="00712B22">
        <w:rPr>
          <w:rFonts w:ascii="Times New Roman" w:eastAsia="Times New Roman" w:hAnsi="Times New Roman" w:cs="Arial"/>
          <w:sz w:val="24"/>
          <w:szCs w:val="24"/>
        </w:rPr>
        <w:t xml:space="preserve">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 </w:t>
      </w:r>
      <w:r w:rsidRPr="00712B22">
        <w:rPr>
          <w:rFonts w:ascii="Times New Roman" w:eastAsia="Times New Roman" w:hAnsi="Times New Roman" w:cs="Times New Roman"/>
          <w:sz w:val="24"/>
          <w:szCs w:val="24"/>
        </w:rPr>
        <w:t>В образовательный процесс ДОО включены мероприятия, направленные на оздоровление детей: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712B22" w:rsidRDefault="00712B22" w:rsidP="00712B22">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uk-UA"/>
        </w:rPr>
      </w:pPr>
      <w:r w:rsidRPr="00712B22">
        <w:rPr>
          <w:rFonts w:ascii="Times New Roman" w:eastAsia="Times New Roman" w:hAnsi="Times New Roman" w:cs="Arial"/>
          <w:b/>
          <w:sz w:val="24"/>
          <w:szCs w:val="24"/>
          <w:lang w:eastAsia="uk-UA"/>
        </w:rPr>
        <w:t>Социально - демографические особенности</w:t>
      </w:r>
      <w:r w:rsidRPr="00712B22">
        <w:rPr>
          <w:rFonts w:ascii="Times New Roman" w:eastAsia="Times New Roman" w:hAnsi="Times New Roman" w:cs="Arial"/>
          <w:sz w:val="24"/>
          <w:szCs w:val="24"/>
          <w:lang w:eastAsia="uk-UA"/>
        </w:rPr>
        <w:t xml:space="preserve">: в последние годы наблюдается естественный прирост населения поселка в связи миграцией населения и расширением индивидуального строительства в близлежащих микрорайонах поселка. </w:t>
      </w:r>
      <w:r w:rsidRPr="00712B22">
        <w:rPr>
          <w:rFonts w:ascii="Times New Roman" w:eastAsia="Times New Roman" w:hAnsi="Times New Roman" w:cs="Arial"/>
          <w:sz w:val="24"/>
          <w:szCs w:val="24"/>
        </w:rPr>
        <w:t xml:space="preserve">Контингент воспитанников и семей ДОО социально благополучный. Социальные группы представлены: рабочими, служащими, предпринимателями, сотрудниками бюджетных структур. В основном преобладают семьи с 1-2 детьми, но имеются многодетные и неполные семьи. Этнический состав семей воспитанников - дети из русскоязычных семей. </w:t>
      </w:r>
      <w:r w:rsidRPr="00712B22">
        <w:rPr>
          <w:rFonts w:ascii="Times New Roman" w:eastAsia="Times New Roman" w:hAnsi="Times New Roman" w:cs="Arial"/>
          <w:sz w:val="24"/>
          <w:szCs w:val="24"/>
          <w:lang w:eastAsia="uk-UA"/>
        </w:rPr>
        <w:t>Рост рождаемости способ</w:t>
      </w:r>
      <w:r w:rsidRPr="00712B22">
        <w:rPr>
          <w:rFonts w:ascii="Times New Roman" w:eastAsia="Times New Roman" w:hAnsi="Times New Roman" w:cs="Arial"/>
          <w:sz w:val="24"/>
          <w:szCs w:val="24"/>
          <w:lang w:eastAsia="uk-UA"/>
        </w:rPr>
        <w:softHyphen/>
        <w:t>ствовал поиску путей решения проблемы охвата детей услугами до</w:t>
      </w:r>
      <w:r w:rsidRPr="00712B22">
        <w:rPr>
          <w:rFonts w:ascii="Times New Roman" w:eastAsia="Times New Roman" w:hAnsi="Times New Roman" w:cs="Arial"/>
          <w:sz w:val="24"/>
          <w:szCs w:val="24"/>
          <w:lang w:eastAsia="uk-UA"/>
        </w:rPr>
        <w:softHyphen/>
        <w:t xml:space="preserve">школьного образования. Это привело к открытию группы кратковременного пребывания и Консультационного центра. </w:t>
      </w:r>
    </w:p>
    <w:p w:rsidR="004C682F" w:rsidRPr="004C682F" w:rsidRDefault="004C682F" w:rsidP="004C682F">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b/>
          <w:sz w:val="24"/>
          <w:szCs w:val="24"/>
        </w:rPr>
        <w:t>Индивидуальные особенности обучающихся</w:t>
      </w:r>
      <w:r w:rsidRPr="004C682F">
        <w:rPr>
          <w:rFonts w:ascii="Times New Roman" w:eastAsia="Times New Roman" w:hAnsi="Times New Roman" w:cs="Arial"/>
          <w:sz w:val="24"/>
          <w:szCs w:val="24"/>
        </w:rPr>
        <w:t xml:space="preserve"> </w:t>
      </w:r>
    </w:p>
    <w:p w:rsidR="004C682F" w:rsidRPr="004C682F" w:rsidRDefault="004C682F" w:rsidP="004C682F">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sz w:val="24"/>
          <w:szCs w:val="24"/>
        </w:rPr>
        <w:t xml:space="preserve">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 </w:t>
      </w:r>
    </w:p>
    <w:p w:rsidR="004C682F" w:rsidRPr="00712B22" w:rsidRDefault="004C682F" w:rsidP="00604AE7">
      <w:pPr>
        <w:widowControl w:val="0"/>
        <w:tabs>
          <w:tab w:val="left" w:pos="1134"/>
        </w:tabs>
        <w:autoSpaceDE w:val="0"/>
        <w:autoSpaceDN w:val="0"/>
        <w:adjustRightInd w:val="0"/>
        <w:spacing w:after="15" w:line="240" w:lineRule="auto"/>
        <w:ind w:left="10" w:firstLine="557"/>
        <w:jc w:val="both"/>
        <w:outlineLvl w:val="1"/>
        <w:rPr>
          <w:rFonts w:ascii="Times New Roman" w:eastAsia="Times New Roman" w:hAnsi="Times New Roman" w:cs="Arial"/>
          <w:sz w:val="24"/>
          <w:szCs w:val="24"/>
        </w:rPr>
      </w:pPr>
      <w:r w:rsidRPr="004C682F">
        <w:rPr>
          <w:rFonts w:ascii="Times New Roman" w:eastAsia="Times New Roman" w:hAnsi="Times New Roman" w:cs="Arial"/>
          <w:sz w:val="24"/>
          <w:szCs w:val="24"/>
        </w:rPr>
        <w:t>Комплектование групп компенсирующей и комбинированной направленности осуществляется на основании заключений территориальной (центральной) психолого - медико-педагогической комиссии.</w:t>
      </w:r>
    </w:p>
    <w:p w:rsidR="00445EDD" w:rsidRDefault="00604AE7" w:rsidP="00445EDD">
      <w:pPr>
        <w:tabs>
          <w:tab w:val="left" w:pos="1686"/>
          <w:tab w:val="left" w:pos="1687"/>
          <w:tab w:val="left" w:pos="3444"/>
          <w:tab w:val="left" w:pos="4929"/>
          <w:tab w:val="left" w:pos="5414"/>
          <w:tab w:val="left" w:pos="6222"/>
          <w:tab w:val="left" w:pos="7747"/>
          <w:tab w:val="left" w:pos="8961"/>
        </w:tabs>
        <w:spacing w:after="0" w:line="240" w:lineRule="auto"/>
        <w:ind w:firstLine="567"/>
        <w:jc w:val="both"/>
        <w:outlineLvl w:val="0"/>
        <w:rPr>
          <w:rFonts w:ascii="Times New Roman" w:eastAsia="Times New Roman" w:hAnsi="Times New Roman"/>
          <w:b/>
          <w:bCs/>
          <w:caps/>
          <w:kern w:val="28"/>
          <w:sz w:val="24"/>
          <w:szCs w:val="24"/>
          <w:u w:val="single"/>
        </w:rPr>
      </w:pPr>
      <w:r>
        <w:rPr>
          <w:rFonts w:ascii="Times New Roman" w:eastAsia="Times New Roman" w:hAnsi="Times New Roman"/>
          <w:b/>
          <w:color w:val="000000"/>
          <w:sz w:val="24"/>
          <w:szCs w:val="24"/>
        </w:rPr>
        <w:t xml:space="preserve"> </w:t>
      </w:r>
      <w:r w:rsidR="00445EDD" w:rsidRPr="00341215">
        <w:rPr>
          <w:rFonts w:ascii="Times New Roman" w:eastAsia="Times New Roman" w:hAnsi="Times New Roman"/>
          <w:b/>
          <w:color w:val="000000"/>
          <w:sz w:val="24"/>
          <w:szCs w:val="24"/>
        </w:rPr>
        <w:t>Характеристики</w:t>
      </w:r>
      <w:r w:rsidR="00445EDD" w:rsidRPr="00341215">
        <w:rPr>
          <w:rFonts w:ascii="Times New Roman" w:eastAsia="Times New Roman" w:hAnsi="Times New Roman"/>
          <w:b/>
          <w:color w:val="000000"/>
          <w:spacing w:val="-2"/>
          <w:sz w:val="24"/>
          <w:szCs w:val="24"/>
        </w:rPr>
        <w:t xml:space="preserve"> </w:t>
      </w:r>
      <w:r w:rsidR="00445EDD" w:rsidRPr="00341215">
        <w:rPr>
          <w:rFonts w:ascii="Times New Roman" w:eastAsia="Times New Roman" w:hAnsi="Times New Roman"/>
          <w:b/>
          <w:color w:val="000000"/>
          <w:sz w:val="24"/>
          <w:szCs w:val="24"/>
        </w:rPr>
        <w:t>особенностей</w:t>
      </w:r>
      <w:r w:rsidR="00445EDD" w:rsidRPr="00341215">
        <w:rPr>
          <w:rFonts w:ascii="Times New Roman" w:eastAsia="Times New Roman" w:hAnsi="Times New Roman"/>
          <w:b/>
          <w:color w:val="000000"/>
          <w:spacing w:val="-1"/>
          <w:sz w:val="24"/>
          <w:szCs w:val="24"/>
        </w:rPr>
        <w:t xml:space="preserve"> </w:t>
      </w:r>
      <w:r w:rsidR="00445EDD" w:rsidRPr="00341215">
        <w:rPr>
          <w:rFonts w:ascii="Times New Roman" w:eastAsia="Times New Roman" w:hAnsi="Times New Roman"/>
          <w:b/>
          <w:color w:val="000000"/>
          <w:sz w:val="24"/>
          <w:szCs w:val="24"/>
        </w:rPr>
        <w:t>развития</w:t>
      </w:r>
      <w:r w:rsidR="00445EDD" w:rsidRPr="00341215">
        <w:rPr>
          <w:rFonts w:ascii="Times New Roman" w:eastAsia="Times New Roman" w:hAnsi="Times New Roman"/>
          <w:b/>
          <w:color w:val="000000"/>
          <w:spacing w:val="-2"/>
          <w:sz w:val="24"/>
          <w:szCs w:val="24"/>
        </w:rPr>
        <w:t xml:space="preserve"> </w:t>
      </w:r>
      <w:r w:rsidR="00445EDD" w:rsidRPr="00341215">
        <w:rPr>
          <w:rFonts w:ascii="Times New Roman" w:eastAsia="Times New Roman" w:hAnsi="Times New Roman"/>
          <w:b/>
          <w:color w:val="000000"/>
          <w:sz w:val="24"/>
          <w:szCs w:val="24"/>
        </w:rPr>
        <w:t>детей</w:t>
      </w:r>
      <w:r w:rsidR="00445EDD" w:rsidRPr="00341215">
        <w:rPr>
          <w:rFonts w:ascii="Times New Roman" w:eastAsia="Times New Roman" w:hAnsi="Times New Roman"/>
          <w:b/>
          <w:color w:val="000000"/>
          <w:spacing w:val="-1"/>
          <w:sz w:val="24"/>
          <w:szCs w:val="24"/>
        </w:rPr>
        <w:t xml:space="preserve"> </w:t>
      </w:r>
      <w:r w:rsidR="00445EDD">
        <w:rPr>
          <w:rFonts w:ascii="Times New Roman" w:eastAsia="Times New Roman" w:hAnsi="Times New Roman"/>
          <w:b/>
          <w:color w:val="000000"/>
          <w:spacing w:val="-1"/>
          <w:sz w:val="24"/>
          <w:szCs w:val="24"/>
        </w:rPr>
        <w:t xml:space="preserve">младенческого, раннего и </w:t>
      </w:r>
      <w:r w:rsidR="00445EDD" w:rsidRPr="00341215">
        <w:rPr>
          <w:rFonts w:ascii="Times New Roman" w:eastAsia="Times New Roman" w:hAnsi="Times New Roman"/>
          <w:b/>
          <w:color w:val="000000"/>
          <w:sz w:val="24"/>
          <w:szCs w:val="24"/>
        </w:rPr>
        <w:t>дошкольного</w:t>
      </w:r>
      <w:r w:rsidR="00445EDD" w:rsidRPr="00341215">
        <w:rPr>
          <w:rFonts w:ascii="Times New Roman" w:eastAsia="Times New Roman" w:hAnsi="Times New Roman"/>
          <w:b/>
          <w:color w:val="000000"/>
          <w:spacing w:val="-2"/>
          <w:sz w:val="24"/>
          <w:szCs w:val="24"/>
        </w:rPr>
        <w:t xml:space="preserve"> </w:t>
      </w:r>
      <w:r w:rsidR="00445EDD" w:rsidRPr="00341215">
        <w:rPr>
          <w:rFonts w:ascii="Times New Roman" w:eastAsia="Times New Roman" w:hAnsi="Times New Roman"/>
          <w:b/>
          <w:color w:val="000000"/>
          <w:sz w:val="24"/>
          <w:szCs w:val="24"/>
        </w:rPr>
        <w:t>возраста</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b/>
          <w:sz w:val="24"/>
          <w:szCs w:val="24"/>
        </w:rPr>
        <w:t>Младенчество (от двух месяцев до одного года).</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w:t>
      </w:r>
      <w:r w:rsidRPr="007D6C42">
        <w:rPr>
          <w:rFonts w:ascii="Times New Roman" w:hAnsi="Times New Roman" w:cs="Times New Roman"/>
          <w:sz w:val="24"/>
          <w:szCs w:val="24"/>
        </w:rPr>
        <w:lastRenderedPageBreak/>
        <w:t xml:space="preserve">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 </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b/>
          <w:sz w:val="24"/>
          <w:szCs w:val="24"/>
        </w:rPr>
        <w:t>Ранний возраст (от одного года до трех лет).</w:t>
      </w:r>
      <w:r w:rsidRPr="007D6C42">
        <w:rPr>
          <w:rFonts w:ascii="Times New Roman" w:hAnsi="Times New Roman" w:cs="Times New Roman"/>
          <w:sz w:val="24"/>
          <w:szCs w:val="24"/>
        </w:rPr>
        <w:t xml:space="preserve"> </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7D6C42"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 </w:t>
      </w:r>
      <w:r w:rsidRPr="007D6C42">
        <w:rPr>
          <w:rFonts w:ascii="Times New Roman" w:hAnsi="Times New Roman" w:cs="Times New Roman"/>
          <w:b/>
          <w:sz w:val="24"/>
          <w:szCs w:val="24"/>
        </w:rPr>
        <w:t>Дошкольный возраст (от трех до семи лет).</w:t>
      </w:r>
      <w:r w:rsidRPr="007D6C42">
        <w:rPr>
          <w:rFonts w:ascii="Times New Roman" w:hAnsi="Times New Roman" w:cs="Times New Roman"/>
          <w:sz w:val="24"/>
          <w:szCs w:val="24"/>
        </w:rPr>
        <w:t xml:space="preserve"> </w:t>
      </w:r>
    </w:p>
    <w:p w:rsidR="00233D0A"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10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w:t>
      </w:r>
      <w:r w:rsidRPr="007D6C42">
        <w:rPr>
          <w:rFonts w:ascii="Times New Roman" w:hAnsi="Times New Roman" w:cs="Times New Roman"/>
          <w:sz w:val="24"/>
          <w:szCs w:val="24"/>
        </w:rPr>
        <w:lastRenderedPageBreak/>
        <w:t xml:space="preserve">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233D0A" w:rsidRPr="00233D0A" w:rsidRDefault="00233D0A" w:rsidP="006F132C">
      <w:pPr>
        <w:spacing w:after="0" w:line="240" w:lineRule="auto"/>
        <w:ind w:firstLine="567"/>
        <w:jc w:val="both"/>
        <w:rPr>
          <w:rFonts w:ascii="Times New Roman" w:hAnsi="Times New Roman" w:cs="Times New Roman"/>
          <w:b/>
          <w:sz w:val="24"/>
          <w:szCs w:val="24"/>
        </w:rPr>
      </w:pPr>
      <w:r w:rsidRPr="00233D0A">
        <w:rPr>
          <w:rFonts w:ascii="Times New Roman" w:hAnsi="Times New Roman" w:cs="Times New Roman"/>
          <w:b/>
          <w:sz w:val="24"/>
          <w:szCs w:val="24"/>
        </w:rPr>
        <w:t>Характеристика детей с тяжелыми нарушениями речи</w:t>
      </w:r>
      <w:r w:rsidR="007D6C42" w:rsidRPr="00233D0A">
        <w:rPr>
          <w:rFonts w:ascii="Times New Roman" w:hAnsi="Times New Roman" w:cs="Times New Roman"/>
          <w:b/>
          <w:sz w:val="24"/>
          <w:szCs w:val="24"/>
        </w:rPr>
        <w:t xml:space="preserve"> </w:t>
      </w:r>
    </w:p>
    <w:p w:rsidR="00B77B1F" w:rsidRDefault="00233D0A" w:rsidP="006F13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w:t>
      </w:r>
      <w:r w:rsidR="007D6C42" w:rsidRPr="007D6C42">
        <w:rPr>
          <w:rFonts w:ascii="Times New Roman" w:hAnsi="Times New Roman" w:cs="Times New Roman"/>
          <w:sz w:val="24"/>
          <w:szCs w:val="24"/>
        </w:rPr>
        <w:t xml:space="preserve">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Психологический статус ребенка с речевыми патологиями характеризуется </w:t>
      </w:r>
      <w:r w:rsidR="007D6C42" w:rsidRPr="00B77B1F">
        <w:rPr>
          <w:rFonts w:ascii="Times New Roman" w:hAnsi="Times New Roman" w:cs="Times New Roman"/>
          <w:sz w:val="24"/>
          <w:szCs w:val="24"/>
        </w:rPr>
        <w:t>недостаточной устойчивостью внимания, более низким уровнем показателей произвольного</w:t>
      </w:r>
      <w:r w:rsidR="007D6C42" w:rsidRPr="007D6C42">
        <w:rPr>
          <w:rFonts w:ascii="Times New Roman" w:hAnsi="Times New Roman" w:cs="Times New Roman"/>
          <w:sz w:val="24"/>
          <w:szCs w:val="24"/>
        </w:rPr>
        <w:t xml:space="preserve"> внимания, трудностями в переключении внимания и планировании своих действий. Дети с трудом сосредоточивают внимание на анализе условий, поиске различных способов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зрительной.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В первом случае наблюдается большее количество ошибок, связанных с нарушением грубых дифференцировок по цвету, форме, расположению фигур.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Во втором случае распределение внимания между речью и практическим действием для детей с патологией речи оказывается трудной, практически невыполнимой задачей. У детей с различными видами речевой патологии имеется значит</w:t>
      </w:r>
      <w:r w:rsidR="00B77B1F">
        <w:rPr>
          <w:rFonts w:ascii="Times New Roman" w:hAnsi="Times New Roman" w:cs="Times New Roman"/>
          <w:sz w:val="24"/>
          <w:szCs w:val="24"/>
        </w:rPr>
        <w:t xml:space="preserve">ельное снижение </w:t>
      </w:r>
      <w:r w:rsidR="00055709">
        <w:rPr>
          <w:rFonts w:ascii="Times New Roman" w:hAnsi="Times New Roman" w:cs="Times New Roman"/>
          <w:sz w:val="24"/>
          <w:szCs w:val="24"/>
        </w:rPr>
        <w:t xml:space="preserve">произвольного </w:t>
      </w:r>
      <w:r w:rsidR="00055709" w:rsidRPr="007D6C42">
        <w:rPr>
          <w:rFonts w:ascii="Times New Roman" w:hAnsi="Times New Roman" w:cs="Times New Roman"/>
          <w:sz w:val="24"/>
          <w:szCs w:val="24"/>
        </w:rPr>
        <w:t>внимания</w:t>
      </w:r>
      <w:r w:rsidRPr="007D6C42">
        <w:rPr>
          <w:rFonts w:ascii="Times New Roman" w:hAnsi="Times New Roman" w:cs="Times New Roman"/>
          <w:sz w:val="24"/>
          <w:szCs w:val="24"/>
        </w:rPr>
        <w:t xml:space="preserve"> по сравнению с нормой, но специфика этого нарушения определяется степенью его распределения и переключаемости. У данной категории детей отмечаются проблемы в развитии восприятия (слухового, зрительного, кинестетического и др.) т.е. в формировании представлений о предметах и явлениях окружающего мира. У всех детей с нарушениями речи отмечаются нарушения фонематического восприятия. Исследование зрительного восприятия позволяет сделать выводы о том, что у дошкольников с речевой патологией данная психическая функция отстает в своем развитии от нормы и характеризуется недостаточной сформированностью целостного образа предмета.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Исследования показывают, что простое зрительное узнавание реальных объектов и их изображений не отличается у этих детей от нормы. Затруднения наблюдаются при усложнении заданий (узнавание предметов в условиях наложения, зашумления). Для многих детей с речевой патологией, обусловленной органическими поражениями мозга, характерны нарушения оптико-пространственного гнозиса, который является необходимым условием для обучения детей грамоте. Исследования показали, что данная функция у детей с речевыми дефектами находится по сравнению с нормально развитыми сверстниками на значительно более низком уровне.</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lastRenderedPageBreak/>
        <w:t xml:space="preserve"> У детей с речевыми дефектами выявлены трудности в пространственной ориентации. Дети в основном затрудняются в дифференциации понятий «право» и «лево», обозначающих месторасположение объектов, возникают трудности в ориентировке в собственном теле, особенно при усложнении заданий. Способности устанавливать пространственные отношения между явлениями действительности в практической деятельности и понимать их в импрессивной речи являются сохранными. Но в экспрессивной речи дети часто не находят языковых средств для выражения этих отношений.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При относительной сохранности смысловой, логической памяти у детей снижена вербальная память, страдает продуктивность запоминания. Исследование памяти у детей с тяжелыми нарушениями речи обнаруживает, что объем их зрительной памяти практически не отличается от нормы. Исключение касается возможности продуктивного запоминания серии геометрических фигур детьми с дизартрией. Исследования показали большую вариабельность в объеме слуховой памяти, также некоторое общее снижение данной функции. При этом уровень слуховой памяти понижается с понижением уровня речевого развития. Дети часто забывают сложные инструкции (трех-, четырехступенчатые), опускают некоторые их элементы и меняют последовательность предложенных заданий, не прибегают к речевому обобщению в целях уточнения инструкции. Это связано также и с особенностями внимания. Исследования по изучению вербальной памяти детей с недоразвитием речи обнаруживают недостаточность опосредствованной словесной памяти, что носит специфически речевой характер и по своему патологическому механизму первично связана с системным нарушением речи, но не с нарушением собственно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Связь между речевыми нарушениями и другими сторонами психического развития проявляется также в специфических особенностях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мыслительными операциями (анализом и синтезом, сравнением и обобщением, классификацией). У них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явлений, в формировании математических представлений, развитии логического мышления. </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Несколько иначе развивается воображение (психологическая основа творчества) у детей с тяжелыми нарушениями речи. Развитию детского воображения способствует своевременное формирование речи, а задержка речевого развития приводит к отставанию в развитии мышления и воображения. Данной категории детей оказывается недоступным выполнение творческих заданий. Рисунки таких детей отличаются бедностью замысла и содержания. Они 12 плохо понимают переносные значения слов, метафор и испытывают трудности в составлении творческих рассказов. Это объясняется беглостью словарного запаса, упрощенностью фраз, нарушениями грамматического строя речи, низким уровнем пространственного оперирования образами.</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У большинства детей отмечается нарушения в развитии двигательной сферы, т.е. общей и мелкой моторики (плохая координация движений, снижение скорости и ловкости при их выполнении). Наибольшие трудности выявляются при выполнении упражнений для пальцев и кистей рук, сопровождающихся словесной инструкцией. </w:t>
      </w:r>
    </w:p>
    <w:p w:rsidR="00B77B1F" w:rsidRDefault="00B77B1F" w:rsidP="006F13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7D6C42" w:rsidRPr="007D6C42">
        <w:rPr>
          <w:rFonts w:ascii="Times New Roman" w:hAnsi="Times New Roman" w:cs="Times New Roman"/>
          <w:sz w:val="24"/>
          <w:szCs w:val="24"/>
        </w:rPr>
        <w:t xml:space="preserve"> детей с тяжелыми нарушениями речи отмечается невысокий уровень развития игровой деятельности: низкая речевая активность в ходе игр, неумение организовать сюжетно-ролевую игру, отказ от участия в играх вербального характера.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w:t>
      </w:r>
      <w:r>
        <w:rPr>
          <w:rFonts w:ascii="Times New Roman" w:hAnsi="Times New Roman" w:cs="Times New Roman"/>
          <w:sz w:val="24"/>
          <w:szCs w:val="24"/>
        </w:rPr>
        <w:t>ом слухе и сохранном интеллекте</w:t>
      </w:r>
      <w:r w:rsidR="007D6C42" w:rsidRPr="007D6C42">
        <w:rPr>
          <w:rFonts w:ascii="Times New Roman" w:hAnsi="Times New Roman" w:cs="Times New Roman"/>
          <w:sz w:val="24"/>
          <w:szCs w:val="24"/>
        </w:rPr>
        <w:t xml:space="preserve">. Речевая недостаточность при общем </w:t>
      </w:r>
      <w:r w:rsidR="007D6C42" w:rsidRPr="007D6C42">
        <w:rPr>
          <w:rFonts w:ascii="Times New Roman" w:hAnsi="Times New Roman" w:cs="Times New Roman"/>
          <w:sz w:val="24"/>
          <w:szCs w:val="24"/>
        </w:rPr>
        <w:lastRenderedPageBreak/>
        <w:t>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w:t>
      </w:r>
      <w:r>
        <w:rPr>
          <w:rFonts w:ascii="Times New Roman" w:hAnsi="Times New Roman" w:cs="Times New Roman"/>
          <w:sz w:val="24"/>
          <w:szCs w:val="24"/>
        </w:rPr>
        <w:t>о недоразвития</w:t>
      </w:r>
      <w:r w:rsidR="007D6C42" w:rsidRPr="007D6C42">
        <w:rPr>
          <w:rFonts w:ascii="Times New Roman" w:hAnsi="Times New Roman" w:cs="Times New Roman"/>
          <w:sz w:val="24"/>
          <w:szCs w:val="24"/>
        </w:rPr>
        <w:t xml:space="preserve">. </w:t>
      </w:r>
    </w:p>
    <w:p w:rsidR="00B77B1F" w:rsidRDefault="007D6C42" w:rsidP="006F132C">
      <w:pPr>
        <w:spacing w:after="0" w:line="240" w:lineRule="auto"/>
        <w:ind w:firstLine="567"/>
        <w:jc w:val="both"/>
        <w:rPr>
          <w:rFonts w:ascii="Times New Roman" w:hAnsi="Times New Roman" w:cs="Times New Roman"/>
          <w:sz w:val="24"/>
          <w:szCs w:val="24"/>
        </w:rPr>
      </w:pPr>
      <w:r w:rsidRPr="00B77B1F">
        <w:rPr>
          <w:rFonts w:ascii="Times New Roman" w:hAnsi="Times New Roman" w:cs="Times New Roman"/>
          <w:b/>
          <w:sz w:val="24"/>
          <w:szCs w:val="24"/>
        </w:rPr>
        <w:t>При первом уровне речевого развития</w:t>
      </w:r>
      <w:r w:rsidRPr="007D6C42">
        <w:rPr>
          <w:rFonts w:ascii="Times New Roman" w:hAnsi="Times New Roman" w:cs="Times New Roman"/>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77B1F" w:rsidRDefault="007D6C42" w:rsidP="006F132C">
      <w:pPr>
        <w:spacing w:after="0" w:line="240" w:lineRule="auto"/>
        <w:ind w:firstLine="567"/>
        <w:jc w:val="both"/>
        <w:rPr>
          <w:rFonts w:ascii="Times New Roman" w:hAnsi="Times New Roman" w:cs="Times New Roman"/>
          <w:sz w:val="24"/>
          <w:szCs w:val="24"/>
        </w:rPr>
      </w:pPr>
      <w:r w:rsidRPr="007D6C42">
        <w:rPr>
          <w:rFonts w:ascii="Times New Roman" w:hAnsi="Times New Roman" w:cs="Times New Roman"/>
          <w:sz w:val="24"/>
          <w:szCs w:val="24"/>
        </w:rPr>
        <w:t xml:space="preserve"> </w:t>
      </w:r>
      <w:r w:rsidRPr="00B77B1F">
        <w:rPr>
          <w:rFonts w:ascii="Times New Roman" w:hAnsi="Times New Roman" w:cs="Times New Roman"/>
          <w:b/>
          <w:sz w:val="24"/>
          <w:szCs w:val="24"/>
        </w:rPr>
        <w:t>При переходе ко второму уровню речевого развития</w:t>
      </w:r>
      <w:r w:rsidRPr="007D6C42">
        <w:rPr>
          <w:rFonts w:ascii="Times New Roman" w:hAnsi="Times New Roman" w:cs="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B77B1F" w:rsidRDefault="007D6C42" w:rsidP="006F132C">
      <w:pPr>
        <w:spacing w:after="0" w:line="240" w:lineRule="auto"/>
        <w:ind w:firstLine="567"/>
        <w:jc w:val="both"/>
        <w:rPr>
          <w:rFonts w:ascii="Times New Roman" w:hAnsi="Times New Roman" w:cs="Times New Roman"/>
          <w:sz w:val="24"/>
          <w:szCs w:val="24"/>
        </w:rPr>
      </w:pPr>
      <w:r w:rsidRPr="00B77B1F">
        <w:rPr>
          <w:rFonts w:ascii="Times New Roman" w:hAnsi="Times New Roman" w:cs="Times New Roman"/>
          <w:b/>
          <w:sz w:val="24"/>
          <w:szCs w:val="24"/>
        </w:rPr>
        <w:t>Третий уровень речевого развития</w:t>
      </w:r>
      <w:r w:rsidRPr="007D6C42">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13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D6C42" w:rsidRDefault="007D6C42" w:rsidP="008D4E64">
      <w:pPr>
        <w:spacing w:after="0" w:line="240" w:lineRule="auto"/>
        <w:ind w:firstLine="567"/>
        <w:jc w:val="both"/>
      </w:pPr>
      <w:r w:rsidRPr="007D6C42">
        <w:rPr>
          <w:rFonts w:ascii="Times New Roman" w:hAnsi="Times New Roman" w:cs="Times New Roman"/>
          <w:sz w:val="24"/>
          <w:szCs w:val="24"/>
        </w:rPr>
        <w:t xml:space="preserve"> </w:t>
      </w:r>
      <w:r w:rsidR="00B77B1F">
        <w:rPr>
          <w:rFonts w:ascii="Times New Roman" w:hAnsi="Times New Roman" w:cs="Times New Roman"/>
          <w:sz w:val="24"/>
          <w:szCs w:val="24"/>
        </w:rPr>
        <w:t xml:space="preserve">  </w:t>
      </w:r>
      <w:r w:rsidRPr="00B77B1F">
        <w:rPr>
          <w:rFonts w:ascii="Times New Roman" w:hAnsi="Times New Roman" w:cs="Times New Roman"/>
          <w:b/>
          <w:sz w:val="24"/>
          <w:szCs w:val="24"/>
        </w:rPr>
        <w:t>Четвертый уровень ре</w:t>
      </w:r>
      <w:r w:rsidR="00B77B1F">
        <w:rPr>
          <w:rFonts w:ascii="Times New Roman" w:hAnsi="Times New Roman" w:cs="Times New Roman"/>
          <w:b/>
          <w:sz w:val="24"/>
          <w:szCs w:val="24"/>
        </w:rPr>
        <w:t>чевого развития</w:t>
      </w:r>
      <w:r w:rsidRPr="007D6C42">
        <w:rPr>
          <w:rFonts w:ascii="Times New Roman" w:hAnsi="Times New Roman" w:cs="Times New Roman"/>
          <w:sz w:val="24"/>
          <w:szCs w:val="24"/>
        </w:rPr>
        <w:t xml:space="preserve">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7D6C42">
        <w:rPr>
          <w:rFonts w:ascii="Times New Roman" w:hAnsi="Times New Roman" w:cs="Times New Roman"/>
          <w:sz w:val="24"/>
          <w:szCs w:val="24"/>
        </w:rPr>
        <w:lastRenderedPageBreak/>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r>
        <w:t>.</w:t>
      </w:r>
    </w:p>
    <w:p w:rsidR="00AE046D" w:rsidRPr="006F132C" w:rsidRDefault="00AE046D" w:rsidP="009F70B5">
      <w:pPr>
        <w:autoSpaceDE w:val="0"/>
        <w:autoSpaceDN w:val="0"/>
        <w:adjustRightInd w:val="0"/>
        <w:spacing w:after="0" w:line="240" w:lineRule="auto"/>
        <w:jc w:val="both"/>
        <w:rPr>
          <w:rFonts w:ascii="Times New Roman" w:hAnsi="Times New Roman" w:cs="Times New Roman"/>
          <w:sz w:val="24"/>
          <w:szCs w:val="24"/>
        </w:rPr>
      </w:pPr>
    </w:p>
    <w:p w:rsidR="00445EDD" w:rsidRPr="009F70B5" w:rsidRDefault="006D56A3" w:rsidP="009F70B5">
      <w:pPr>
        <w:tabs>
          <w:tab w:val="left" w:pos="0"/>
        </w:tabs>
        <w:spacing w:after="0" w:line="240" w:lineRule="auto"/>
        <w:ind w:firstLine="567"/>
        <w:jc w:val="both"/>
        <w:outlineLvl w:val="0"/>
        <w:rPr>
          <w:rFonts w:ascii="Times New Roman" w:eastAsia="Times New Roman" w:hAnsi="Times New Roman"/>
          <w:b/>
          <w:sz w:val="24"/>
          <w:szCs w:val="24"/>
          <w:shd w:val="clear" w:color="auto" w:fill="FFFFFF"/>
        </w:rPr>
      </w:pPr>
      <w:r>
        <w:rPr>
          <w:rFonts w:ascii="Times New Roman" w:eastAsia="Times New Roman" w:hAnsi="Times New Roman"/>
          <w:b/>
          <w:sz w:val="24"/>
          <w:szCs w:val="24"/>
          <w:shd w:val="clear" w:color="auto" w:fill="FFFFFF"/>
        </w:rPr>
        <w:t>1.3</w:t>
      </w:r>
      <w:r w:rsidR="00445EDD">
        <w:rPr>
          <w:rFonts w:ascii="Times New Roman" w:eastAsia="Times New Roman" w:hAnsi="Times New Roman"/>
          <w:b/>
          <w:sz w:val="24"/>
          <w:szCs w:val="24"/>
          <w:shd w:val="clear" w:color="auto" w:fill="FFFFFF"/>
        </w:rPr>
        <w:t xml:space="preserve">. </w:t>
      </w:r>
      <w:r w:rsidR="00445EDD" w:rsidRPr="00341215">
        <w:rPr>
          <w:rFonts w:ascii="Times New Roman" w:eastAsia="Times New Roman" w:hAnsi="Times New Roman"/>
          <w:b/>
          <w:sz w:val="24"/>
          <w:szCs w:val="24"/>
          <w:shd w:val="clear" w:color="auto" w:fill="FFFFFF"/>
        </w:rPr>
        <w:t>Планируемые результаты реализации программы</w:t>
      </w:r>
      <w:r w:rsidR="00445EDD">
        <w:rPr>
          <w:rFonts w:ascii="Times New Roman" w:eastAsia="Times New Roman" w:hAnsi="Times New Roman"/>
          <w:b/>
          <w:sz w:val="24"/>
          <w:szCs w:val="24"/>
          <w:shd w:val="clear" w:color="auto" w:fill="FFFFFF"/>
        </w:rPr>
        <w:t xml:space="preserve"> (ФАОП ДО п.10.4.3)</w:t>
      </w:r>
    </w:p>
    <w:p w:rsidR="00445EDD" w:rsidRPr="00445EDD" w:rsidRDefault="00B9159B" w:rsidP="00445E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ФГОС ДО</w:t>
      </w:r>
      <w:r w:rsidR="00445EDD" w:rsidRPr="00445ED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9159B" w:rsidRPr="00B9159B" w:rsidRDefault="00B9159B" w:rsidP="00445EDD">
      <w:pPr>
        <w:spacing w:after="0" w:line="240" w:lineRule="auto"/>
        <w:ind w:firstLine="567"/>
        <w:jc w:val="both"/>
        <w:rPr>
          <w:rFonts w:ascii="Times New Roman" w:hAnsi="Times New Roman" w:cs="Times New Roman"/>
          <w:b/>
          <w:sz w:val="24"/>
          <w:szCs w:val="24"/>
        </w:rPr>
      </w:pPr>
      <w:r w:rsidRPr="00B9159B">
        <w:rPr>
          <w:rFonts w:ascii="Times New Roman" w:hAnsi="Times New Roman" w:cs="Times New Roman"/>
          <w:b/>
          <w:sz w:val="24"/>
          <w:szCs w:val="24"/>
        </w:rPr>
        <w:t>Целевые ориентиры реализации Программы для обучающихся с тяжелыми нарушениями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45EDD" w:rsidRPr="00FC4B19" w:rsidRDefault="009C0198" w:rsidP="00445ED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604AE7">
        <w:rPr>
          <w:rFonts w:ascii="Times New Roman" w:hAnsi="Times New Roman" w:cs="Times New Roman"/>
          <w:b/>
          <w:sz w:val="24"/>
          <w:szCs w:val="24"/>
        </w:rPr>
        <w:t xml:space="preserve">.1. </w:t>
      </w:r>
      <w:r w:rsidR="00445EDD" w:rsidRPr="00FC4B19">
        <w:rPr>
          <w:rFonts w:ascii="Times New Roman" w:hAnsi="Times New Roman" w:cs="Times New Roman"/>
          <w:b/>
          <w:sz w:val="24"/>
          <w:szCs w:val="24"/>
        </w:rPr>
        <w:t>Целевые ориентиры освоения Программы детьми младшего дошкольного возраста с ТНР</w:t>
      </w:r>
      <w:r w:rsidR="00182F2A">
        <w:rPr>
          <w:rFonts w:ascii="Times New Roman" w:hAnsi="Times New Roman" w:cs="Times New Roman"/>
          <w:b/>
          <w:sz w:val="24"/>
          <w:szCs w:val="24"/>
        </w:rPr>
        <w:t xml:space="preserve"> </w:t>
      </w:r>
      <w:r w:rsidR="00182F2A">
        <w:rPr>
          <w:rFonts w:ascii="Times New Roman CYR" w:eastAsia="Times New Roman" w:hAnsi="Times New Roman CYR" w:cs="Times New Roman CYR"/>
          <w:b/>
          <w:sz w:val="24"/>
          <w:szCs w:val="24"/>
        </w:rPr>
        <w:t>(</w:t>
      </w:r>
      <w:r w:rsidR="00182F2A">
        <w:rPr>
          <w:rFonts w:ascii="Times New Roman" w:eastAsia="Times New Roman" w:hAnsi="Times New Roman"/>
          <w:b/>
          <w:bCs/>
          <w:kern w:val="28"/>
          <w:sz w:val="24"/>
          <w:szCs w:val="24"/>
        </w:rPr>
        <w:t>ФАОП ДО п.10.4.3.1)</w:t>
      </w:r>
      <w:r w:rsidR="00445EDD" w:rsidRPr="00FC4B19">
        <w:rPr>
          <w:rFonts w:ascii="Times New Roman" w:hAnsi="Times New Roman" w:cs="Times New Roman"/>
          <w:b/>
          <w:sz w:val="24"/>
          <w:szCs w:val="24"/>
        </w:rPr>
        <w:t>:</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 способен к устойчивому эмоциональному контакту с педагогическим работником и обучающимися;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понимает названия предметов, действий, признаков, встречающихся в повседневной речи;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пополняет активный словарный запас с последующим включением его в простые фразы;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понимает и выполняет словесные инструкции, выраженные простыми по степени сложности синтаксическими конструкциями;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различает значения бытовой лексики и их грамматические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рассказывает двустишья;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10) использует слова, простые предложения, состоящие из двух-трех слов, которые могут сопровождаться жестами;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произносит простые по артикуляции звуки;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соблюдает в игре элементарные правила;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осуществляет перенос, сформированных ранее игровых действий в различные игры;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16) проявляет интерес к действиям других обучающихся, может им подражать;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18) выражает интерес и проявляет внимание к различным эмоциональным состояниям человека;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показывает по словесной инструкции и может назвать два-четыре основных цвета и две-три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выбирает из трех предметов разной величины "самый большой" ("самый маленький");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21) усваивает сведения о мире людей и рукотворных материалах;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считает с соблюдением принципа "один к одному" (в доступных пределах счета);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знает реальные явления и их изображения: контрастные времена года (лето и зима) и части суток (день и ночь);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24) эмоционально положительно относится ко всем видам детской деятельности, ее процессу и результатам;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26) планирует основные этапы предстоящей работы с помощью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27) с помощью педагогического работника и самостоятельно выполняет ритмические движения с музыкальным сопровождением;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осваивает различные виды движения (бег, лазанье, перешагивание);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действует в соответствии с инструкцией;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стремится принимать активное участие в подвижных играх;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33) выполняет орудийные действия с предметами бытового назначения с незначительной помощью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445EDD" w:rsidRPr="00FC4B19" w:rsidRDefault="009C0198" w:rsidP="00445ED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604AE7">
        <w:rPr>
          <w:rFonts w:ascii="Times New Roman" w:hAnsi="Times New Roman" w:cs="Times New Roman"/>
          <w:b/>
          <w:sz w:val="24"/>
          <w:szCs w:val="24"/>
        </w:rPr>
        <w:t xml:space="preserve">.2. </w:t>
      </w:r>
      <w:r w:rsidR="00445EDD" w:rsidRPr="00FC4B19">
        <w:rPr>
          <w:rFonts w:ascii="Times New Roman" w:hAnsi="Times New Roman" w:cs="Times New Roman"/>
          <w:b/>
          <w:sz w:val="24"/>
          <w:szCs w:val="24"/>
        </w:rPr>
        <w:t>Целевые ориентиры освоения Программы детьми сред</w:t>
      </w:r>
      <w:r w:rsidR="00182F2A">
        <w:rPr>
          <w:rFonts w:ascii="Times New Roman" w:hAnsi="Times New Roman" w:cs="Times New Roman"/>
          <w:b/>
          <w:sz w:val="24"/>
          <w:szCs w:val="24"/>
        </w:rPr>
        <w:t>него дошкольного возраста с ТНР</w:t>
      </w:r>
      <w:r w:rsidR="00604AE7">
        <w:rPr>
          <w:rFonts w:ascii="Times New Roman" w:hAnsi="Times New Roman" w:cs="Times New Roman"/>
          <w:b/>
          <w:sz w:val="24"/>
          <w:szCs w:val="24"/>
        </w:rPr>
        <w:t xml:space="preserve"> </w:t>
      </w:r>
      <w:r w:rsidR="00182F2A">
        <w:rPr>
          <w:rFonts w:ascii="Times New Roman CYR" w:eastAsia="Times New Roman" w:hAnsi="Times New Roman CYR" w:cs="Times New Roman CYR"/>
          <w:b/>
          <w:sz w:val="24"/>
          <w:szCs w:val="24"/>
        </w:rPr>
        <w:t>(</w:t>
      </w:r>
      <w:r w:rsidR="00182F2A">
        <w:rPr>
          <w:rFonts w:ascii="Times New Roman" w:eastAsia="Times New Roman" w:hAnsi="Times New Roman"/>
          <w:b/>
          <w:bCs/>
          <w:kern w:val="28"/>
          <w:sz w:val="24"/>
          <w:szCs w:val="24"/>
        </w:rPr>
        <w:t>ФАОП ДО п.10.4.3.2)</w:t>
      </w:r>
      <w:r w:rsidR="00182F2A">
        <w:rPr>
          <w:rFonts w:ascii="Times New Roman" w:hAnsi="Times New Roman" w:cs="Times New Roman"/>
          <w:b/>
          <w:sz w:val="24"/>
          <w:szCs w:val="24"/>
        </w:rPr>
        <w:t>.</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К концу данного возрастного этапа ребенок: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использует слова в соответствии с коммуникативной ситуацией;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различает разные формы слов (словообразовательные модели и грамматические формы);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использует в речи сложносочиненные предложения с сочинительными союзами;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владеет простыми формами фонематического анализа;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использует различные виды интонационных конструкций;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10) выполняет взаимосвязанные ролевые действия, изображающие социальные функции людей, понимает и называет свою роль;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использует схему для ориентировки в пространстве;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24) изображает предметы с деталями, появляются элементы сюжета, композиции;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26) знает основные цвета и их оттенки;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27) сотрудничает с другими детьми в процессе выполнения коллективных работ;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выполняет двигательные цепочки из трех-пяти элементов;</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выполняет общеразвивающие упражнения, ходьбу, бег в заданном темпе;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45EDD" w:rsidRPr="00FC4B19" w:rsidRDefault="009C0198" w:rsidP="00445ED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604AE7">
        <w:rPr>
          <w:rFonts w:ascii="Times New Roman" w:hAnsi="Times New Roman" w:cs="Times New Roman"/>
          <w:b/>
          <w:sz w:val="24"/>
          <w:szCs w:val="24"/>
        </w:rPr>
        <w:t xml:space="preserve">.3. </w:t>
      </w:r>
      <w:r w:rsidR="00445EDD" w:rsidRPr="00FC4B19">
        <w:rPr>
          <w:rFonts w:ascii="Times New Roman" w:hAnsi="Times New Roman" w:cs="Times New Roman"/>
          <w:b/>
          <w:sz w:val="24"/>
          <w:szCs w:val="24"/>
        </w:rPr>
        <w:t>Целевые ориентиры на этапе завершения освоения Про</w:t>
      </w:r>
      <w:r w:rsidR="00182F2A">
        <w:rPr>
          <w:rFonts w:ascii="Times New Roman" w:hAnsi="Times New Roman" w:cs="Times New Roman"/>
          <w:b/>
          <w:sz w:val="24"/>
          <w:szCs w:val="24"/>
        </w:rPr>
        <w:t xml:space="preserve">граммы </w:t>
      </w:r>
      <w:r w:rsidR="00182F2A">
        <w:rPr>
          <w:rFonts w:ascii="Times New Roman CYR" w:eastAsia="Times New Roman" w:hAnsi="Times New Roman CYR" w:cs="Times New Roman CYR"/>
          <w:b/>
          <w:sz w:val="24"/>
          <w:szCs w:val="24"/>
        </w:rPr>
        <w:t>(</w:t>
      </w:r>
      <w:r w:rsidR="00182F2A">
        <w:rPr>
          <w:rFonts w:ascii="Times New Roman" w:eastAsia="Times New Roman" w:hAnsi="Times New Roman"/>
          <w:b/>
          <w:bCs/>
          <w:kern w:val="28"/>
          <w:sz w:val="24"/>
          <w:szCs w:val="24"/>
        </w:rPr>
        <w:t>ФАОП ДО п.10.4.3.3)</w:t>
      </w:r>
      <w:r w:rsidR="00182F2A">
        <w:rPr>
          <w:rFonts w:ascii="Times New Roman" w:hAnsi="Times New Roman" w:cs="Times New Roman"/>
          <w:b/>
          <w:sz w:val="24"/>
          <w:szCs w:val="24"/>
        </w:rPr>
        <w:t>.</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К концу данного возрастного этапа ребенок: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 обладает сформированной мотивацией к школьному обучению;</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2) усваивает значения новых слов на основе знаний о предметах и явлениях окружающего мира;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 употребляет слова, обозначающие личностные характеристики, многозначные;</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4) умеет подбирать слова с противоположным и сходным значением;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5) правильно употребляет основные грамматические формы слова;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9) правильно произносит звуки (в соответствии с онтогенезом);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12) участвует в коллективном создании замысла в игре и на занятиях;</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45EDD" w:rsidRPr="00445EDD" w:rsidRDefault="009F70B5" w:rsidP="00445E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определяет времена </w:t>
      </w:r>
      <w:r w:rsidR="00445EDD" w:rsidRPr="00445EDD">
        <w:rPr>
          <w:rFonts w:ascii="Times New Roman" w:hAnsi="Times New Roman" w:cs="Times New Roman"/>
          <w:sz w:val="24"/>
          <w:szCs w:val="24"/>
        </w:rPr>
        <w:t>года, части суток;</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22) самостоятельно получает новую информацию (задает вопросы, экспериментирует);</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lastRenderedPageBreak/>
        <w:t>26) владеет предпосылками овладения грамотой;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30) сопереживает персонажам художественных произведений;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33) знает и подчиняется правилам подвижных игр, эстафет, игр с элементами спорта;</w:t>
      </w:r>
    </w:p>
    <w:p w:rsidR="00445EDD" w:rsidRPr="00445EDD" w:rsidRDefault="00445EDD" w:rsidP="00445EDD">
      <w:pPr>
        <w:spacing w:after="0" w:line="240" w:lineRule="auto"/>
        <w:ind w:firstLine="567"/>
        <w:jc w:val="both"/>
        <w:rPr>
          <w:rFonts w:ascii="Times New Roman" w:hAnsi="Times New Roman" w:cs="Times New Roman"/>
          <w:sz w:val="24"/>
          <w:szCs w:val="24"/>
        </w:rPr>
      </w:pPr>
      <w:r w:rsidRPr="00445EDD">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F70B5" w:rsidRDefault="009F70B5" w:rsidP="009F70B5">
      <w:pPr>
        <w:spacing w:after="0" w:line="240" w:lineRule="auto"/>
        <w:ind w:firstLine="567"/>
        <w:jc w:val="both"/>
        <w:rPr>
          <w:rFonts w:ascii="Times New Roman" w:hAnsi="Times New Roman" w:cs="Times New Roman"/>
          <w:sz w:val="24"/>
          <w:szCs w:val="24"/>
        </w:rPr>
      </w:pPr>
    </w:p>
    <w:p w:rsidR="009F70B5" w:rsidRPr="00604AE7" w:rsidRDefault="005679FE" w:rsidP="00604AE7">
      <w:pPr>
        <w:tabs>
          <w:tab w:val="left" w:pos="426"/>
          <w:tab w:val="left" w:pos="567"/>
        </w:tabs>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1.4</w:t>
      </w:r>
      <w:r w:rsidR="009F70B5">
        <w:rPr>
          <w:rFonts w:ascii="Times New Roman" w:eastAsia="Times New Roman" w:hAnsi="Times New Roman"/>
          <w:b/>
          <w:bCs/>
          <w:sz w:val="24"/>
          <w:szCs w:val="24"/>
        </w:rPr>
        <w:t>.</w:t>
      </w:r>
      <w:r w:rsidR="00055709">
        <w:rPr>
          <w:rFonts w:ascii="Times New Roman" w:eastAsia="Times New Roman" w:hAnsi="Times New Roman"/>
          <w:b/>
          <w:bCs/>
          <w:sz w:val="24"/>
          <w:szCs w:val="24"/>
        </w:rPr>
        <w:t xml:space="preserve"> Развивающее о</w:t>
      </w:r>
      <w:r w:rsidR="00730235">
        <w:rPr>
          <w:rFonts w:ascii="Times New Roman" w:eastAsia="Times New Roman" w:hAnsi="Times New Roman"/>
          <w:b/>
          <w:bCs/>
          <w:sz w:val="24"/>
          <w:szCs w:val="24"/>
        </w:rPr>
        <w:t>ценивание качества образователь</w:t>
      </w:r>
      <w:r w:rsidR="00055709">
        <w:rPr>
          <w:rFonts w:ascii="Times New Roman" w:eastAsia="Times New Roman" w:hAnsi="Times New Roman"/>
          <w:b/>
          <w:bCs/>
          <w:sz w:val="24"/>
          <w:szCs w:val="24"/>
        </w:rPr>
        <w:t>ной деятельности по Программе</w:t>
      </w:r>
      <w:r w:rsidR="00604AE7">
        <w:rPr>
          <w:rFonts w:ascii="Times New Roman" w:eastAsia="Times New Roman" w:hAnsi="Times New Roman"/>
          <w:b/>
          <w:bCs/>
          <w:sz w:val="24"/>
          <w:szCs w:val="24"/>
        </w:rPr>
        <w:t xml:space="preserve"> (ФАОП ДО п.10.5)</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Концептуальные основания такой оценки определяются требованиями Федерал</w:t>
      </w:r>
      <w:r>
        <w:rPr>
          <w:rFonts w:ascii="Times New Roman" w:hAnsi="Times New Roman" w:cs="Times New Roman"/>
          <w:sz w:val="24"/>
          <w:szCs w:val="24"/>
        </w:rPr>
        <w:t xml:space="preserve">ьного закона от 29 декабря 2012 </w:t>
      </w:r>
      <w:r w:rsidRPr="009F70B5">
        <w:rPr>
          <w:rFonts w:ascii="Times New Roman" w:hAnsi="Times New Roman" w:cs="Times New Roman"/>
          <w:sz w:val="24"/>
          <w:szCs w:val="24"/>
        </w:rPr>
        <w:t>г. № 273-ФЗ "Об образовании в Российской Федерации", а также Стандарта, в котором определены государственные гарантии качества образования.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Целевые ориентиры, представленные в Программе:</w:t>
      </w:r>
    </w:p>
    <w:p w:rsidR="009F70B5" w:rsidRDefault="009F70B5" w:rsidP="00720131">
      <w:pPr>
        <w:pStyle w:val="a6"/>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не подлежат непосредственной оценке;</w:t>
      </w:r>
    </w:p>
    <w:p w:rsidR="009F70B5" w:rsidRDefault="009F70B5" w:rsidP="00720131">
      <w:pPr>
        <w:pStyle w:val="a6"/>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9F70B5" w:rsidRDefault="009F70B5" w:rsidP="00720131">
      <w:pPr>
        <w:pStyle w:val="a6"/>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не являются основанием для их формального сравнения с реальными достижениями обучающихся с ОВЗ;</w:t>
      </w:r>
    </w:p>
    <w:p w:rsidR="009F70B5" w:rsidRDefault="009F70B5" w:rsidP="00720131">
      <w:pPr>
        <w:pStyle w:val="a6"/>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9F70B5" w:rsidRPr="00B9159B" w:rsidRDefault="009F70B5" w:rsidP="00720131">
      <w:pPr>
        <w:pStyle w:val="a6"/>
        <w:numPr>
          <w:ilvl w:val="0"/>
          <w:numId w:val="8"/>
        </w:numPr>
        <w:spacing w:after="0" w:line="240" w:lineRule="auto"/>
        <w:jc w:val="both"/>
        <w:rPr>
          <w:rFonts w:ascii="Times New Roman" w:hAnsi="Times New Roman"/>
          <w:sz w:val="24"/>
          <w:szCs w:val="24"/>
        </w:rPr>
      </w:pPr>
      <w:r w:rsidRPr="00B9159B">
        <w:rPr>
          <w:rFonts w:ascii="Times New Roman" w:hAnsi="Times New Roman"/>
          <w:sz w:val="24"/>
          <w:szCs w:val="24"/>
        </w:rPr>
        <w:t>не являются непосредственным основанием при оценке качества образования.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Программа строится на основе общих закономерностей развития личности обучающ</w:t>
      </w:r>
      <w:r w:rsidR="00B9159B">
        <w:rPr>
          <w:rFonts w:ascii="Times New Roman" w:hAnsi="Times New Roman" w:cs="Times New Roman"/>
          <w:sz w:val="24"/>
          <w:szCs w:val="24"/>
        </w:rPr>
        <w:t>ихся дошкольного возраста, с ТНР</w:t>
      </w:r>
      <w:r w:rsidRPr="009F70B5">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B9159B">
        <w:rPr>
          <w:rFonts w:ascii="Times New Roman" w:hAnsi="Times New Roman" w:cs="Times New Roman"/>
          <w:sz w:val="24"/>
          <w:szCs w:val="24"/>
        </w:rPr>
        <w:t xml:space="preserve"> ориентиры Программы ДОО</w:t>
      </w:r>
      <w:r w:rsidRPr="009F70B5">
        <w:rPr>
          <w:rFonts w:ascii="Times New Roman" w:hAnsi="Times New Roman" w:cs="Times New Roman"/>
          <w:sz w:val="24"/>
          <w:szCs w:val="24"/>
        </w:rPr>
        <w:t xml:space="preserve"> должны </w:t>
      </w:r>
      <w:r w:rsidRPr="009F70B5">
        <w:rPr>
          <w:rFonts w:ascii="Times New Roman" w:hAnsi="Times New Roman" w:cs="Times New Roman"/>
          <w:sz w:val="24"/>
          <w:szCs w:val="24"/>
        </w:rPr>
        <w:lastRenderedPageBreak/>
        <w:t>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3) карты развития ребенка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4) различные шкалы индивидуального развития ребенка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Программа предоставляет </w:t>
      </w:r>
      <w:r>
        <w:rPr>
          <w:rFonts w:ascii="Times New Roman" w:hAnsi="Times New Roman" w:cs="Times New Roman"/>
          <w:sz w:val="24"/>
          <w:szCs w:val="24"/>
        </w:rPr>
        <w:t>ДОО</w:t>
      </w:r>
      <w:r w:rsidRPr="009F70B5">
        <w:rPr>
          <w:rFonts w:ascii="Times New Roman" w:hAnsi="Times New Roman" w:cs="Times New Roman"/>
          <w:sz w:val="24"/>
          <w:szCs w:val="24"/>
        </w:rPr>
        <w:t xml:space="preserve"> право самостоятельного выбора инструментов педагогической и психологической диагностики развития обучающихся, в том числе, его динамики.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F70B5" w:rsidRDefault="009F70B5" w:rsidP="00720131">
      <w:pPr>
        <w:pStyle w:val="a6"/>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вариантов развития обучающихся с ОВЗ в дошкольном детстве;</w:t>
      </w:r>
    </w:p>
    <w:p w:rsidR="009F70B5" w:rsidRDefault="009F70B5" w:rsidP="00720131">
      <w:pPr>
        <w:pStyle w:val="a6"/>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вариантов образовательной и коррекционно-реабилитационной среды;</w:t>
      </w:r>
    </w:p>
    <w:p w:rsidR="009F70B5" w:rsidRPr="00B9159B" w:rsidRDefault="009F70B5" w:rsidP="00720131">
      <w:pPr>
        <w:pStyle w:val="a6"/>
        <w:numPr>
          <w:ilvl w:val="0"/>
          <w:numId w:val="9"/>
        </w:numPr>
        <w:spacing w:after="0" w:line="240" w:lineRule="auto"/>
        <w:jc w:val="both"/>
        <w:rPr>
          <w:rFonts w:ascii="Times New Roman" w:hAnsi="Times New Roman"/>
          <w:sz w:val="24"/>
          <w:szCs w:val="24"/>
        </w:rPr>
      </w:pPr>
      <w:r w:rsidRPr="00B9159B">
        <w:rPr>
          <w:rFonts w:ascii="Times New Roman" w:hAnsi="Times New Roman"/>
          <w:sz w:val="24"/>
          <w:szCs w:val="24"/>
        </w:rPr>
        <w:t>разнообразия местных условий в разных регионах и муниципальных образованиях Российской Федерации;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w:t>
      </w:r>
      <w:r>
        <w:rPr>
          <w:rFonts w:ascii="Times New Roman" w:hAnsi="Times New Roman" w:cs="Times New Roman"/>
          <w:sz w:val="24"/>
          <w:szCs w:val="24"/>
        </w:rPr>
        <w:t xml:space="preserve"> ДОО</w:t>
      </w:r>
      <w:r w:rsidRPr="009F70B5">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Система оценки качества реализации Программы дошкольно</w:t>
      </w:r>
      <w:r w:rsidR="00B9159B">
        <w:rPr>
          <w:rFonts w:ascii="Times New Roman" w:hAnsi="Times New Roman" w:cs="Times New Roman"/>
          <w:sz w:val="24"/>
          <w:szCs w:val="24"/>
        </w:rPr>
        <w:t>го образования обучающихся с ТНР</w:t>
      </w:r>
      <w:r w:rsidRPr="009F70B5">
        <w:rPr>
          <w:rFonts w:ascii="Times New Roman" w:hAnsi="Times New Roman" w:cs="Times New Roman"/>
          <w:sz w:val="24"/>
          <w:szCs w:val="24"/>
        </w:rPr>
        <w:t xml:space="preserve"> на уровне </w:t>
      </w:r>
      <w:r>
        <w:rPr>
          <w:rFonts w:ascii="Times New Roman" w:hAnsi="Times New Roman" w:cs="Times New Roman"/>
          <w:sz w:val="24"/>
          <w:szCs w:val="24"/>
        </w:rPr>
        <w:t>ДОО обеспечивает</w:t>
      </w:r>
      <w:r w:rsidRPr="009F70B5">
        <w:rPr>
          <w:rFonts w:ascii="Times New Roman" w:hAnsi="Times New Roman" w:cs="Times New Roman"/>
          <w:sz w:val="24"/>
          <w:szCs w:val="24"/>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Программой предусмотрены следующие уровни системы оценки качества:</w:t>
      </w:r>
    </w:p>
    <w:p w:rsidR="009F70B5" w:rsidRDefault="009F70B5" w:rsidP="00720131">
      <w:pPr>
        <w:pStyle w:val="a6"/>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диагностика развития ребенка раннего и дошкольного возрас</w:t>
      </w:r>
      <w:r w:rsidR="00B9159B" w:rsidRPr="00B9159B">
        <w:rPr>
          <w:rFonts w:ascii="Times New Roman" w:hAnsi="Times New Roman"/>
          <w:sz w:val="24"/>
          <w:szCs w:val="24"/>
        </w:rPr>
        <w:t>та с ТНР</w:t>
      </w:r>
      <w:r w:rsidRPr="00B9159B">
        <w:rPr>
          <w:rFonts w:ascii="Times New Roman" w:hAnsi="Times New Roman"/>
          <w:sz w:val="24"/>
          <w:szCs w:val="24"/>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B9159B" w:rsidRPr="00B9159B">
        <w:rPr>
          <w:rFonts w:ascii="Times New Roman" w:hAnsi="Times New Roman"/>
          <w:sz w:val="24"/>
          <w:szCs w:val="24"/>
        </w:rPr>
        <w:t>видуальной работы с детьми с ТНР</w:t>
      </w:r>
      <w:r w:rsidRPr="00B9159B">
        <w:rPr>
          <w:rFonts w:ascii="Times New Roman" w:hAnsi="Times New Roman"/>
          <w:sz w:val="24"/>
          <w:szCs w:val="24"/>
        </w:rPr>
        <w:t xml:space="preserve"> по Программе;</w:t>
      </w:r>
    </w:p>
    <w:p w:rsidR="009F70B5" w:rsidRDefault="009F70B5" w:rsidP="00720131">
      <w:pPr>
        <w:pStyle w:val="a6"/>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внутренняя оценка, самооценка ДОО;</w:t>
      </w:r>
    </w:p>
    <w:p w:rsidR="009F70B5" w:rsidRPr="00B9159B" w:rsidRDefault="009F70B5" w:rsidP="00720131">
      <w:pPr>
        <w:pStyle w:val="a6"/>
        <w:numPr>
          <w:ilvl w:val="0"/>
          <w:numId w:val="10"/>
        </w:numPr>
        <w:spacing w:after="0" w:line="240" w:lineRule="auto"/>
        <w:jc w:val="both"/>
        <w:rPr>
          <w:rFonts w:ascii="Times New Roman" w:hAnsi="Times New Roman"/>
          <w:sz w:val="24"/>
          <w:szCs w:val="24"/>
        </w:rPr>
      </w:pPr>
      <w:r w:rsidRPr="00B9159B">
        <w:rPr>
          <w:rFonts w:ascii="Times New Roman" w:hAnsi="Times New Roman"/>
          <w:sz w:val="24"/>
          <w:szCs w:val="24"/>
        </w:rPr>
        <w:t>внешняя оценка Организации, в том числе независимая профессиональная и общественная оценка.</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9F70B5" w:rsidRDefault="009F70B5" w:rsidP="00720131">
      <w:pPr>
        <w:pStyle w:val="a6"/>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lastRenderedPageBreak/>
        <w:t>повышения качества реализации программы дошкольного образования;</w:t>
      </w:r>
    </w:p>
    <w:p w:rsidR="009F70B5" w:rsidRDefault="009F70B5" w:rsidP="00720131">
      <w:pPr>
        <w:pStyle w:val="a6"/>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9F70B5" w:rsidRDefault="009F70B5" w:rsidP="00720131">
      <w:pPr>
        <w:pStyle w:val="a6"/>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обеспечения объективной экспертизы деятельности Организации в процессе оценки качества адаптированной</w:t>
      </w:r>
      <w:r w:rsidR="00604AE7">
        <w:rPr>
          <w:rFonts w:ascii="Times New Roman" w:hAnsi="Times New Roman"/>
          <w:sz w:val="24"/>
          <w:szCs w:val="24"/>
        </w:rPr>
        <w:t xml:space="preserve"> образовательной </w:t>
      </w:r>
      <w:r w:rsidRPr="00B9159B">
        <w:rPr>
          <w:rFonts w:ascii="Times New Roman" w:hAnsi="Times New Roman"/>
          <w:sz w:val="24"/>
          <w:szCs w:val="24"/>
        </w:rPr>
        <w:t xml:space="preserve"> программы дошкольно</w:t>
      </w:r>
      <w:r w:rsidR="00B9159B">
        <w:rPr>
          <w:rFonts w:ascii="Times New Roman" w:hAnsi="Times New Roman"/>
          <w:sz w:val="24"/>
          <w:szCs w:val="24"/>
        </w:rPr>
        <w:t>го образования обучающихся с ТНР</w:t>
      </w:r>
      <w:r w:rsidRPr="00B9159B">
        <w:rPr>
          <w:rFonts w:ascii="Times New Roman" w:hAnsi="Times New Roman"/>
          <w:sz w:val="24"/>
          <w:szCs w:val="24"/>
        </w:rPr>
        <w:t>;</w:t>
      </w:r>
    </w:p>
    <w:p w:rsidR="009F70B5" w:rsidRDefault="009F70B5" w:rsidP="00720131">
      <w:pPr>
        <w:pStyle w:val="a6"/>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9F70B5" w:rsidRPr="00B9159B" w:rsidRDefault="009F70B5" w:rsidP="00720131">
      <w:pPr>
        <w:pStyle w:val="a6"/>
        <w:numPr>
          <w:ilvl w:val="0"/>
          <w:numId w:val="11"/>
        </w:numPr>
        <w:spacing w:after="0" w:line="240" w:lineRule="auto"/>
        <w:jc w:val="both"/>
        <w:rPr>
          <w:rFonts w:ascii="Times New Roman" w:hAnsi="Times New Roman"/>
          <w:sz w:val="24"/>
          <w:szCs w:val="24"/>
        </w:rPr>
      </w:pPr>
      <w:r w:rsidRPr="00B9159B">
        <w:rPr>
          <w:rFonts w:ascii="Times New Roman" w:hAnsi="Times New Roman"/>
          <w:sz w:val="24"/>
          <w:szCs w:val="24"/>
        </w:rPr>
        <w:t>создания оснований преемственности между дошкольным и начальным общим образованием обу</w:t>
      </w:r>
      <w:r w:rsidR="00B9159B">
        <w:rPr>
          <w:rFonts w:ascii="Times New Roman" w:hAnsi="Times New Roman"/>
          <w:sz w:val="24"/>
          <w:szCs w:val="24"/>
        </w:rPr>
        <w:t>чающихся с ТНР</w:t>
      </w:r>
      <w:r w:rsidRPr="00B9159B">
        <w:rPr>
          <w:rFonts w:ascii="Times New Roman" w:hAnsi="Times New Roman"/>
          <w:sz w:val="24"/>
          <w:szCs w:val="24"/>
        </w:rPr>
        <w:t>.</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Важнейшим элементом системы обеспечения качества дошкольного образования в </w:t>
      </w:r>
      <w:r>
        <w:rPr>
          <w:rFonts w:ascii="Times New Roman" w:hAnsi="Times New Roman" w:cs="Times New Roman"/>
          <w:sz w:val="24"/>
          <w:szCs w:val="24"/>
        </w:rPr>
        <w:t xml:space="preserve">ДОО </w:t>
      </w:r>
      <w:r w:rsidRPr="009F70B5">
        <w:rPr>
          <w:rFonts w:ascii="Times New Roman" w:hAnsi="Times New Roman" w:cs="Times New Roman"/>
          <w:sz w:val="24"/>
          <w:szCs w:val="24"/>
        </w:rPr>
        <w:t>является оценка качества психолого-педагогических условий реа</w:t>
      </w:r>
      <w:r w:rsidR="00B9159B">
        <w:rPr>
          <w:rFonts w:ascii="Times New Roman" w:hAnsi="Times New Roman" w:cs="Times New Roman"/>
          <w:sz w:val="24"/>
          <w:szCs w:val="24"/>
        </w:rPr>
        <w:t>лизации, адаптированной</w:t>
      </w:r>
      <w:r w:rsidRPr="009F70B5">
        <w:rPr>
          <w:rFonts w:ascii="Times New Roman" w:hAnsi="Times New Roman" w:cs="Times New Roman"/>
          <w:sz w:val="24"/>
          <w:szCs w:val="24"/>
        </w:rPr>
        <w:t xml:space="preserve"> образовательной программы, и именно психолого-педагогические условия являются основным предметом оценки в предлагаемой системе оценки качества об</w:t>
      </w:r>
      <w:r>
        <w:rPr>
          <w:rFonts w:ascii="Times New Roman" w:hAnsi="Times New Roman" w:cs="Times New Roman"/>
          <w:sz w:val="24"/>
          <w:szCs w:val="24"/>
        </w:rPr>
        <w:t>разования на уровне ДОО</w:t>
      </w:r>
      <w:r w:rsidRPr="009F70B5">
        <w:rPr>
          <w:rFonts w:ascii="Times New Roman" w:hAnsi="Times New Roman" w:cs="Times New Roman"/>
          <w:sz w:val="24"/>
          <w:szCs w:val="24"/>
        </w:rPr>
        <w:t>,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w:t>
      </w:r>
      <w:r w:rsidR="00B9159B">
        <w:rPr>
          <w:rFonts w:ascii="Times New Roman" w:hAnsi="Times New Roman" w:cs="Times New Roman"/>
          <w:sz w:val="24"/>
          <w:szCs w:val="24"/>
        </w:rPr>
        <w:t>дственно участвует ребенок с ТНР</w:t>
      </w:r>
      <w:r w:rsidRPr="009F70B5">
        <w:rPr>
          <w:rFonts w:ascii="Times New Roman" w:hAnsi="Times New Roman" w:cs="Times New Roman"/>
          <w:sz w:val="24"/>
          <w:szCs w:val="24"/>
        </w:rPr>
        <w:t>, его семья и педагогический коллектив Организации.</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Система оценки качества дошкольного образования:</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сфокусирована на оценивании психолого-педагогических и других условий реализации Программы в ДОО в пяти образовательных областях, определенных Стандартом;</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учитывает образовательные предпочтения и удовлетворенность дошкольным образованием со стороны семьи ребенка;</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исключает использование оценки индивидуального развития ребенка в контексте оценки работы ДОО;</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исключает унификацию и поддерживает вариативность форм и методов дошкольного образования;</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способствует открытости по отношению к ожиданиям ребенк</w:t>
      </w:r>
      <w:r w:rsidR="00B9159B">
        <w:rPr>
          <w:rFonts w:ascii="Times New Roman" w:hAnsi="Times New Roman"/>
          <w:sz w:val="24"/>
          <w:szCs w:val="24"/>
        </w:rPr>
        <w:t>а с ТНР</w:t>
      </w:r>
      <w:r w:rsidRPr="00B9159B">
        <w:rPr>
          <w:rFonts w:ascii="Times New Roman" w:hAnsi="Times New Roman"/>
          <w:sz w:val="24"/>
          <w:szCs w:val="24"/>
        </w:rPr>
        <w:t>, семьи, педагогических работников, общества и государства;</w:t>
      </w:r>
    </w:p>
    <w:p w:rsidR="009F70B5"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F70B5" w:rsidRPr="00B9159B" w:rsidRDefault="009F70B5" w:rsidP="00720131">
      <w:pPr>
        <w:pStyle w:val="a6"/>
        <w:numPr>
          <w:ilvl w:val="0"/>
          <w:numId w:val="12"/>
        </w:numPr>
        <w:spacing w:after="0" w:line="240" w:lineRule="auto"/>
        <w:jc w:val="both"/>
        <w:rPr>
          <w:rFonts w:ascii="Times New Roman" w:hAnsi="Times New Roman"/>
          <w:sz w:val="24"/>
          <w:szCs w:val="24"/>
        </w:rPr>
      </w:pPr>
      <w:r w:rsidRPr="00B9159B">
        <w:rPr>
          <w:rFonts w:ascii="Times New Roman" w:hAnsi="Times New Roman"/>
          <w:sz w:val="24"/>
          <w:szCs w:val="24"/>
        </w:rPr>
        <w:t>использует единые инструменты, оценивающие условия реализации программы в ДОО, как для самоанализа, так и для внешнего оценивания.</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Содержание логопедической диагностики приводится в виде ссылок на издание: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Диагностика индивидуального развития старшего дошкольного возраста с ОНР с 5 до 7 лет (с. 42-63).</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Методика проведения обследования ребенка (с 5 до 7 лет) с ОНР учителем-логопедом (с. 37-41).</w:t>
      </w:r>
    </w:p>
    <w:p w:rsidR="009F70B5" w:rsidRP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Методика проведения диагностики и диагностика, пришли экспертизу, допущены к использованию и включены в комплексную программу, размещенную в «Навигаторе программ».</w:t>
      </w:r>
    </w:p>
    <w:p w:rsidR="009F70B5" w:rsidRDefault="009F70B5" w:rsidP="009F70B5">
      <w:pPr>
        <w:spacing w:after="0" w:line="240" w:lineRule="auto"/>
        <w:ind w:firstLine="567"/>
        <w:jc w:val="both"/>
        <w:rPr>
          <w:rFonts w:ascii="Times New Roman" w:hAnsi="Times New Roman" w:cs="Times New Roman"/>
          <w:sz w:val="24"/>
          <w:szCs w:val="24"/>
        </w:rPr>
      </w:pPr>
      <w:r w:rsidRPr="009F70B5">
        <w:rPr>
          <w:rFonts w:ascii="Times New Roman" w:hAnsi="Times New Roman" w:cs="Times New Roman"/>
          <w:sz w:val="24"/>
          <w:szCs w:val="24"/>
        </w:rPr>
        <w:t xml:space="preserve">Для проведения диагностики используются следующие пособия: </w:t>
      </w:r>
    </w:p>
    <w:p w:rsidR="009F70B5"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F70B5" w:rsidRPr="009F70B5">
        <w:rPr>
          <w:rFonts w:ascii="Times New Roman" w:hAnsi="Times New Roman" w:cs="Times New Roman"/>
          <w:sz w:val="24"/>
          <w:szCs w:val="24"/>
        </w:rPr>
        <w:t>Нищева Н. В. Речевая карта ребенка с общим недоразвитием речи с 4 до 7 лет – СПб., ДЕТСТВО-ПРЕСС, 2023</w:t>
      </w:r>
      <w:r w:rsidR="009F70B5">
        <w:rPr>
          <w:rFonts w:ascii="Times New Roman" w:hAnsi="Times New Roman" w:cs="Times New Roman"/>
          <w:sz w:val="24"/>
          <w:szCs w:val="24"/>
        </w:rPr>
        <w:t>;</w:t>
      </w:r>
    </w:p>
    <w:p w:rsidR="009F70B5"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70B5" w:rsidRPr="009F70B5">
        <w:rPr>
          <w:rFonts w:ascii="Times New Roman" w:hAnsi="Times New Roman" w:cs="Times New Roman"/>
          <w:sz w:val="24"/>
          <w:szCs w:val="24"/>
        </w:rPr>
        <w:t>Нищева Н. В. Картинный материал к речевой карте ребенка с общим недоразвитием речи от 4 до 7 лет – СПб., ДЕТСТВО-ПРЕСС, 2024</w:t>
      </w:r>
      <w:r>
        <w:rPr>
          <w:rFonts w:ascii="Times New Roman" w:hAnsi="Times New Roman" w:cs="Times New Roman"/>
          <w:sz w:val="24"/>
          <w:szCs w:val="24"/>
        </w:rPr>
        <w:t>.</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en-US"/>
        </w:rPr>
      </w:pPr>
      <w:r w:rsidRPr="001C55FF">
        <w:rPr>
          <w:rFonts w:ascii="Times New Roman" w:eastAsia="Times New Roman" w:hAnsi="Times New Roman" w:cs="Times New Roman"/>
          <w:b/>
          <w:i/>
          <w:sz w:val="24"/>
          <w:szCs w:val="24"/>
          <w:lang w:eastAsia="en-US"/>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Pr="001C55FF">
        <w:rPr>
          <w:rFonts w:ascii="Times New Roman" w:eastAsia="Times New Roman" w:hAnsi="Times New Roman" w:cs="Times New Roman"/>
          <w:i/>
          <w:sz w:val="24"/>
          <w:szCs w:val="24"/>
          <w:lang w:eastAsia="en-US"/>
        </w:rPr>
        <w:t xml:space="preserve">). </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sz w:val="24"/>
          <w:szCs w:val="24"/>
          <w:lang w:eastAsia="en-US"/>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en-US"/>
        </w:rPr>
      </w:pPr>
      <w:r w:rsidRPr="001C55FF">
        <w:rPr>
          <w:rFonts w:ascii="Times New Roman" w:eastAsia="Calibri" w:hAnsi="Times New Roman" w:cs="Times New Roman"/>
          <w:sz w:val="24"/>
          <w:szCs w:val="24"/>
          <w:lang w:eastAsia="en-US"/>
        </w:rPr>
        <w:t xml:space="preserve">Периодичность проведения педагогической диагностики – </w:t>
      </w:r>
      <w:r w:rsidRPr="001C55FF">
        <w:rPr>
          <w:rFonts w:ascii="Times New Roman" w:eastAsia="Calibri" w:hAnsi="Times New Roman" w:cs="Times New Roman"/>
          <w:i/>
          <w:sz w:val="24"/>
          <w:szCs w:val="24"/>
          <w:lang w:eastAsia="en-US"/>
        </w:rPr>
        <w:t>три раза в год (сентябрь, январь, май).</w:t>
      </w:r>
    </w:p>
    <w:p w:rsidR="001C55FF" w:rsidRPr="001C55FF" w:rsidRDefault="001C55FF" w:rsidP="001C55FF">
      <w:pPr>
        <w:shd w:val="clear" w:color="auto" w:fill="FFFFFF"/>
        <w:spacing w:after="0" w:line="240" w:lineRule="auto"/>
        <w:ind w:firstLine="567"/>
        <w:jc w:val="both"/>
        <w:rPr>
          <w:rFonts w:ascii="Times New Roman" w:eastAsia="Times New Roman" w:hAnsi="Times New Roman" w:cs="Times New Roman"/>
          <w:sz w:val="24"/>
          <w:szCs w:val="24"/>
          <w:lang w:val="x-none"/>
        </w:rPr>
      </w:pPr>
      <w:r w:rsidRPr="001C55FF">
        <w:rPr>
          <w:rFonts w:ascii="Times New Roman" w:eastAsia="Times New Roman" w:hAnsi="Times New Roman" w:cs="Times New Roman"/>
          <w:i/>
          <w:iCs/>
          <w:sz w:val="24"/>
          <w:szCs w:val="24"/>
          <w:lang w:val="x-none"/>
        </w:rPr>
        <w:t xml:space="preserve">Первый раз – </w:t>
      </w:r>
      <w:r w:rsidRPr="001C55FF">
        <w:rPr>
          <w:rFonts w:ascii="Times New Roman" w:eastAsia="Times New Roman" w:hAnsi="Times New Roman" w:cs="Times New Roman"/>
          <w:sz w:val="24"/>
          <w:szCs w:val="24"/>
          <w:lang w:val="x-none"/>
        </w:rPr>
        <w:t xml:space="preserve">по прошествии первого месяца учебного года, т.к. этого периода достаточно для того, чтобы у воспитателя сложился первоначальный «образ» ребенка, </w:t>
      </w:r>
      <w:r w:rsidRPr="001C55FF">
        <w:rPr>
          <w:rFonts w:ascii="Times New Roman" w:eastAsia="Times New Roman" w:hAnsi="Times New Roman" w:cs="Times New Roman"/>
          <w:sz w:val="24"/>
          <w:szCs w:val="24"/>
          <w:u w:val="single"/>
          <w:lang w:val="x-none"/>
        </w:rPr>
        <w:t>исключая адаптационный период</w:t>
      </w:r>
      <w:r w:rsidRPr="001C55FF">
        <w:rPr>
          <w:rFonts w:ascii="Times New Roman" w:eastAsia="Times New Roman" w:hAnsi="Times New Roman" w:cs="Times New Roman"/>
          <w:sz w:val="24"/>
          <w:szCs w:val="24"/>
          <w:lang w:val="x-none"/>
        </w:rPr>
        <w:t>.</w:t>
      </w:r>
    </w:p>
    <w:p w:rsidR="001C55FF" w:rsidRPr="001C55FF" w:rsidRDefault="001C55FF" w:rsidP="001C55FF">
      <w:pPr>
        <w:shd w:val="clear" w:color="auto" w:fill="FFFFFF"/>
        <w:spacing w:after="0" w:line="240" w:lineRule="auto"/>
        <w:ind w:firstLine="567"/>
        <w:jc w:val="both"/>
        <w:rPr>
          <w:rFonts w:ascii="Times New Roman" w:eastAsia="Times New Roman" w:hAnsi="Times New Roman" w:cs="Times New Roman"/>
          <w:sz w:val="24"/>
          <w:szCs w:val="24"/>
          <w:lang w:val="x-none"/>
        </w:rPr>
      </w:pPr>
      <w:r w:rsidRPr="001C55FF">
        <w:rPr>
          <w:rFonts w:ascii="Times New Roman" w:eastAsia="Times New Roman" w:hAnsi="Times New Roman" w:cs="Times New Roman"/>
          <w:i/>
          <w:iCs/>
          <w:sz w:val="24"/>
          <w:szCs w:val="24"/>
          <w:lang w:val="x-none"/>
        </w:rPr>
        <w:t>Второй раз</w:t>
      </w:r>
      <w:r w:rsidRPr="001C55FF">
        <w:rPr>
          <w:rFonts w:ascii="Times New Roman" w:eastAsia="Times New Roman" w:hAnsi="Times New Roman" w:cs="Times New Roman"/>
          <w:sz w:val="24"/>
          <w:szCs w:val="24"/>
          <w:lang w:val="x-none"/>
        </w:rPr>
        <w:t xml:space="preserve"> – в середине года (в январе), также на основе наблюдений предшествующего месяца.</w:t>
      </w:r>
    </w:p>
    <w:p w:rsidR="001C55FF" w:rsidRPr="001C55FF" w:rsidRDefault="001C55FF" w:rsidP="001C55FF">
      <w:pPr>
        <w:shd w:val="clear" w:color="auto" w:fill="FFFFFF"/>
        <w:spacing w:after="0" w:line="240" w:lineRule="auto"/>
        <w:ind w:firstLine="567"/>
        <w:jc w:val="both"/>
        <w:rPr>
          <w:rFonts w:ascii="Times New Roman" w:eastAsia="Times New Roman" w:hAnsi="Times New Roman" w:cs="Times New Roman"/>
          <w:sz w:val="24"/>
          <w:szCs w:val="24"/>
          <w:lang w:val="x-none"/>
        </w:rPr>
      </w:pPr>
      <w:r w:rsidRPr="001C55FF">
        <w:rPr>
          <w:rFonts w:ascii="Times New Roman" w:eastAsia="Times New Roman" w:hAnsi="Times New Roman" w:cs="Times New Roman"/>
          <w:i/>
          <w:iCs/>
          <w:sz w:val="24"/>
          <w:szCs w:val="24"/>
          <w:lang w:val="x-none"/>
        </w:rPr>
        <w:t xml:space="preserve">Третий раз – </w:t>
      </w:r>
      <w:r w:rsidRPr="001C55FF">
        <w:rPr>
          <w:rFonts w:ascii="Times New Roman" w:eastAsia="Times New Roman" w:hAnsi="Times New Roman" w:cs="Times New Roman"/>
          <w:sz w:val="24"/>
          <w:szCs w:val="24"/>
          <w:lang w:val="x-none"/>
        </w:rPr>
        <w:t>в конце года, показывая итоговый результат продвижения детей группы и индивидуально каждого ребенка.</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i/>
          <w:sz w:val="24"/>
          <w:szCs w:val="24"/>
          <w:lang w:eastAsia="en-US"/>
        </w:rPr>
        <w:t>Педагогическая диагностика индивидуального развития</w:t>
      </w:r>
      <w:r w:rsidRPr="001C55FF">
        <w:rPr>
          <w:rFonts w:ascii="Times New Roman" w:eastAsia="Times New Roman" w:hAnsi="Times New Roman" w:cs="Times New Roman"/>
          <w:sz w:val="24"/>
          <w:szCs w:val="24"/>
          <w:lang w:eastAsia="en-US"/>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b/>
          <w:i/>
          <w:sz w:val="24"/>
          <w:szCs w:val="24"/>
          <w:lang w:eastAsia="en-US"/>
        </w:rPr>
        <w:t>Основным методом педагогической диагностики является наблюдение</w:t>
      </w:r>
      <w:r w:rsidRPr="001C55FF">
        <w:rPr>
          <w:rFonts w:ascii="Times New Roman" w:eastAsia="Times New Roman" w:hAnsi="Times New Roman" w:cs="Times New Roman"/>
          <w:i/>
          <w:sz w:val="24"/>
          <w:szCs w:val="24"/>
          <w:lang w:eastAsia="en-US"/>
        </w:rPr>
        <w:t xml:space="preserve">. </w:t>
      </w:r>
      <w:r w:rsidRPr="001C55FF">
        <w:rPr>
          <w:rFonts w:ascii="Times New Roman" w:eastAsia="Times New Roman" w:hAnsi="Times New Roman" w:cs="Times New Roman"/>
          <w:sz w:val="24"/>
          <w:szCs w:val="24"/>
          <w:lang w:eastAsia="en-US"/>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sz w:val="24"/>
          <w:szCs w:val="24"/>
          <w:lang w:eastAsia="en-US"/>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C55FF" w:rsidRPr="001C55FF" w:rsidRDefault="001C55FF" w:rsidP="001C55FF">
      <w:pPr>
        <w:widowControl w:val="0"/>
        <w:autoSpaceDE w:val="0"/>
        <w:autoSpaceDN w:val="0"/>
        <w:spacing w:after="0" w:line="240" w:lineRule="auto"/>
        <w:ind w:right="289" w:firstLine="567"/>
        <w:jc w:val="both"/>
        <w:rPr>
          <w:rFonts w:ascii="Times New Roman" w:eastAsia="Times New Roman" w:hAnsi="Times New Roman" w:cs="Times New Roman"/>
          <w:sz w:val="24"/>
          <w:szCs w:val="24"/>
          <w:lang w:eastAsia="x-none"/>
        </w:rPr>
      </w:pPr>
      <w:r w:rsidRPr="001C55FF">
        <w:rPr>
          <w:rFonts w:ascii="Times New Roman" w:eastAsia="Times New Roman" w:hAnsi="Times New Roman" w:cs="Times New Roman"/>
          <w:sz w:val="24"/>
          <w:szCs w:val="24"/>
          <w:lang w:val="x-none" w:eastAsia="x-none"/>
        </w:rPr>
        <w:t xml:space="preserve">При анализе их проявления </w:t>
      </w:r>
      <w:r w:rsidRPr="001C55FF">
        <w:rPr>
          <w:rFonts w:ascii="Times New Roman" w:eastAsia="Times New Roman" w:hAnsi="Times New Roman" w:cs="Times New Roman"/>
          <w:sz w:val="24"/>
          <w:szCs w:val="24"/>
          <w:lang w:eastAsia="x-none"/>
        </w:rPr>
        <w:t>используются</w:t>
      </w:r>
      <w:r w:rsidRPr="001C55FF">
        <w:rPr>
          <w:rFonts w:ascii="Times New Roman" w:eastAsia="Times New Roman" w:hAnsi="Times New Roman" w:cs="Times New Roman"/>
          <w:sz w:val="24"/>
          <w:szCs w:val="24"/>
          <w:lang w:val="x-none" w:eastAsia="x-none"/>
        </w:rPr>
        <w:t xml:space="preserve"> универсальные маркеры – «обычно», «изредка», «никогда»,</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которые</w:t>
      </w:r>
      <w:r w:rsidRPr="001C55FF">
        <w:rPr>
          <w:rFonts w:ascii="Times New Roman" w:eastAsia="Times New Roman" w:hAnsi="Times New Roman" w:cs="Times New Roman"/>
          <w:spacing w:val="-4"/>
          <w:sz w:val="24"/>
          <w:szCs w:val="24"/>
          <w:lang w:val="x-none" w:eastAsia="x-none"/>
        </w:rPr>
        <w:t xml:space="preserve"> </w:t>
      </w:r>
      <w:r w:rsidRPr="001C55FF">
        <w:rPr>
          <w:rFonts w:ascii="Times New Roman" w:eastAsia="Times New Roman" w:hAnsi="Times New Roman" w:cs="Times New Roman"/>
          <w:sz w:val="24"/>
          <w:szCs w:val="24"/>
          <w:lang w:val="x-none" w:eastAsia="x-none"/>
        </w:rPr>
        <w:t>имеют</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следующие значения:</w:t>
      </w:r>
    </w:p>
    <w:p w:rsidR="001C55FF" w:rsidRPr="001C55FF" w:rsidRDefault="001C55FF" w:rsidP="001C55FF">
      <w:pPr>
        <w:widowControl w:val="0"/>
        <w:autoSpaceDE w:val="0"/>
        <w:autoSpaceDN w:val="0"/>
        <w:spacing w:after="0" w:line="240" w:lineRule="auto"/>
        <w:ind w:right="289" w:firstLine="567"/>
        <w:jc w:val="both"/>
        <w:rPr>
          <w:rFonts w:ascii="Times New Roman" w:eastAsia="Times New Roman" w:hAnsi="Times New Roman" w:cs="Times New Roman"/>
          <w:sz w:val="24"/>
          <w:szCs w:val="24"/>
          <w:lang w:eastAsia="x-none"/>
        </w:rPr>
      </w:pPr>
      <w:r w:rsidRPr="001C55FF">
        <w:rPr>
          <w:rFonts w:ascii="Times New Roman" w:eastAsia="Times New Roman" w:hAnsi="Times New Roman" w:cs="Times New Roman"/>
          <w:sz w:val="24"/>
          <w:szCs w:val="24"/>
          <w:lang w:eastAsia="x-none"/>
        </w:rPr>
        <w:t xml:space="preserve">- </w:t>
      </w:r>
      <w:r w:rsidRPr="001C55FF">
        <w:rPr>
          <w:rFonts w:ascii="Times New Roman" w:eastAsia="Times New Roman" w:hAnsi="Times New Roman" w:cs="Times New Roman"/>
          <w:sz w:val="24"/>
          <w:szCs w:val="24"/>
          <w:lang w:val="x-none" w:eastAsia="x-none"/>
        </w:rPr>
        <w:t>«обычно»</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(зеленый)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означает,</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что</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данный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показатель</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является</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типичным,</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характерным</w:t>
      </w:r>
      <w:r w:rsidRPr="001C55FF">
        <w:rPr>
          <w:rFonts w:ascii="Times New Roman" w:eastAsia="Times New Roman" w:hAnsi="Times New Roman" w:cs="Times New Roman"/>
          <w:spacing w:val="-4"/>
          <w:sz w:val="24"/>
          <w:szCs w:val="24"/>
          <w:lang w:val="x-none" w:eastAsia="x-none"/>
        </w:rPr>
        <w:t xml:space="preserve"> </w:t>
      </w:r>
      <w:r w:rsidRPr="001C55FF">
        <w:rPr>
          <w:rFonts w:ascii="Times New Roman" w:eastAsia="Times New Roman" w:hAnsi="Times New Roman" w:cs="Times New Roman"/>
          <w:sz w:val="24"/>
          <w:szCs w:val="24"/>
          <w:lang w:val="x-none" w:eastAsia="x-none"/>
        </w:rPr>
        <w:t>для</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ребенка, проявляется</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у</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него чаще</w:t>
      </w:r>
      <w:r w:rsidRPr="001C55FF">
        <w:rPr>
          <w:rFonts w:ascii="Times New Roman" w:eastAsia="Times New Roman" w:hAnsi="Times New Roman" w:cs="Times New Roman"/>
          <w:spacing w:val="3"/>
          <w:sz w:val="24"/>
          <w:szCs w:val="24"/>
          <w:lang w:val="x-none" w:eastAsia="x-none"/>
        </w:rPr>
        <w:t xml:space="preserve"> </w:t>
      </w:r>
      <w:r w:rsidRPr="001C55FF">
        <w:rPr>
          <w:rFonts w:ascii="Times New Roman" w:eastAsia="Times New Roman" w:hAnsi="Times New Roman" w:cs="Times New Roman"/>
          <w:sz w:val="24"/>
          <w:szCs w:val="24"/>
          <w:lang w:val="x-none" w:eastAsia="x-none"/>
        </w:rPr>
        <w:t>всего;</w:t>
      </w:r>
    </w:p>
    <w:p w:rsidR="001C55FF" w:rsidRPr="001C55FF" w:rsidRDefault="001C55FF" w:rsidP="001C55FF">
      <w:pPr>
        <w:widowControl w:val="0"/>
        <w:autoSpaceDE w:val="0"/>
        <w:autoSpaceDN w:val="0"/>
        <w:spacing w:after="0" w:line="240" w:lineRule="auto"/>
        <w:ind w:right="289" w:firstLine="567"/>
        <w:jc w:val="both"/>
        <w:rPr>
          <w:rFonts w:ascii="Times New Roman" w:eastAsia="Times New Roman" w:hAnsi="Times New Roman" w:cs="Times New Roman"/>
          <w:sz w:val="24"/>
          <w:szCs w:val="24"/>
          <w:lang w:eastAsia="x-none"/>
        </w:rPr>
      </w:pPr>
      <w:r w:rsidRPr="001C55FF">
        <w:rPr>
          <w:rFonts w:ascii="Times New Roman" w:eastAsia="Times New Roman" w:hAnsi="Times New Roman" w:cs="Times New Roman"/>
          <w:sz w:val="24"/>
          <w:szCs w:val="24"/>
          <w:lang w:eastAsia="x-none"/>
        </w:rPr>
        <w:t xml:space="preserve">- </w:t>
      </w:r>
      <w:r w:rsidRPr="001C55FF">
        <w:rPr>
          <w:rFonts w:ascii="Times New Roman" w:eastAsia="Times New Roman" w:hAnsi="Times New Roman" w:cs="Times New Roman"/>
          <w:sz w:val="24"/>
          <w:szCs w:val="24"/>
          <w:lang w:val="x-none" w:eastAsia="x-none"/>
        </w:rPr>
        <w:t>«изредка»</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(желтый)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означает,</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что</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данный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показатель</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не</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характерен</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для</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ребенка, но проявляется в его деятельности</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и/или поведении</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время от</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времени;</w:t>
      </w:r>
    </w:p>
    <w:p w:rsidR="001C55FF" w:rsidRPr="001C55FF" w:rsidRDefault="001C55FF" w:rsidP="001C55FF">
      <w:pPr>
        <w:widowControl w:val="0"/>
        <w:autoSpaceDE w:val="0"/>
        <w:autoSpaceDN w:val="0"/>
        <w:spacing w:after="0" w:line="240" w:lineRule="auto"/>
        <w:ind w:right="289" w:firstLine="567"/>
        <w:jc w:val="both"/>
        <w:rPr>
          <w:rFonts w:ascii="Times New Roman" w:eastAsia="Times New Roman" w:hAnsi="Times New Roman" w:cs="Times New Roman"/>
          <w:sz w:val="24"/>
          <w:szCs w:val="24"/>
          <w:lang w:val="x-none" w:eastAsia="x-none"/>
        </w:rPr>
      </w:pPr>
      <w:r w:rsidRPr="001C55FF">
        <w:rPr>
          <w:rFonts w:ascii="Times New Roman" w:eastAsia="Times New Roman" w:hAnsi="Times New Roman" w:cs="Times New Roman"/>
          <w:sz w:val="24"/>
          <w:szCs w:val="24"/>
          <w:lang w:eastAsia="x-none"/>
        </w:rPr>
        <w:t xml:space="preserve">- </w:t>
      </w:r>
      <w:r w:rsidRPr="001C55FF">
        <w:rPr>
          <w:rFonts w:ascii="Times New Roman" w:eastAsia="Times New Roman" w:hAnsi="Times New Roman" w:cs="Times New Roman"/>
          <w:sz w:val="24"/>
          <w:szCs w:val="24"/>
          <w:lang w:val="x-none" w:eastAsia="x-none"/>
        </w:rPr>
        <w:t>«никогда»</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(красный)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означает,</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что</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данный</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показатель</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не</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проявляется</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в</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деятельности и</w:t>
      </w:r>
      <w:r w:rsidRPr="001C55FF">
        <w:rPr>
          <w:rFonts w:ascii="Times New Roman" w:eastAsia="Times New Roman" w:hAnsi="Times New Roman" w:cs="Times New Roman"/>
          <w:spacing w:val="-3"/>
          <w:sz w:val="24"/>
          <w:szCs w:val="24"/>
          <w:lang w:val="x-none" w:eastAsia="x-none"/>
        </w:rPr>
        <w:t xml:space="preserve"> </w:t>
      </w:r>
      <w:r w:rsidRPr="001C55FF">
        <w:rPr>
          <w:rFonts w:ascii="Times New Roman" w:eastAsia="Times New Roman" w:hAnsi="Times New Roman" w:cs="Times New Roman"/>
          <w:sz w:val="24"/>
          <w:szCs w:val="24"/>
          <w:lang w:val="x-none" w:eastAsia="x-none"/>
        </w:rPr>
        <w:t>поведении</w:t>
      </w:r>
      <w:r w:rsidRPr="001C55FF">
        <w:rPr>
          <w:rFonts w:ascii="Times New Roman" w:eastAsia="Times New Roman" w:hAnsi="Times New Roman" w:cs="Times New Roman"/>
          <w:spacing w:val="1"/>
          <w:sz w:val="24"/>
          <w:szCs w:val="24"/>
          <w:lang w:val="x-none" w:eastAsia="x-none"/>
        </w:rPr>
        <w:t xml:space="preserve"> </w:t>
      </w:r>
      <w:r w:rsidRPr="001C55FF">
        <w:rPr>
          <w:rFonts w:ascii="Times New Roman" w:eastAsia="Times New Roman" w:hAnsi="Times New Roman" w:cs="Times New Roman"/>
          <w:sz w:val="24"/>
          <w:szCs w:val="24"/>
          <w:lang w:val="x-none" w:eastAsia="x-none"/>
        </w:rPr>
        <w:t>ребенка.</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sz w:val="24"/>
          <w:szCs w:val="24"/>
          <w:lang w:eastAsia="en-US"/>
        </w:rPr>
        <w:t xml:space="preserve">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w:t>
      </w:r>
      <w:r w:rsidRPr="001C55FF">
        <w:rPr>
          <w:rFonts w:ascii="Times New Roman" w:eastAsia="Times New Roman" w:hAnsi="Times New Roman" w:cs="Times New Roman"/>
          <w:sz w:val="24"/>
          <w:szCs w:val="24"/>
          <w:lang w:eastAsia="en-US"/>
        </w:rPr>
        <w:lastRenderedPageBreak/>
        <w:t>образовательную деятельность с учётом индивидуальных особенностей развития ребёнка и его потребностей.</w:t>
      </w:r>
    </w:p>
    <w:p w:rsidR="001C55FF" w:rsidRPr="001C55FF" w:rsidRDefault="001C55FF" w:rsidP="001C55FF">
      <w:pPr>
        <w:spacing w:after="0" w:line="240" w:lineRule="auto"/>
        <w:ind w:firstLine="708"/>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Педагогическая диагностика завершается анализом полученных данных, которые фиксируются в диагностических таблицах.</w:t>
      </w:r>
    </w:p>
    <w:p w:rsidR="001C55FF" w:rsidRPr="001C55FF" w:rsidRDefault="001C55FF" w:rsidP="001C55FF">
      <w:pPr>
        <w:spacing w:after="0" w:line="240" w:lineRule="auto"/>
        <w:ind w:firstLine="709"/>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Технология работы с таблицами включает 2 этапа: </w:t>
      </w:r>
    </w:p>
    <w:p w:rsidR="001C55FF" w:rsidRPr="001C55FF" w:rsidRDefault="001C55FF" w:rsidP="001C55FF">
      <w:pPr>
        <w:spacing w:after="0" w:line="240" w:lineRule="auto"/>
        <w:ind w:firstLine="709"/>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val="en-US" w:eastAsia="en-US"/>
        </w:rPr>
        <w:t>I</w:t>
      </w:r>
      <w:r w:rsidRPr="001C55FF">
        <w:rPr>
          <w:rFonts w:ascii="Times New Roman" w:eastAsia="Calibri" w:hAnsi="Times New Roman" w:cs="Times New Roman"/>
          <w:sz w:val="24"/>
          <w:szCs w:val="24"/>
          <w:lang w:eastAsia="en-US"/>
        </w:rPr>
        <w:t xml:space="preserve"> этап - определение среднего значения для каждого ребенка (дает возможность проведения индивидуального учета промежуточных результатов освоения образовательной программы); </w:t>
      </w:r>
    </w:p>
    <w:p w:rsidR="001C55FF" w:rsidRPr="001C55FF" w:rsidRDefault="001C55FF" w:rsidP="001C55FF">
      <w:pPr>
        <w:spacing w:after="0" w:line="240" w:lineRule="auto"/>
        <w:ind w:firstLine="709"/>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val="en-US" w:eastAsia="en-US"/>
        </w:rPr>
        <w:t>II</w:t>
      </w:r>
      <w:r w:rsidRPr="001C55FF">
        <w:rPr>
          <w:rFonts w:ascii="Times New Roman" w:eastAsia="Calibri" w:hAnsi="Times New Roman" w:cs="Times New Roman"/>
          <w:sz w:val="24"/>
          <w:szCs w:val="24"/>
          <w:lang w:eastAsia="en-US"/>
        </w:rPr>
        <w:t xml:space="preserve"> этап – средний показатель по группе (описание тенденций группы в целом, групповые результаты освоения Программы). </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sz w:val="24"/>
          <w:szCs w:val="24"/>
          <w:lang w:eastAsia="en-US"/>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При проведении диагностики используются унифицированные карты развития Н.А. Коротковой, П.Г. Нежнова.</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b/>
          <w:i/>
          <w:sz w:val="24"/>
          <w:szCs w:val="24"/>
          <w:lang w:eastAsia="en-US"/>
        </w:rPr>
        <w:t>Анализ продуктов детской деятельности</w:t>
      </w:r>
      <w:r w:rsidRPr="001C55FF">
        <w:rPr>
          <w:rFonts w:ascii="Times New Roman" w:eastAsia="Times New Roman" w:hAnsi="Times New Roman" w:cs="Times New Roman"/>
          <w:sz w:val="24"/>
          <w:szCs w:val="24"/>
          <w:lang w:eastAsia="en-US"/>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b/>
          <w:i/>
          <w:sz w:val="24"/>
          <w:szCs w:val="24"/>
          <w:lang w:eastAsia="en-US"/>
        </w:rPr>
        <w:t>Педагогическая диагностика завершается анализом полученных данных</w:t>
      </w:r>
      <w:r w:rsidRPr="001C55FF">
        <w:rPr>
          <w:rFonts w:ascii="Times New Roman" w:eastAsia="Times New Roman" w:hAnsi="Times New Roman" w:cs="Times New Roman"/>
          <w:sz w:val="24"/>
          <w:szCs w:val="24"/>
          <w:lang w:eastAsia="en-US"/>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C55FF" w:rsidRPr="001C55FF" w:rsidRDefault="001C55FF" w:rsidP="001C55F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C55FF">
        <w:rPr>
          <w:rFonts w:ascii="Times New Roman" w:eastAsia="Times New Roman" w:hAnsi="Times New Roman" w:cs="Times New Roman"/>
          <w:b/>
          <w:i/>
          <w:sz w:val="24"/>
          <w:szCs w:val="24"/>
          <w:lang w:eastAsia="en-US"/>
        </w:rPr>
        <w:t>При необходимости используется психологическая диагностика развития детей</w:t>
      </w:r>
      <w:r w:rsidRPr="001C55FF">
        <w:rPr>
          <w:rFonts w:ascii="Times New Roman" w:eastAsia="Times New Roman" w:hAnsi="Times New Roman" w:cs="Times New Roman"/>
          <w:sz w:val="24"/>
          <w:szCs w:val="24"/>
          <w:lang w:eastAsia="en-US"/>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Психологическая диагностика проводится педагогом – психологом на основе:</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психолого-педагогической диагностики развития детей раннего и дошкольного возраста под редакцией Е.А. Стребелевой;</w:t>
      </w:r>
    </w:p>
    <w:p w:rsidR="00B76218" w:rsidRDefault="001C55FF"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«Эксп</w:t>
      </w:r>
      <w:r w:rsidR="00B76218">
        <w:rPr>
          <w:rFonts w:ascii="Times New Roman" w:hAnsi="Times New Roman" w:cs="Times New Roman"/>
          <w:sz w:val="24"/>
          <w:szCs w:val="24"/>
        </w:rPr>
        <w:t>ресс – диагностики в детском саду» под редакцией Л.Г. Руденко, Н.Н. Павловой.</w:t>
      </w:r>
    </w:p>
    <w:p w:rsidR="00B76218" w:rsidRDefault="00B76218" w:rsidP="009F7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Психологическая диагностика проводится с согласия родителей (законных представителей).</w:t>
      </w:r>
    </w:p>
    <w:p w:rsidR="00055709" w:rsidRDefault="00055709" w:rsidP="009F70B5">
      <w:pPr>
        <w:spacing w:after="0" w:line="240" w:lineRule="auto"/>
        <w:ind w:firstLine="567"/>
        <w:jc w:val="both"/>
        <w:rPr>
          <w:rFonts w:ascii="Times New Roman" w:hAnsi="Times New Roman" w:cs="Times New Roman"/>
          <w:sz w:val="24"/>
          <w:szCs w:val="24"/>
        </w:rPr>
      </w:pPr>
    </w:p>
    <w:p w:rsidR="001C55FF" w:rsidRPr="001C55FF" w:rsidRDefault="001C55FF" w:rsidP="001C55FF">
      <w:pPr>
        <w:widowControl w:val="0"/>
        <w:autoSpaceDE w:val="0"/>
        <w:autoSpaceDN w:val="0"/>
        <w:adjustRightInd w:val="0"/>
        <w:spacing w:after="0" w:line="240" w:lineRule="auto"/>
        <w:ind w:firstLine="720"/>
        <w:jc w:val="center"/>
        <w:rPr>
          <w:rFonts w:ascii="Times New Roman" w:eastAsia="Times New Roman" w:hAnsi="Times New Roman" w:cs="Arial"/>
          <w:b/>
          <w:i/>
          <w:sz w:val="24"/>
          <w:szCs w:val="24"/>
          <w:u w:val="single"/>
        </w:rPr>
      </w:pPr>
      <w:r w:rsidRPr="001C55FF">
        <w:rPr>
          <w:rFonts w:ascii="Times New Roman" w:eastAsia="Times New Roman" w:hAnsi="Times New Roman" w:cs="Arial"/>
          <w:b/>
          <w:i/>
          <w:sz w:val="24"/>
          <w:szCs w:val="24"/>
          <w:u w:val="single"/>
        </w:rPr>
        <w:t>Часть Программы, формируемая участниками образовательных отношений</w:t>
      </w:r>
    </w:p>
    <w:p w:rsidR="001C55FF" w:rsidRPr="001C55FF" w:rsidRDefault="001C55FF" w:rsidP="001C55FF">
      <w:pPr>
        <w:widowControl w:val="0"/>
        <w:autoSpaceDE w:val="0"/>
        <w:autoSpaceDN w:val="0"/>
        <w:adjustRightInd w:val="0"/>
        <w:spacing w:after="0" w:line="240" w:lineRule="auto"/>
        <w:ind w:firstLine="720"/>
        <w:jc w:val="center"/>
        <w:rPr>
          <w:rFonts w:ascii="Times New Roman" w:eastAsia="Times New Roman" w:hAnsi="Times New Roman" w:cs="Arial"/>
          <w:b/>
          <w:sz w:val="24"/>
          <w:szCs w:val="24"/>
        </w:rPr>
      </w:pPr>
    </w:p>
    <w:p w:rsidR="001C55FF" w:rsidRPr="001C55FF" w:rsidRDefault="001C55FF" w:rsidP="001C55FF">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1C55FF">
        <w:rPr>
          <w:rFonts w:ascii="Times New Roman" w:eastAsia="Times New Roman" w:hAnsi="Times New Roman" w:cs="Arial"/>
          <w:sz w:val="24"/>
          <w:szCs w:val="24"/>
        </w:rPr>
        <w:t xml:space="preserve">       </w:t>
      </w:r>
      <w:r w:rsidRPr="001C55FF">
        <w:rPr>
          <w:rFonts w:ascii="Times New Roman" w:eastAsia="Calibri" w:hAnsi="Times New Roman" w:cs="Times New Roman"/>
          <w:sz w:val="24"/>
          <w:szCs w:val="24"/>
          <w:lang w:eastAsia="en-US"/>
        </w:rPr>
        <w:t xml:space="preserve">Вариативная часть Программы, формируемой участниками образовательных отношений, дополняет обязательную часть Программы в части социально-коммуникативного и физического развития и предусматривает: </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освоение детьми ценностей общества, природы, здоровья, физической культуры, формирование мотивации к самостоятельной двигательной и эколого-познавательной деятельности;</w:t>
      </w:r>
    </w:p>
    <w:p w:rsidR="001C55FF" w:rsidRPr="001C55FF" w:rsidRDefault="001C55FF" w:rsidP="001C55FF">
      <w:pPr>
        <w:spacing w:after="0" w:line="240" w:lineRule="auto"/>
        <w:jc w:val="both"/>
        <w:rPr>
          <w:rFonts w:ascii="Times New Roman" w:eastAsia="Calibri" w:hAnsi="Times New Roman" w:cs="Times New Roman"/>
          <w:bCs/>
          <w:sz w:val="24"/>
          <w:szCs w:val="24"/>
          <w:lang w:eastAsia="en-US"/>
        </w:rPr>
      </w:pPr>
      <w:r w:rsidRPr="001C55FF">
        <w:rPr>
          <w:rFonts w:ascii="Times New Roman" w:eastAsia="Calibri" w:hAnsi="Times New Roman" w:cs="Times New Roman"/>
          <w:sz w:val="24"/>
          <w:szCs w:val="24"/>
          <w:lang w:eastAsia="en-US"/>
        </w:rPr>
        <w:t>-  обогащение социально-коммуникативного опыта детей в условиях разновозрастного игрового взаимодействия с учетом национальных и региональных социокультурных традиций.</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bCs/>
          <w:sz w:val="24"/>
          <w:szCs w:val="24"/>
          <w:lang w:eastAsia="en-US"/>
        </w:rPr>
        <w:lastRenderedPageBreak/>
        <w:tab/>
      </w:r>
      <w:r w:rsidRPr="001C55FF">
        <w:rPr>
          <w:rFonts w:ascii="Times New Roman" w:eastAsia="Calibri" w:hAnsi="Times New Roman" w:cs="Times New Roman"/>
          <w:sz w:val="24"/>
          <w:szCs w:val="24"/>
          <w:lang w:eastAsia="en-US"/>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1C55FF" w:rsidRPr="001C55FF" w:rsidRDefault="001C55FF" w:rsidP="001C55FF">
      <w:pPr>
        <w:spacing w:after="0" w:line="240" w:lineRule="auto"/>
        <w:ind w:firstLine="708"/>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В часть, формируемую участниками образовательных отношений, включены парциальные программы:</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(образовательная область «Физическое развитие), возрастная адресованность </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5-7лет: </w:t>
      </w:r>
    </w:p>
    <w:p w:rsidR="001C55FF" w:rsidRPr="001C55FF" w:rsidRDefault="00900EFE" w:rsidP="001C55FF">
      <w:pPr>
        <w:spacing w:after="0" w:line="240" w:lineRule="auto"/>
        <w:jc w:val="both"/>
        <w:rPr>
          <w:rFonts w:ascii="Times New Roman" w:eastAsia="Calibri" w:hAnsi="Times New Roman" w:cs="Times New Roman"/>
          <w:sz w:val="24"/>
          <w:szCs w:val="24"/>
          <w:u w:val="single"/>
          <w:lang w:eastAsia="en-US"/>
        </w:rPr>
      </w:pPr>
      <w:hyperlink r:id="rId23" w:history="1">
        <w:r w:rsidR="001C55FF" w:rsidRPr="001C55FF">
          <w:rPr>
            <w:rFonts w:ascii="Times New Roman" w:eastAsia="Calibri" w:hAnsi="Times New Roman" w:cs="Times New Roman"/>
            <w:color w:val="0000FF"/>
            <w:sz w:val="24"/>
            <w:szCs w:val="24"/>
            <w:u w:val="single"/>
            <w:lang w:eastAsia="en-US"/>
          </w:rPr>
          <w:t>https://old-</w:t>
        </w:r>
        <w:r w:rsidR="001C55FF" w:rsidRPr="001C55FF">
          <w:rPr>
            <w:rFonts w:ascii="Times New Roman" w:eastAsia="Calibri" w:hAnsi="Times New Roman" w:cs="Times New Roman"/>
            <w:color w:val="0000FF"/>
            <w:sz w:val="24"/>
            <w:szCs w:val="24"/>
            <w:u w:val="single"/>
            <w:lang w:val="en-US" w:eastAsia="en-US"/>
          </w:rPr>
          <w:t>firo</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ranepa</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ru</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files</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docs</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do</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navigator</w:t>
        </w:r>
        <w:r w:rsidR="001C55FF" w:rsidRPr="001C55FF">
          <w:rPr>
            <w:rFonts w:ascii="Times New Roman" w:eastAsia="Calibri" w:hAnsi="Times New Roman" w:cs="Times New Roman"/>
            <w:color w:val="0000FF"/>
            <w:sz w:val="24"/>
            <w:szCs w:val="24"/>
            <w:u w:val="single"/>
            <w:lang w:eastAsia="en-US"/>
          </w:rPr>
          <w:t>_</w:t>
        </w:r>
        <w:r w:rsidR="001C55FF" w:rsidRPr="001C55FF">
          <w:rPr>
            <w:rFonts w:ascii="Times New Roman" w:eastAsia="Calibri" w:hAnsi="Times New Roman" w:cs="Times New Roman"/>
            <w:color w:val="0000FF"/>
            <w:sz w:val="24"/>
            <w:szCs w:val="24"/>
            <w:u w:val="single"/>
            <w:lang w:val="en-US" w:eastAsia="en-US"/>
          </w:rPr>
          <w:t>obraz</w:t>
        </w:r>
        <w:r w:rsidR="001C55FF" w:rsidRPr="001C55FF">
          <w:rPr>
            <w:rFonts w:ascii="Times New Roman" w:eastAsia="Calibri" w:hAnsi="Times New Roman" w:cs="Times New Roman"/>
            <w:color w:val="0000FF"/>
            <w:sz w:val="24"/>
            <w:szCs w:val="24"/>
            <w:u w:val="single"/>
            <w:lang w:eastAsia="en-US"/>
          </w:rPr>
          <w:t>_</w:t>
        </w:r>
        <w:r w:rsidR="001C55FF" w:rsidRPr="001C55FF">
          <w:rPr>
            <w:rFonts w:ascii="Times New Roman" w:eastAsia="Calibri" w:hAnsi="Times New Roman" w:cs="Times New Roman"/>
            <w:color w:val="0000FF"/>
            <w:sz w:val="24"/>
            <w:szCs w:val="24"/>
            <w:u w:val="single"/>
            <w:lang w:val="en-US" w:eastAsia="en-US"/>
          </w:rPr>
          <w:t>programm</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veselyj</w:t>
        </w:r>
        <w:r w:rsidR="001C55FF" w:rsidRPr="001C55FF">
          <w:rPr>
            <w:rFonts w:ascii="Times New Roman" w:eastAsia="Calibri" w:hAnsi="Times New Roman" w:cs="Times New Roman"/>
            <w:color w:val="0000FF"/>
            <w:sz w:val="24"/>
            <w:szCs w:val="24"/>
            <w:u w:val="single"/>
            <w:lang w:eastAsia="en-US"/>
          </w:rPr>
          <w:t>_</w:t>
        </w:r>
        <w:r w:rsidR="001C55FF" w:rsidRPr="001C55FF">
          <w:rPr>
            <w:rFonts w:ascii="Times New Roman" w:eastAsia="Calibri" w:hAnsi="Times New Roman" w:cs="Times New Roman"/>
            <w:color w:val="0000FF"/>
            <w:sz w:val="24"/>
            <w:szCs w:val="24"/>
            <w:u w:val="single"/>
            <w:lang w:val="en-US" w:eastAsia="en-US"/>
          </w:rPr>
          <w:t>ryukzachok</w:t>
        </w:r>
        <w:r w:rsidR="001C55FF" w:rsidRPr="001C55FF">
          <w:rPr>
            <w:rFonts w:ascii="Times New Roman" w:eastAsia="Calibri" w:hAnsi="Times New Roman" w:cs="Times New Roman"/>
            <w:color w:val="0000FF"/>
            <w:sz w:val="24"/>
            <w:szCs w:val="24"/>
            <w:u w:val="single"/>
            <w:lang w:eastAsia="en-US"/>
          </w:rPr>
          <w:t>.</w:t>
        </w:r>
        <w:r w:rsidR="001C55FF" w:rsidRPr="001C55FF">
          <w:rPr>
            <w:rFonts w:ascii="Times New Roman" w:eastAsia="Calibri" w:hAnsi="Times New Roman" w:cs="Times New Roman"/>
            <w:color w:val="0000FF"/>
            <w:sz w:val="24"/>
            <w:szCs w:val="24"/>
            <w:u w:val="single"/>
            <w:lang w:val="en-US" w:eastAsia="en-US"/>
          </w:rPr>
          <w:t>pdf</w:t>
        </w:r>
      </w:hyperlink>
      <w:r w:rsidR="001C55FF" w:rsidRPr="001C55FF">
        <w:rPr>
          <w:rFonts w:ascii="Times New Roman" w:eastAsia="Calibri" w:hAnsi="Times New Roman" w:cs="Times New Roman"/>
          <w:sz w:val="24"/>
          <w:szCs w:val="24"/>
          <w:u w:val="single"/>
          <w:lang w:eastAsia="en-US"/>
        </w:rPr>
        <w:t>.</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парциальная программа социально- коммуникативного развития дошкольников «Вместе весело играть», Серых Л.В., Волошина Л.Н., А.А. Бучек, Т.В. Савельева (образовательная область «Социально-коммуникативное развитие), возрастная адресованность: 3-7 лет, </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w:t>
      </w:r>
      <w:hyperlink r:id="rId24" w:history="1">
        <w:r w:rsidRPr="001C55FF">
          <w:rPr>
            <w:rFonts w:ascii="Times New Roman" w:eastAsia="Calibri" w:hAnsi="Times New Roman" w:cs="Times New Roman"/>
            <w:color w:val="0000FF"/>
            <w:sz w:val="24"/>
            <w:szCs w:val="24"/>
            <w:u w:val="single"/>
            <w:lang w:eastAsia="en-US"/>
          </w:rPr>
          <w:t>https://beliro.ru/assets/resourcefile/4951/02-vmeste-veselo-igrat-programma.pdf</w:t>
        </w:r>
      </w:hyperlink>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w:t>
      </w:r>
      <w:r w:rsidRPr="001C55FF">
        <w:rPr>
          <w:rFonts w:ascii="Times New Roman" w:eastAsia="Calibri" w:hAnsi="Times New Roman" w:cs="Times New Roman"/>
          <w:sz w:val="24"/>
          <w:szCs w:val="24"/>
          <w:lang w:eastAsia="en-US"/>
        </w:rPr>
        <w:t>(срок реализации 2 года, возраст 5-7 лет)).</w:t>
      </w:r>
    </w:p>
    <w:p w:rsidR="001C55FF" w:rsidRPr="001C55FF" w:rsidRDefault="001C55FF" w:rsidP="001C55FF">
      <w:pPr>
        <w:spacing w:after="0" w:line="240" w:lineRule="auto"/>
        <w:ind w:left="140"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b/>
          <w:bCs/>
          <w:color w:val="000000"/>
          <w:sz w:val="24"/>
          <w:szCs w:val="24"/>
          <w:lang w:bidi="ru-RU"/>
        </w:rPr>
        <w:t>Особенности развития детей дошкольного возраста в рамках реализации парциальной программы:</w:t>
      </w:r>
    </w:p>
    <w:p w:rsidR="001C55FF" w:rsidRPr="001C55FF" w:rsidRDefault="001C55FF" w:rsidP="001C55FF">
      <w:pPr>
        <w:spacing w:after="0" w:line="240" w:lineRule="auto"/>
        <w:ind w:left="140"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color w:val="000000"/>
          <w:sz w:val="24"/>
          <w:szCs w:val="24"/>
          <w:lang w:bidi="ru-RU"/>
        </w:rPr>
        <w:t>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w:t>
      </w:r>
    </w:p>
    <w:p w:rsidR="001C55FF" w:rsidRPr="001C55FF" w:rsidRDefault="001C55FF" w:rsidP="001C55FF">
      <w:pPr>
        <w:spacing w:after="0" w:line="240" w:lineRule="auto"/>
        <w:ind w:left="140"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color w:val="000000"/>
          <w:sz w:val="24"/>
          <w:szCs w:val="24"/>
          <w:lang w:bidi="ru-RU"/>
        </w:rPr>
        <w:t>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w:t>
      </w:r>
    </w:p>
    <w:p w:rsidR="001C55FF" w:rsidRPr="001C55FF" w:rsidRDefault="001C55FF" w:rsidP="001C55FF">
      <w:pPr>
        <w:spacing w:after="0" w:line="240" w:lineRule="auto"/>
        <w:ind w:left="140"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color w:val="000000"/>
          <w:sz w:val="24"/>
          <w:szCs w:val="24"/>
          <w:lang w:bidi="ru-RU"/>
        </w:rPr>
        <w:t>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w:t>
      </w:r>
    </w:p>
    <w:p w:rsidR="001C55FF" w:rsidRPr="001C55FF" w:rsidRDefault="001C55FF" w:rsidP="001C55FF">
      <w:pPr>
        <w:spacing w:after="0" w:line="240" w:lineRule="auto"/>
        <w:ind w:left="140"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color w:val="000000"/>
          <w:sz w:val="24"/>
          <w:szCs w:val="24"/>
          <w:lang w:bidi="ru-RU"/>
        </w:rPr>
        <w:t>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w:t>
      </w:r>
    </w:p>
    <w:p w:rsidR="001C55FF" w:rsidRPr="001C55FF" w:rsidRDefault="001C55FF" w:rsidP="001C55FF">
      <w:pPr>
        <w:spacing w:after="0" w:line="240" w:lineRule="auto"/>
        <w:ind w:firstLine="140"/>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     Цель:</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-целостное развитие личности ребенка средствами рекреационного, эколого-оздоровительного, краеведческого туризма;</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-формирование мотивации к самостоятельной двигательной деятельности и эколого-познавательной деятельности;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b/>
          <w:i/>
          <w:sz w:val="24"/>
          <w:szCs w:val="24"/>
          <w:lang w:eastAsia="en-US"/>
        </w:rPr>
        <w:t>-</w:t>
      </w:r>
      <w:r w:rsidRPr="001C55FF">
        <w:rPr>
          <w:rFonts w:ascii="Times New Roman" w:eastAsia="Calibri" w:hAnsi="Times New Roman" w:cs="Times New Roman"/>
          <w:sz w:val="24"/>
          <w:szCs w:val="24"/>
          <w:lang w:eastAsia="en-US"/>
        </w:rPr>
        <w:t>освоение детьми ценностей общества, природы, здоровья, физической культуры.</w:t>
      </w:r>
    </w:p>
    <w:p w:rsidR="001C55FF" w:rsidRPr="001C55FF" w:rsidRDefault="001C55FF" w:rsidP="001C55FF">
      <w:pPr>
        <w:spacing w:after="0" w:line="240" w:lineRule="auto"/>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        Задачи:</w:t>
      </w:r>
    </w:p>
    <w:p w:rsid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b/>
          <w:i/>
          <w:sz w:val="24"/>
          <w:szCs w:val="24"/>
          <w:lang w:eastAsia="en-US"/>
        </w:rPr>
        <w:t>Оздоровительные</w:t>
      </w:r>
      <w:r w:rsidRPr="001C55FF">
        <w:rPr>
          <w:rFonts w:ascii="Times New Roman" w:eastAsia="Calibri" w:hAnsi="Times New Roman" w:cs="Times New Roman"/>
          <w:sz w:val="24"/>
          <w:szCs w:val="24"/>
          <w:lang w:eastAsia="en-US"/>
        </w:rPr>
        <w:t>: создавать условия для укрепления здоровья детей, закаливания организма, активного отдыха; расширять адаптационные и функциональные возможности детей.</w:t>
      </w:r>
    </w:p>
    <w:p w:rsidR="001C55FF" w:rsidRDefault="001C55FF" w:rsidP="001C55FF">
      <w:pPr>
        <w:spacing w:after="0" w:line="240" w:lineRule="auto"/>
        <w:jc w:val="both"/>
        <w:rPr>
          <w:rFonts w:ascii="Times New Roman" w:eastAsia="Calibri" w:hAnsi="Times New Roman" w:cs="Times New Roman"/>
          <w:sz w:val="24"/>
          <w:szCs w:val="24"/>
          <w:lang w:eastAsia="en-US"/>
        </w:rPr>
      </w:pPr>
    </w:p>
    <w:p w:rsid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b/>
          <w:i/>
          <w:sz w:val="24"/>
          <w:szCs w:val="24"/>
          <w:lang w:eastAsia="en-US"/>
        </w:rPr>
      </w:pPr>
      <w:r w:rsidRPr="001C55FF">
        <w:rPr>
          <w:rFonts w:ascii="Times New Roman" w:eastAsia="Calibri" w:hAnsi="Times New Roman" w:cs="Times New Roman"/>
          <w:b/>
          <w:i/>
          <w:sz w:val="24"/>
          <w:szCs w:val="24"/>
          <w:lang w:eastAsia="en-US"/>
        </w:rPr>
        <w:lastRenderedPageBreak/>
        <w:t xml:space="preserve">Образовательные: </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-содействовать освоению знаний в области физической культуры, туризма, краеведения, необходимых для успешной социализации ребенка;</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-развивать двигательные способности, психические познавательные процессы;</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-содействовать физическому развитию детей, овладению правилами ориентирования на местности;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-воспитывать ценностное отношение к миру природы, историко-культурному наследию, потребность в здоровом образе жизни;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-формировать позитивное отношение к окружающему миру; способствовать установлению межличностных, в частности, дружеских отношений, формировать готовность ребенка к совместной деятельности со сверстниками.</w:t>
      </w:r>
    </w:p>
    <w:p w:rsidR="001C55FF" w:rsidRPr="001C55FF" w:rsidRDefault="001C55FF" w:rsidP="001C55FF">
      <w:pPr>
        <w:spacing w:after="0" w:line="240" w:lineRule="auto"/>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         Принципы и подходы к формированию Программы:</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b/>
          <w:bCs/>
          <w:color w:val="000000"/>
          <w:sz w:val="24"/>
          <w:szCs w:val="24"/>
          <w:lang w:bidi="ru-RU"/>
        </w:rPr>
        <w:t>Принципы:</w:t>
      </w:r>
    </w:p>
    <w:p w:rsidR="001C55FF" w:rsidRPr="001C55FF" w:rsidRDefault="001C55FF" w:rsidP="001C55FF">
      <w:pPr>
        <w:widowControl w:val="0"/>
        <w:tabs>
          <w:tab w:val="left" w:pos="245"/>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color w:val="000000"/>
          <w:sz w:val="24"/>
          <w:szCs w:val="24"/>
          <w:lang w:bidi="ru-RU"/>
        </w:rPr>
        <w:t>- внимание к рекреационной деятельности как к важному средству развития личности, сохранения и улучшения здоровья;</w:t>
      </w:r>
    </w:p>
    <w:p w:rsidR="001C55FF" w:rsidRPr="001C55FF" w:rsidRDefault="001C55FF" w:rsidP="001C55FF">
      <w:pPr>
        <w:widowControl w:val="0"/>
        <w:tabs>
          <w:tab w:val="left" w:pos="250"/>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w:t>
      </w:r>
      <w:r w:rsidRPr="001C55FF">
        <w:rPr>
          <w:rFonts w:ascii="Times New Roman" w:eastAsia="Calibri" w:hAnsi="Times New Roman" w:cs="Times New Roman"/>
          <w:color w:val="000000"/>
          <w:sz w:val="24"/>
          <w:szCs w:val="24"/>
          <w:lang w:bidi="ru-RU"/>
        </w:rPr>
        <w:t>необходимость научного осмысления феномена «рекреационная деятельность»;</w:t>
      </w:r>
    </w:p>
    <w:p w:rsidR="001C55FF" w:rsidRPr="001C55FF" w:rsidRDefault="001C55FF" w:rsidP="001C55FF">
      <w:pPr>
        <w:widowControl w:val="0"/>
        <w:tabs>
          <w:tab w:val="left" w:pos="236"/>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постоянство, непрерывность в поиске эффективных форм организации рекреационной деятельности;</w:t>
      </w:r>
    </w:p>
    <w:p w:rsidR="001C55FF" w:rsidRPr="001C55FF" w:rsidRDefault="001C55FF" w:rsidP="001C55FF">
      <w:pPr>
        <w:widowControl w:val="0"/>
        <w:tabs>
          <w:tab w:val="left" w:pos="236"/>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тесная взаимосвязь содержания и организации туристской деятельности с сезонными изменениями природы (сезонность);</w:t>
      </w:r>
    </w:p>
    <w:p w:rsidR="001C55FF" w:rsidRPr="001C55FF" w:rsidRDefault="001C55FF" w:rsidP="001C55FF">
      <w:pPr>
        <w:widowControl w:val="0"/>
        <w:tabs>
          <w:tab w:val="left" w:pos="245"/>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rsidR="001C55FF" w:rsidRPr="001C55FF" w:rsidRDefault="001C55FF" w:rsidP="001C55FF">
      <w:pPr>
        <w:widowControl w:val="0"/>
        <w:tabs>
          <w:tab w:val="left" w:pos="236"/>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w:t>
      </w:r>
    </w:p>
    <w:p w:rsidR="001C55FF" w:rsidRPr="001C55FF" w:rsidRDefault="001C55FF" w:rsidP="001C55FF">
      <w:pPr>
        <w:widowControl w:val="0"/>
        <w:tabs>
          <w:tab w:val="left" w:pos="236"/>
        </w:tabs>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приницип интегративности, то есть тесная взаимосвязь экологического, физкультурного образования и социокультурного развития детей.</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b/>
          <w:bCs/>
          <w:color w:val="000000"/>
          <w:sz w:val="24"/>
          <w:szCs w:val="24"/>
          <w:lang w:bidi="ru-RU"/>
        </w:rPr>
        <w:t>Подходы:</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w:t>
      </w:r>
      <w:r w:rsidRPr="001C55FF">
        <w:rPr>
          <w:rFonts w:ascii="Times New Roman" w:eastAsia="Calibri" w:hAnsi="Times New Roman" w:cs="Times New Roman"/>
          <w:sz w:val="24"/>
          <w:szCs w:val="24"/>
          <w:lang w:eastAsia="en-US"/>
        </w:rPr>
        <w:t xml:space="preserve"> </w:t>
      </w:r>
      <w:r w:rsidRPr="001C55FF">
        <w:rPr>
          <w:rFonts w:ascii="Times New Roman" w:eastAsia="Calibri" w:hAnsi="Times New Roman" w:cs="Times New Roman"/>
          <w:color w:val="000000"/>
          <w:sz w:val="24"/>
          <w:szCs w:val="24"/>
          <w:lang w:bidi="ru-RU"/>
        </w:rPr>
        <w:t>туризмом и физической культурой, к здоровому образу жизни;</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здоровьеформирующий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w:t>
      </w:r>
    </w:p>
    <w:p w:rsidR="001C55FF" w:rsidRPr="001C55FF" w:rsidRDefault="001C55FF" w:rsidP="001C55FF">
      <w:pPr>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w:t>
      </w:r>
      <w:r w:rsidRPr="001C55FF">
        <w:rPr>
          <w:rFonts w:ascii="Times New Roman" w:eastAsia="Calibri" w:hAnsi="Times New Roman" w:cs="Times New Roman"/>
          <w:color w:val="000000"/>
          <w:sz w:val="24"/>
          <w:szCs w:val="24"/>
          <w:lang w:bidi="ru-RU"/>
        </w:rPr>
        <w:t>культурологический - средствами туризма ребёнок приобщается</w:t>
      </w:r>
      <w:r w:rsidRPr="001C55FF">
        <w:rPr>
          <w:rFonts w:ascii="Times New Roman" w:eastAsia="Calibri" w:hAnsi="Times New Roman" w:cs="Times New Roman"/>
          <w:sz w:val="24"/>
          <w:szCs w:val="24"/>
          <w:lang w:eastAsia="en-US"/>
        </w:rPr>
        <w:t xml:space="preserve"> </w:t>
      </w:r>
      <w:r w:rsidRPr="001C55FF">
        <w:rPr>
          <w:rFonts w:ascii="Times New Roman" w:eastAsia="Calibri" w:hAnsi="Times New Roman" w:cs="Times New Roman"/>
          <w:color w:val="000000"/>
          <w:sz w:val="24"/>
          <w:szCs w:val="24"/>
          <w:lang w:bidi="ru-RU"/>
        </w:rPr>
        <w:t>к отечественной культурной традиции, воспитывается как личность. Ценности родной культуры становятся для него личностно значимыми.</w:t>
      </w:r>
    </w:p>
    <w:p w:rsidR="001C55FF" w:rsidRPr="001C55FF" w:rsidRDefault="001C55FF" w:rsidP="001C55FF">
      <w:pPr>
        <w:spacing w:after="0" w:line="240" w:lineRule="auto"/>
        <w:ind w:firstLine="567"/>
        <w:jc w:val="both"/>
        <w:rPr>
          <w:rFonts w:ascii="Times New Roman" w:eastAsia="Calibri" w:hAnsi="Times New Roman" w:cs="Times New Roman"/>
          <w:i/>
          <w:sz w:val="24"/>
          <w:szCs w:val="24"/>
          <w:lang w:eastAsia="en-US"/>
        </w:rPr>
      </w:pPr>
      <w:r w:rsidRPr="001C55FF">
        <w:rPr>
          <w:rFonts w:ascii="Times New Roman" w:eastAsia="Calibri" w:hAnsi="Times New Roman" w:cs="Times New Roman"/>
          <w:b/>
          <w:sz w:val="24"/>
          <w:szCs w:val="24"/>
          <w:lang w:eastAsia="en-US"/>
        </w:rPr>
        <w:t xml:space="preserve">Планируемые результаты освоения Программы </w:t>
      </w:r>
      <w:r w:rsidRPr="001C55FF">
        <w:rPr>
          <w:rFonts w:ascii="Times New Roman" w:eastAsia="Calibri" w:hAnsi="Times New Roman" w:cs="Times New Roman"/>
          <w:sz w:val="24"/>
          <w:szCs w:val="24"/>
          <w:lang w:eastAsia="en-US"/>
        </w:rPr>
        <w:t>разработаны в соответствии с основными положениями ФГОС ДО и учитывают его требования к освоению образовательной области «Физическое развитие»</w:t>
      </w:r>
      <w:r w:rsidRPr="001C55FF">
        <w:rPr>
          <w:rFonts w:ascii="Times New Roman" w:eastAsia="Calibri" w:hAnsi="Times New Roman" w:cs="Times New Roman"/>
          <w:i/>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727"/>
      </w:tblGrid>
      <w:tr w:rsidR="001C55FF" w:rsidRPr="001C55FF" w:rsidTr="00730799">
        <w:tc>
          <w:tcPr>
            <w:tcW w:w="2660" w:type="dxa"/>
            <w:shd w:val="clear" w:color="auto" w:fill="auto"/>
          </w:tcPr>
          <w:p w:rsidR="001C55FF" w:rsidRPr="001C55FF" w:rsidRDefault="001C55FF" w:rsidP="001C55FF">
            <w:pPr>
              <w:spacing w:after="0" w:line="240" w:lineRule="auto"/>
              <w:jc w:val="both"/>
              <w:rPr>
                <w:rFonts w:ascii="Times New Roman" w:eastAsia="Calibri" w:hAnsi="Times New Roman" w:cs="Times New Roman"/>
                <w:b/>
                <w:i/>
                <w:sz w:val="24"/>
                <w:szCs w:val="24"/>
                <w:lang w:eastAsia="en-US"/>
              </w:rPr>
            </w:pPr>
            <w:r w:rsidRPr="001C55FF">
              <w:rPr>
                <w:rFonts w:ascii="Times New Roman" w:eastAsia="Calibri" w:hAnsi="Times New Roman" w:cs="Times New Roman"/>
                <w:b/>
                <w:i/>
                <w:sz w:val="24"/>
                <w:szCs w:val="24"/>
                <w:lang w:eastAsia="en-US"/>
              </w:rPr>
              <w:t>Физическое здоровье</w:t>
            </w:r>
          </w:p>
        </w:tc>
        <w:tc>
          <w:tcPr>
            <w:tcW w:w="6911" w:type="dxa"/>
            <w:shd w:val="clear" w:color="auto" w:fill="auto"/>
          </w:tcPr>
          <w:p w:rsidR="001C55FF" w:rsidRPr="001C55FF" w:rsidRDefault="001C55FF" w:rsidP="001C55FF">
            <w:pPr>
              <w:spacing w:after="0" w:line="240" w:lineRule="auto"/>
              <w:jc w:val="both"/>
              <w:rPr>
                <w:rFonts w:ascii="Times New Roman" w:eastAsia="Calibri" w:hAnsi="Times New Roman" w:cs="Times New Roman"/>
                <w:b/>
                <w:i/>
                <w:sz w:val="24"/>
                <w:szCs w:val="24"/>
                <w:lang w:eastAsia="en-US"/>
              </w:rPr>
            </w:pPr>
            <w:r w:rsidRPr="001C55FF">
              <w:rPr>
                <w:rFonts w:ascii="Times New Roman" w:eastAsia="Calibri" w:hAnsi="Times New Roman" w:cs="Times New Roman"/>
                <w:sz w:val="24"/>
                <w:szCs w:val="24"/>
                <w:lang w:eastAsia="en-US"/>
              </w:rPr>
              <w:t>-ребенок приобретает хорошую физическую форму; повышается индекс здоровья детей в ДОО;</w:t>
            </w:r>
          </w:p>
        </w:tc>
      </w:tr>
      <w:tr w:rsidR="001C55FF" w:rsidRPr="001C55FF" w:rsidTr="00730799">
        <w:tc>
          <w:tcPr>
            <w:tcW w:w="2660" w:type="dxa"/>
            <w:shd w:val="clear" w:color="auto" w:fill="auto"/>
          </w:tcPr>
          <w:p w:rsidR="001C55FF" w:rsidRPr="001C55FF" w:rsidRDefault="001C55FF" w:rsidP="001C55FF">
            <w:pPr>
              <w:spacing w:after="0" w:line="240" w:lineRule="auto"/>
              <w:jc w:val="both"/>
              <w:rPr>
                <w:rFonts w:ascii="Times New Roman" w:eastAsia="Calibri" w:hAnsi="Times New Roman" w:cs="Times New Roman"/>
                <w:b/>
                <w:i/>
                <w:sz w:val="24"/>
                <w:szCs w:val="24"/>
                <w:lang w:eastAsia="en-US"/>
              </w:rPr>
            </w:pPr>
            <w:r w:rsidRPr="001C55FF">
              <w:rPr>
                <w:rFonts w:ascii="Times New Roman" w:eastAsia="Calibri" w:hAnsi="Times New Roman" w:cs="Times New Roman"/>
                <w:b/>
                <w:i/>
                <w:sz w:val="24"/>
                <w:szCs w:val="24"/>
                <w:lang w:eastAsia="en-US"/>
              </w:rPr>
              <w:lastRenderedPageBreak/>
              <w:t>Психическое здоровье</w:t>
            </w:r>
          </w:p>
        </w:tc>
        <w:tc>
          <w:tcPr>
            <w:tcW w:w="6911" w:type="dxa"/>
            <w:shd w:val="clear" w:color="auto" w:fill="auto"/>
          </w:tcPr>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-ребенок не испытывает тревожности   по отношению к природе;</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tc>
      </w:tr>
      <w:tr w:rsidR="001C55FF" w:rsidRPr="001C55FF" w:rsidTr="00730799">
        <w:tc>
          <w:tcPr>
            <w:tcW w:w="2660" w:type="dxa"/>
            <w:shd w:val="clear" w:color="auto" w:fill="auto"/>
          </w:tcPr>
          <w:p w:rsidR="001C55FF" w:rsidRPr="001C55FF" w:rsidRDefault="001C55FF" w:rsidP="001C55FF">
            <w:pPr>
              <w:spacing w:after="0" w:line="240" w:lineRule="auto"/>
              <w:jc w:val="both"/>
              <w:rPr>
                <w:rFonts w:ascii="Times New Roman" w:eastAsia="Calibri" w:hAnsi="Times New Roman" w:cs="Times New Roman"/>
                <w:b/>
                <w:i/>
                <w:sz w:val="24"/>
                <w:szCs w:val="24"/>
                <w:lang w:eastAsia="en-US"/>
              </w:rPr>
            </w:pPr>
            <w:r w:rsidRPr="001C55FF">
              <w:rPr>
                <w:rFonts w:ascii="Times New Roman" w:eastAsia="Calibri" w:hAnsi="Times New Roman" w:cs="Times New Roman"/>
                <w:b/>
                <w:i/>
                <w:sz w:val="24"/>
                <w:szCs w:val="24"/>
                <w:lang w:eastAsia="en-US"/>
              </w:rPr>
              <w:t>Социальное здоровье</w:t>
            </w:r>
          </w:p>
        </w:tc>
        <w:tc>
          <w:tcPr>
            <w:tcW w:w="6911" w:type="dxa"/>
            <w:shd w:val="clear" w:color="auto" w:fill="auto"/>
          </w:tcPr>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ребенок находится в гармонии с собой и с другими людьми, обретает социальную уверенность;</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-овладевает нормативным поведением в разных формах туристской деятельности, подчиняется необходимым в туристическом походе правилам;</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-следует социальным нормам поведения во взаимоотношениях со взрослыми и сверстниками, соблюдает правила безопасного поведения;</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-применяет знания, полученные в туристической деятельности, в разных культурных практиках;</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tc>
      </w:tr>
    </w:tbl>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 xml:space="preserve">Парциальная программа социально - коммуникативного развития дошкольников «Вместе весело играть», под редакцией Серых Л.В., Волошиной Л.Н., А.А. Бучек, Т.В. Савельевой (3-7 лет). </w:t>
      </w: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Цель:</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Calibri" w:eastAsia="Calibri" w:hAnsi="Calibri" w:cs="Times New Roman"/>
          <w:sz w:val="24"/>
          <w:szCs w:val="24"/>
          <w:lang w:eastAsia="en-US"/>
        </w:rPr>
        <w:t xml:space="preserve"> </w:t>
      </w:r>
      <w:r w:rsidRPr="001C55FF">
        <w:rPr>
          <w:rFonts w:ascii="Times New Roman" w:eastAsia="Calibri" w:hAnsi="Times New Roman" w:cs="Times New Roman"/>
          <w:b/>
          <w:sz w:val="24"/>
          <w:szCs w:val="24"/>
          <w:lang w:eastAsia="en-US"/>
        </w:rPr>
        <w:t xml:space="preserve"> - </w:t>
      </w:r>
      <w:r w:rsidRPr="001C55FF">
        <w:rPr>
          <w:rFonts w:ascii="Times New Roman" w:eastAsia="Calibri" w:hAnsi="Times New Roman" w:cs="Times New Roman"/>
          <w:sz w:val="24"/>
          <w:szCs w:val="24"/>
          <w:lang w:eastAsia="en-US"/>
        </w:rPr>
        <w:t>возрождение игрового пространства детства, обеспечение позитивной социализации и индивидуализации детей дошкольного возраста в условиях игрового разновозрастного взаимодействия;</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 обеспечение социально-коммуникативного развития детей 3 - 8 лет на основе национальных и региональных социокультурных традиций с учетом индивидуальных и возрастных особенностей дошкольников, потребностей детей и их родителей.</w:t>
      </w: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Задачи: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  расширение «зоны ближайшего развития» путем включения дошкольников в развивающие формы разновозрастной совместной деятельности со взрослыми, младшими и старшими детьми, друг с другом;</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 развитие у детей способности к инициативному и самостоятельному действию по решению социально-коммуникативных задач;</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обогащение представлений детей о культурных ценностях и традициях в разных видах деятельности, играх и разновозрастном взаимодействии на основе региональных социокультурных традиций.</w:t>
      </w: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t>Принципы:</w:t>
      </w:r>
    </w:p>
    <w:p w:rsidR="001C55FF" w:rsidRPr="001C55FF" w:rsidRDefault="001C55FF" w:rsidP="001C55FF">
      <w:pPr>
        <w:autoSpaceDE w:val="0"/>
        <w:autoSpaceDN w:val="0"/>
        <w:adjustRightInd w:val="0"/>
        <w:spacing w:after="0" w:line="240" w:lineRule="auto"/>
        <w:jc w:val="both"/>
        <w:rPr>
          <w:rFonts w:ascii="TimesNewRomanPSMT" w:eastAsia="Calibri" w:hAnsi="TimesNewRomanPSMT" w:cs="TimesNewRomanPSMT"/>
          <w:sz w:val="24"/>
          <w:szCs w:val="24"/>
          <w:lang w:eastAsia="en-US"/>
        </w:rPr>
      </w:pPr>
      <w:r w:rsidRPr="001C55FF">
        <w:rPr>
          <w:rFonts w:ascii="TimesNewRomanPSMT" w:eastAsia="Calibri" w:hAnsi="TimesNewRomanPSMT" w:cs="TimesNewRomanPSMT"/>
          <w:sz w:val="24"/>
          <w:szCs w:val="24"/>
          <w:lang w:eastAsia="en-US"/>
        </w:rPr>
        <w:t>- принцип целостной социализации-индивидуализации личности ребенка;</w:t>
      </w:r>
    </w:p>
    <w:p w:rsidR="001C55FF" w:rsidRPr="001C55FF" w:rsidRDefault="001C55FF" w:rsidP="001C55FF">
      <w:pPr>
        <w:autoSpaceDE w:val="0"/>
        <w:autoSpaceDN w:val="0"/>
        <w:adjustRightInd w:val="0"/>
        <w:spacing w:after="0" w:line="240" w:lineRule="auto"/>
        <w:jc w:val="both"/>
        <w:rPr>
          <w:rFonts w:ascii="TimesNewRomanPSMT" w:eastAsia="Calibri" w:hAnsi="TimesNewRomanPSMT" w:cs="TimesNewRomanPSMT"/>
          <w:sz w:val="24"/>
          <w:szCs w:val="24"/>
          <w:lang w:eastAsia="en-US"/>
        </w:rPr>
      </w:pPr>
      <w:r w:rsidRPr="001C55FF">
        <w:rPr>
          <w:rFonts w:ascii="TimesNewRomanPSMT" w:eastAsia="Calibri" w:hAnsi="TimesNewRomanPSMT" w:cs="TimesNewRomanPSMT"/>
          <w:sz w:val="24"/>
          <w:szCs w:val="24"/>
          <w:lang w:eastAsia="en-US"/>
        </w:rPr>
        <w:t>- принцип природосообразности – изучение окружающей среды, оказывающей влияние на участников социума, учет естественных факторов развития ребенка, его возрастных и индивидуальных возможностей;</w:t>
      </w:r>
    </w:p>
    <w:p w:rsidR="001C55FF" w:rsidRPr="001C55FF" w:rsidRDefault="001C55FF" w:rsidP="001C55FF">
      <w:pPr>
        <w:autoSpaceDE w:val="0"/>
        <w:autoSpaceDN w:val="0"/>
        <w:adjustRightInd w:val="0"/>
        <w:spacing w:after="0" w:line="240" w:lineRule="auto"/>
        <w:jc w:val="both"/>
        <w:rPr>
          <w:rFonts w:ascii="TimesNewRomanPSMT" w:eastAsia="Calibri" w:hAnsi="TimesNewRomanPSMT" w:cs="TimesNewRomanPSMT"/>
          <w:sz w:val="24"/>
          <w:szCs w:val="24"/>
          <w:lang w:eastAsia="en-US"/>
        </w:rPr>
      </w:pPr>
      <w:r w:rsidRPr="001C55FF">
        <w:rPr>
          <w:rFonts w:ascii="TimesNewRomanPSMT" w:eastAsia="Calibri" w:hAnsi="TimesNewRomanPSMT" w:cs="TimesNewRomanPSMT"/>
          <w:sz w:val="24"/>
          <w:szCs w:val="24"/>
          <w:lang w:eastAsia="en-US"/>
        </w:rPr>
        <w:t>- принцип систематичности, обеспечивающий регулярность и планомерность процессов социализации;</w:t>
      </w:r>
    </w:p>
    <w:p w:rsidR="001C55FF" w:rsidRPr="001C55FF" w:rsidRDefault="001C55FF" w:rsidP="001C55FF">
      <w:pPr>
        <w:autoSpaceDE w:val="0"/>
        <w:autoSpaceDN w:val="0"/>
        <w:adjustRightInd w:val="0"/>
        <w:spacing w:after="0" w:line="240" w:lineRule="auto"/>
        <w:jc w:val="both"/>
        <w:rPr>
          <w:rFonts w:ascii="TimesNewRomanPSMT" w:eastAsia="Calibri" w:hAnsi="TimesNewRomanPSMT" w:cs="TimesNewRomanPSMT"/>
          <w:sz w:val="24"/>
          <w:szCs w:val="24"/>
          <w:lang w:eastAsia="en-US"/>
        </w:rPr>
      </w:pPr>
      <w:r w:rsidRPr="001C55FF">
        <w:rPr>
          <w:rFonts w:ascii="TimesNewRomanPSMT" w:eastAsia="Calibri" w:hAnsi="TimesNewRomanPSMT" w:cs="TimesNewRomanPSMT"/>
          <w:sz w:val="24"/>
          <w:szCs w:val="24"/>
          <w:lang w:eastAsia="en-US"/>
        </w:rPr>
        <w:t>- принцип непрерывности, учитывающий закономерности построения процесса социализации на каждом возрастном этапе развития ребенка.</w:t>
      </w:r>
    </w:p>
    <w:p w:rsidR="001C55FF" w:rsidRPr="001C55FF" w:rsidRDefault="001C55FF" w:rsidP="001C55FF">
      <w:pPr>
        <w:spacing w:after="0" w:line="240" w:lineRule="auto"/>
        <w:ind w:firstLine="708"/>
        <w:jc w:val="both"/>
        <w:rPr>
          <w:rFonts w:ascii="Times New Roman" w:eastAsia="Calibri" w:hAnsi="Times New Roman" w:cs="Times New Roman"/>
          <w:b/>
          <w:sz w:val="24"/>
          <w:szCs w:val="24"/>
          <w:lang w:eastAsia="en-US"/>
        </w:rPr>
      </w:pPr>
      <w:r w:rsidRPr="001C55FF">
        <w:rPr>
          <w:rFonts w:ascii="Times New Roman" w:eastAsia="Calibri" w:hAnsi="Times New Roman" w:cs="Times New Roman"/>
          <w:b/>
          <w:sz w:val="24"/>
          <w:szCs w:val="24"/>
          <w:lang w:eastAsia="en-US"/>
        </w:rPr>
        <w:lastRenderedPageBreak/>
        <w:t>Планируемые результаты освоения Программы:</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овладевает представлениями о местах труда и отдыха людей в городе (поселке, селе), об истории, выдающихся людях, традициях городской (сельской) жизни. Понимает важность труда родителей и взрослых для общества;</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понимает назначение общественных учреждений, разных видов транспорта, правила и нормы поведения в них;</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проявляет интерес к ярким фактам из истории и культуры малой Родины, страны и общества. Проявляет желание участвовать в праздничных событиях малой Родины и в социальных акциях страны и города (поселка, села);</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проявляет инициативу и самостоятельность в общении и взаимодействии со сверстниками и взрослыми.</w:t>
      </w:r>
    </w:p>
    <w:p w:rsidR="001C55FF" w:rsidRPr="001C55FF" w:rsidRDefault="001C55FF" w:rsidP="001C55FF">
      <w:pPr>
        <w:spacing w:after="0" w:line="240" w:lineRule="auto"/>
        <w:ind w:firstLine="708"/>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Программа ориентирована на следующие содержательные характеристики социально-коммуникативного развития дошкольника, заявленные ФГОС ДО:</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имеет представления о нормах и ценностях, принятых в обществе, включая моральные и нравственные ценности;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проявляет положительную социальную позицию по отношению к окружающим, взаимодействию с другими людьми;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управляет своим поведением и способами общения;</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способен выбрать адекватную форму поведения в зависимости от ситуации;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может ориентироваться в новой обстановке, знает меру своих возможностей;</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умеет попросить о помощи и оказать ее;</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уважает желания других людей;</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может включиться в совместную деятельность с детьми разного возраста и взрослыми;</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заявляет о своих потребностях в приемлемой форме;</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способен избежать нежелательного общения.</w:t>
      </w:r>
    </w:p>
    <w:p w:rsidR="001C55FF" w:rsidRPr="001C55FF" w:rsidRDefault="001C55FF" w:rsidP="001C55F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55FF">
        <w:rPr>
          <w:rFonts w:ascii="Times New Roman" w:eastAsia="Calibri" w:hAnsi="Times New Roman" w:cs="Times New Roman"/>
          <w:b/>
          <w:i/>
          <w:sz w:val="24"/>
          <w:szCs w:val="24"/>
          <w:lang w:eastAsia="en-US"/>
        </w:rPr>
        <w:t xml:space="preserve">  </w:t>
      </w:r>
      <w:r w:rsidRPr="001C55FF">
        <w:rPr>
          <w:rFonts w:ascii="Times New Roman" w:eastAsia="Calibri" w:hAnsi="Times New Roman" w:cs="Times New Roman"/>
          <w:b/>
          <w:sz w:val="24"/>
          <w:szCs w:val="24"/>
          <w:lang w:eastAsia="en-US"/>
        </w:rPr>
        <w:t>Педагогическая диагностика уровня индивидуального развития</w:t>
      </w:r>
      <w:r w:rsidRPr="001C55FF">
        <w:rPr>
          <w:rFonts w:ascii="Times New Roman" w:eastAsia="Calibri" w:hAnsi="Times New Roman" w:cs="Times New Roman"/>
          <w:b/>
          <w:i/>
          <w:sz w:val="24"/>
          <w:szCs w:val="24"/>
          <w:lang w:eastAsia="en-US"/>
        </w:rPr>
        <w:t xml:space="preserve"> </w:t>
      </w:r>
      <w:r w:rsidRPr="001C55FF">
        <w:rPr>
          <w:rFonts w:ascii="Times New Roman" w:eastAsia="Calibri" w:hAnsi="Times New Roman" w:cs="Times New Roman"/>
          <w:sz w:val="24"/>
          <w:szCs w:val="24"/>
          <w:lang w:eastAsia="en-US"/>
        </w:rPr>
        <w:t xml:space="preserve">по направлению программы социально- коммуникативного развития дошкольников «Вместе весело играть», проводится в соответствии с требованиями ФГОС ДО: </w:t>
      </w:r>
    </w:p>
    <w:p w:rsidR="001C55FF" w:rsidRPr="001C55FF" w:rsidRDefault="001C55FF" w:rsidP="001C55FF">
      <w:pPr>
        <w:autoSpaceDE w:val="0"/>
        <w:autoSpaceDN w:val="0"/>
        <w:adjustRightInd w:val="0"/>
        <w:spacing w:after="0" w:line="240" w:lineRule="auto"/>
        <w:jc w:val="both"/>
        <w:rPr>
          <w:rFonts w:ascii="Times New Roman" w:eastAsia="Calibri" w:hAnsi="Times New Roman" w:cs="Times New Roman"/>
          <w:sz w:val="24"/>
          <w:szCs w:val="24"/>
        </w:rPr>
      </w:pPr>
      <w:r w:rsidRPr="001C55FF">
        <w:rPr>
          <w:rFonts w:ascii="Times New Roman" w:eastAsia="Calibri" w:hAnsi="Times New Roman" w:cs="Times New Roman"/>
          <w:sz w:val="24"/>
          <w:szCs w:val="24"/>
          <w:lang w:eastAsia="en-US"/>
        </w:rPr>
        <w:t xml:space="preserve">- </w:t>
      </w:r>
      <w:r w:rsidRPr="001C55FF">
        <w:rPr>
          <w:rFonts w:ascii="Times New Roman" w:eastAsia="Calibri" w:hAnsi="Times New Roman" w:cs="Times New Roman"/>
          <w:sz w:val="24"/>
          <w:szCs w:val="24"/>
        </w:rPr>
        <w:t>основным методом диагностики выступает наблюдение за поведением и деятельностью детей в реальных условиях жизнедеятельности;</w:t>
      </w:r>
    </w:p>
    <w:p w:rsidR="001C55FF" w:rsidRPr="001C55FF" w:rsidRDefault="001C55FF" w:rsidP="001C55FF">
      <w:pPr>
        <w:autoSpaceDE w:val="0"/>
        <w:autoSpaceDN w:val="0"/>
        <w:adjustRightInd w:val="0"/>
        <w:spacing w:after="0" w:line="240" w:lineRule="auto"/>
        <w:jc w:val="both"/>
        <w:rPr>
          <w:rFonts w:ascii="Times New Roman" w:eastAsia="Calibri" w:hAnsi="Times New Roman" w:cs="Times New Roman"/>
          <w:sz w:val="24"/>
          <w:szCs w:val="24"/>
        </w:rPr>
      </w:pPr>
      <w:r w:rsidRPr="001C55FF">
        <w:rPr>
          <w:rFonts w:ascii="Times New Roman" w:eastAsia="Calibri" w:hAnsi="Times New Roman" w:cs="Times New Roman"/>
          <w:sz w:val="24"/>
          <w:szCs w:val="24"/>
        </w:rPr>
        <w:t>-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 ФГОС ДО).</w:t>
      </w:r>
    </w:p>
    <w:p w:rsidR="001C55FF" w:rsidRPr="001C55FF" w:rsidRDefault="001C55FF" w:rsidP="001C55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1C55FF">
        <w:rPr>
          <w:rFonts w:ascii="Times New Roman" w:eastAsia="Calibri" w:hAnsi="Times New Roman" w:cs="Times New Roman"/>
          <w:sz w:val="24"/>
          <w:szCs w:val="24"/>
        </w:rPr>
        <w:t>В процессе педагогической диагностики социально-коммуникативного развития дошкольника используются диагностические методики В.А. Деркунской, О.В. Дыбиной.</w:t>
      </w:r>
    </w:p>
    <w:p w:rsidR="001C55FF" w:rsidRPr="001C55FF" w:rsidRDefault="001C55FF" w:rsidP="001C55FF">
      <w:pPr>
        <w:spacing w:after="0" w:line="240" w:lineRule="auto"/>
        <w:ind w:firstLine="708"/>
        <w:jc w:val="both"/>
        <w:rPr>
          <w:rFonts w:ascii="Times New Roman" w:eastAsia="Calibri" w:hAnsi="Times New Roman" w:cs="Times New Roman"/>
          <w:sz w:val="24"/>
          <w:szCs w:val="24"/>
          <w:lang w:eastAsia="en-US"/>
        </w:rPr>
      </w:pPr>
      <w:r w:rsidRPr="001C55FF">
        <w:rPr>
          <w:rFonts w:ascii="Times New Roman" w:eastAsia="Calibri" w:hAnsi="Times New Roman" w:cs="Times New Roman"/>
          <w:sz w:val="24"/>
          <w:szCs w:val="24"/>
          <w:lang w:eastAsia="en-US"/>
        </w:rPr>
        <w:t xml:space="preserve"> </w:t>
      </w: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1C55FF" w:rsidRPr="001C55FF" w:rsidRDefault="001C55FF" w:rsidP="001C55FF">
      <w:pPr>
        <w:spacing w:after="0" w:line="240" w:lineRule="auto"/>
        <w:jc w:val="both"/>
        <w:rPr>
          <w:rFonts w:ascii="Times New Roman" w:eastAsia="Calibri" w:hAnsi="Times New Roman" w:cs="Times New Roman"/>
          <w:sz w:val="24"/>
          <w:szCs w:val="24"/>
          <w:lang w:eastAsia="en-US"/>
        </w:rPr>
      </w:pPr>
    </w:p>
    <w:p w:rsidR="00910782" w:rsidRDefault="00910782" w:rsidP="0026588F">
      <w:pPr>
        <w:autoSpaceDE w:val="0"/>
        <w:autoSpaceDN w:val="0"/>
        <w:adjustRightInd w:val="0"/>
        <w:spacing w:after="0" w:line="240" w:lineRule="auto"/>
        <w:jc w:val="both"/>
        <w:rPr>
          <w:rFonts w:ascii="Times New Roman" w:hAnsi="Times New Roman"/>
          <w:sz w:val="24"/>
          <w:szCs w:val="24"/>
        </w:rPr>
      </w:pPr>
    </w:p>
    <w:p w:rsidR="002C7D52" w:rsidRPr="00774F70" w:rsidRDefault="00055709" w:rsidP="00720131">
      <w:pPr>
        <w:pStyle w:val="a6"/>
        <w:numPr>
          <w:ilvl w:val="0"/>
          <w:numId w:val="1"/>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С</w:t>
      </w:r>
      <w:r w:rsidRPr="00774F70">
        <w:rPr>
          <w:rFonts w:ascii="Times New Roman" w:hAnsi="Times New Roman"/>
          <w:b/>
          <w:sz w:val="24"/>
          <w:szCs w:val="24"/>
        </w:rPr>
        <w:t>ОДЕРЖАТЕЛЬНЫЙ РАЗДЕЛ</w:t>
      </w:r>
    </w:p>
    <w:p w:rsidR="0026588F" w:rsidRPr="0026588F" w:rsidRDefault="002C7D52" w:rsidP="0026588F">
      <w:pPr>
        <w:pStyle w:val="a6"/>
        <w:widowControl w:val="0"/>
        <w:autoSpaceDE w:val="0"/>
        <w:autoSpaceDN w:val="0"/>
        <w:adjustRightInd w:val="0"/>
        <w:spacing w:after="0" w:line="240" w:lineRule="auto"/>
        <w:ind w:left="0"/>
        <w:rPr>
          <w:rFonts w:ascii="Times New Roman" w:eastAsia="Times New Roman" w:hAnsi="Times New Roman"/>
          <w:b/>
          <w:sz w:val="24"/>
          <w:szCs w:val="24"/>
        </w:rPr>
      </w:pPr>
      <w:r w:rsidRPr="0077605F">
        <w:rPr>
          <w:rFonts w:ascii="Times New Roman" w:hAnsi="Times New Roman"/>
          <w:b/>
          <w:color w:val="000000"/>
          <w:sz w:val="24"/>
          <w:szCs w:val="24"/>
          <w:shd w:val="clear" w:color="auto" w:fill="FFFFFF"/>
        </w:rPr>
        <w:t xml:space="preserve">2.1. </w:t>
      </w:r>
      <w:r w:rsidR="0026588F" w:rsidRPr="0026588F">
        <w:rPr>
          <w:rFonts w:ascii="Times New Roman" w:eastAsia="Times New Roman" w:hAnsi="Times New Roman"/>
          <w:b/>
          <w:sz w:val="24"/>
          <w:szCs w:val="24"/>
        </w:rPr>
        <w:t xml:space="preserve">Общие положения </w:t>
      </w:r>
      <w:r w:rsidR="0026588F" w:rsidRPr="0026588F">
        <w:rPr>
          <w:rFonts w:ascii="Times New Roman" w:eastAsia="Times New Roman" w:hAnsi="Times New Roman" w:cs="Arial"/>
          <w:b/>
          <w:bCs/>
          <w:kern w:val="28"/>
          <w:sz w:val="24"/>
          <w:szCs w:val="24"/>
        </w:rPr>
        <w:t>(ФАОП ДО п.11)</w:t>
      </w:r>
    </w:p>
    <w:p w:rsidR="0026588F" w:rsidRPr="0026588F" w:rsidRDefault="0026588F" w:rsidP="0026588F">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 xml:space="preserve">В содержательном разделе представлены: </w:t>
      </w:r>
    </w:p>
    <w:p w:rsidR="0026588F" w:rsidRPr="0026588F" w:rsidRDefault="0026588F" w:rsidP="0026588F">
      <w:pPr>
        <w:autoSpaceDE w:val="0"/>
        <w:autoSpaceDN w:val="0"/>
        <w:adjustRightInd w:val="0"/>
        <w:spacing w:after="0" w:line="240" w:lineRule="auto"/>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 описание модулей образовательной деятельности в соответствии с направлениями развития и психофизичес</w:t>
      </w:r>
      <w:r>
        <w:rPr>
          <w:rFonts w:ascii="Times New Roman" w:eastAsia="Calibri" w:hAnsi="Times New Roman" w:cs="Times New Roman"/>
          <w:color w:val="000000"/>
          <w:sz w:val="23"/>
          <w:szCs w:val="23"/>
          <w:lang w:eastAsia="en-US"/>
        </w:rPr>
        <w:t>кими особенностями ребенка с ОВЗ</w:t>
      </w:r>
      <w:r w:rsidRPr="0026588F">
        <w:rPr>
          <w:rFonts w:ascii="Times New Roman" w:eastAsia="Calibri" w:hAnsi="Times New Roman" w:cs="Times New Roman"/>
          <w:color w:val="000000"/>
          <w:sz w:val="23"/>
          <w:szCs w:val="23"/>
          <w:lang w:eastAsia="en-US"/>
        </w:rPr>
        <w:t xml:space="preserve">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26588F" w:rsidRPr="0026588F" w:rsidRDefault="0026588F" w:rsidP="0026588F">
      <w:pPr>
        <w:autoSpaceDE w:val="0"/>
        <w:autoSpaceDN w:val="0"/>
        <w:adjustRightInd w:val="0"/>
        <w:spacing w:after="0" w:line="240" w:lineRule="auto"/>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w:t>
      </w:r>
      <w:r w:rsidR="009F69B3">
        <w:rPr>
          <w:rFonts w:ascii="Times New Roman" w:eastAsia="Calibri" w:hAnsi="Times New Roman" w:cs="Times New Roman"/>
          <w:color w:val="000000"/>
          <w:sz w:val="23"/>
          <w:szCs w:val="23"/>
          <w:lang w:eastAsia="en-US"/>
        </w:rPr>
        <w:t>особенностей воспитанников с ОВЗ</w:t>
      </w:r>
      <w:r w:rsidRPr="0026588F">
        <w:rPr>
          <w:rFonts w:ascii="Times New Roman" w:eastAsia="Calibri" w:hAnsi="Times New Roman" w:cs="Times New Roman"/>
          <w:color w:val="000000"/>
          <w:sz w:val="23"/>
          <w:szCs w:val="23"/>
          <w:lang w:eastAsia="en-US"/>
        </w:rPr>
        <w:t xml:space="preserve">, специфики их образовательных потребностей, мотивов и интересов; </w:t>
      </w:r>
    </w:p>
    <w:p w:rsidR="0026588F" w:rsidRPr="0026588F" w:rsidRDefault="0026588F" w:rsidP="0026588F">
      <w:pPr>
        <w:autoSpaceDE w:val="0"/>
        <w:autoSpaceDN w:val="0"/>
        <w:adjustRightInd w:val="0"/>
        <w:spacing w:after="0" w:line="240" w:lineRule="auto"/>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 программа коррекционно-р</w:t>
      </w:r>
      <w:r w:rsidR="009F69B3">
        <w:rPr>
          <w:rFonts w:ascii="Times New Roman" w:eastAsia="Calibri" w:hAnsi="Times New Roman" w:cs="Times New Roman"/>
          <w:color w:val="000000"/>
          <w:sz w:val="23"/>
          <w:szCs w:val="23"/>
          <w:lang w:eastAsia="en-US"/>
        </w:rPr>
        <w:t>азвивающей работы с детьми с ОВЗ</w:t>
      </w:r>
      <w:r w:rsidRPr="0026588F">
        <w:rPr>
          <w:rFonts w:ascii="Times New Roman" w:eastAsia="Calibri" w:hAnsi="Times New Roman" w:cs="Times New Roman"/>
          <w:color w:val="000000"/>
          <w:sz w:val="23"/>
          <w:szCs w:val="23"/>
          <w:lang w:eastAsia="en-US"/>
        </w:rPr>
        <w:t>, описывающая образовательную деятельность по коррекции нарушений развития детей</w:t>
      </w:r>
      <w:r w:rsidR="009F69B3">
        <w:rPr>
          <w:rFonts w:ascii="Times New Roman" w:eastAsia="Calibri" w:hAnsi="Times New Roman" w:cs="Times New Roman"/>
          <w:color w:val="000000"/>
          <w:sz w:val="23"/>
          <w:szCs w:val="23"/>
          <w:lang w:eastAsia="en-US"/>
        </w:rPr>
        <w:t xml:space="preserve"> с ОВЗ</w:t>
      </w:r>
      <w:r w:rsidRPr="0026588F">
        <w:rPr>
          <w:rFonts w:ascii="Times New Roman" w:eastAsia="Calibri" w:hAnsi="Times New Roman" w:cs="Times New Roman"/>
          <w:color w:val="000000"/>
          <w:sz w:val="23"/>
          <w:szCs w:val="23"/>
          <w:lang w:eastAsia="en-US"/>
        </w:rPr>
        <w:t xml:space="preserve">. </w:t>
      </w:r>
    </w:p>
    <w:p w:rsidR="0026588F" w:rsidRPr="0026588F" w:rsidRDefault="0026588F" w:rsidP="0026588F">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w:t>
      </w:r>
      <w:r w:rsidR="009F69B3">
        <w:rPr>
          <w:rFonts w:ascii="Times New Roman" w:eastAsia="Calibri" w:hAnsi="Times New Roman" w:cs="Times New Roman"/>
          <w:color w:val="000000"/>
          <w:sz w:val="23"/>
          <w:szCs w:val="23"/>
          <w:lang w:eastAsia="en-US"/>
        </w:rPr>
        <w:t>кольного образования детей с ОВЗ</w:t>
      </w:r>
      <w:r w:rsidRPr="0026588F">
        <w:rPr>
          <w:rFonts w:ascii="Times New Roman" w:eastAsia="Calibri" w:hAnsi="Times New Roman" w:cs="Times New Roman"/>
          <w:color w:val="000000"/>
          <w:sz w:val="23"/>
          <w:szCs w:val="23"/>
          <w:lang w:eastAsia="en-US"/>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w:t>
      </w:r>
      <w:r w:rsidR="009F69B3">
        <w:rPr>
          <w:rFonts w:ascii="Times New Roman" w:eastAsia="Calibri" w:hAnsi="Times New Roman" w:cs="Times New Roman"/>
          <w:color w:val="000000"/>
          <w:sz w:val="23"/>
          <w:szCs w:val="23"/>
          <w:lang w:eastAsia="en-US"/>
        </w:rPr>
        <w:t>ти речевого развития детей с ОВЗ</w:t>
      </w:r>
      <w:r w:rsidRPr="0026588F">
        <w:rPr>
          <w:rFonts w:ascii="Times New Roman" w:eastAsia="Calibri" w:hAnsi="Times New Roman" w:cs="Times New Roman"/>
          <w:color w:val="000000"/>
          <w:sz w:val="23"/>
          <w:szCs w:val="23"/>
          <w:lang w:eastAsia="en-US"/>
        </w:rPr>
        <w:t xml:space="preserve">, значительные индивидуальные различия между детьми, а также особенности социокультурной среды, в которой проживают семьи воспитанников. </w:t>
      </w:r>
    </w:p>
    <w:p w:rsidR="0026588F" w:rsidRPr="0026588F" w:rsidRDefault="0026588F" w:rsidP="0026588F">
      <w:pPr>
        <w:widowControl w:val="0"/>
        <w:autoSpaceDE w:val="0"/>
        <w:autoSpaceDN w:val="0"/>
        <w:adjustRightInd w:val="0"/>
        <w:spacing w:after="0" w:line="240" w:lineRule="auto"/>
        <w:ind w:firstLine="708"/>
        <w:contextualSpacing/>
        <w:jc w:val="both"/>
        <w:rPr>
          <w:rFonts w:ascii="Times New Roman" w:eastAsia="Calibri" w:hAnsi="Times New Roman" w:cs="Times New Roman"/>
          <w:color w:val="000000"/>
          <w:sz w:val="23"/>
          <w:szCs w:val="23"/>
          <w:lang w:eastAsia="en-US"/>
        </w:rPr>
      </w:pPr>
      <w:r w:rsidRPr="0026588F">
        <w:rPr>
          <w:rFonts w:ascii="Times New Roman" w:eastAsia="Calibri" w:hAnsi="Times New Roman" w:cs="Times New Roman"/>
          <w:color w:val="000000"/>
          <w:sz w:val="23"/>
          <w:szCs w:val="23"/>
          <w:lang w:eastAsia="en-US"/>
        </w:rPr>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rsidR="0026588F" w:rsidRPr="0026588F" w:rsidRDefault="0026588F" w:rsidP="00265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6588F">
        <w:rPr>
          <w:rFonts w:ascii="Times New Roman" w:eastAsia="Times New Roman" w:hAnsi="Times New Roman" w:cs="Times New Roman"/>
          <w:sz w:val="24"/>
          <w:szCs w:val="24"/>
        </w:rPr>
        <w:t>Обязательная часть Программы полностью соответствует федеральной адаптированной образовательной программе дошкольного образования для обучающихся с ограниченными возможностями здоровья:</w:t>
      </w:r>
    </w:p>
    <w:p w:rsidR="0026588F" w:rsidRPr="0026588F" w:rsidRDefault="0026588F" w:rsidP="002658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88F">
        <w:rPr>
          <w:rFonts w:ascii="Arial" w:eastAsia="Times New Roman" w:hAnsi="Arial" w:cs="Arial"/>
          <w:sz w:val="20"/>
          <w:szCs w:val="20"/>
        </w:rPr>
        <w:t xml:space="preserve"> </w:t>
      </w:r>
      <w:hyperlink r:id="rId25" w:history="1">
        <w:r w:rsidRPr="0026588F">
          <w:rPr>
            <w:rFonts w:ascii="Times New Roman" w:eastAsia="Times New Roman" w:hAnsi="Times New Roman" w:cs="Times New Roman"/>
            <w:color w:val="0000FF"/>
            <w:sz w:val="24"/>
            <w:szCs w:val="24"/>
            <w:u w:val="single"/>
          </w:rPr>
          <w:t>https://ds27.uobr.ru/federalnaya-obrazovatelnaya-program/fop-adaptirovannaya/</w:t>
        </w:r>
      </w:hyperlink>
    </w:p>
    <w:p w:rsidR="0026588F" w:rsidRPr="009F69B3" w:rsidRDefault="009F69B3" w:rsidP="009F69B3">
      <w:pPr>
        <w:widowControl w:val="0"/>
        <w:autoSpaceDE w:val="0"/>
        <w:autoSpaceDN w:val="0"/>
        <w:adjustRightInd w:val="0"/>
        <w:spacing w:after="0" w:line="240" w:lineRule="auto"/>
        <w:ind w:firstLine="567"/>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2.2. </w:t>
      </w:r>
      <w:r w:rsidR="002C7D52">
        <w:rPr>
          <w:rFonts w:ascii="Times New Roman" w:hAnsi="Times New Roman"/>
          <w:b/>
          <w:color w:val="000000"/>
          <w:sz w:val="24"/>
          <w:szCs w:val="24"/>
          <w:shd w:val="clear" w:color="auto" w:fill="FFFFFF"/>
        </w:rPr>
        <w:t>О</w:t>
      </w:r>
      <w:r w:rsidR="002C7D52" w:rsidRPr="0077605F">
        <w:rPr>
          <w:rFonts w:ascii="Times New Roman" w:hAnsi="Times New Roman"/>
          <w:b/>
          <w:color w:val="000000"/>
          <w:sz w:val="24"/>
          <w:szCs w:val="24"/>
          <w:shd w:val="clear" w:color="auto" w:fill="FFFFFF"/>
        </w:rPr>
        <w:t xml:space="preserve">писание образовательной деятельности </w:t>
      </w:r>
      <w:r w:rsidR="00E87F37">
        <w:rPr>
          <w:rFonts w:ascii="Times New Roman" w:hAnsi="Times New Roman"/>
          <w:b/>
          <w:color w:val="000000"/>
          <w:sz w:val="24"/>
          <w:szCs w:val="24"/>
          <w:shd w:val="clear" w:color="auto" w:fill="FFFFFF"/>
        </w:rPr>
        <w:t xml:space="preserve">обучающихся с ТНР </w:t>
      </w:r>
      <w:r w:rsidR="002C7D52" w:rsidRPr="0077605F">
        <w:rPr>
          <w:rFonts w:ascii="Times New Roman" w:hAnsi="Times New Roman"/>
          <w:b/>
          <w:color w:val="000000"/>
          <w:sz w:val="24"/>
          <w:szCs w:val="24"/>
          <w:shd w:val="clear" w:color="auto" w:fill="FFFFFF"/>
        </w:rPr>
        <w:t>в соответствии с направлениями развития ребенка, представленными в пяти образо</w:t>
      </w:r>
      <w:r>
        <w:rPr>
          <w:rFonts w:ascii="Times New Roman" w:hAnsi="Times New Roman"/>
          <w:b/>
          <w:color w:val="000000"/>
          <w:sz w:val="24"/>
          <w:szCs w:val="24"/>
          <w:shd w:val="clear" w:color="auto" w:fill="FFFFFF"/>
        </w:rPr>
        <w:t>вательных областях</w:t>
      </w:r>
      <w:r w:rsidR="0047372C">
        <w:rPr>
          <w:rFonts w:ascii="Times New Roman" w:hAnsi="Times New Roman"/>
          <w:b/>
          <w:color w:val="000000"/>
          <w:sz w:val="24"/>
          <w:szCs w:val="24"/>
          <w:shd w:val="clear" w:color="auto" w:fill="FFFFFF"/>
        </w:rPr>
        <w:t xml:space="preserve"> </w:t>
      </w:r>
      <w:r w:rsidR="0047372C">
        <w:rPr>
          <w:rFonts w:ascii="Times New Roman" w:eastAsia="Times New Roman" w:hAnsi="Times New Roman"/>
          <w:b/>
          <w:bCs/>
          <w:kern w:val="28"/>
          <w:sz w:val="24"/>
          <w:szCs w:val="24"/>
        </w:rPr>
        <w:t>(ФАОП ДО п.32)</w:t>
      </w:r>
    </w:p>
    <w:p w:rsidR="00867DD6" w:rsidRPr="00867DD6" w:rsidRDefault="00867DD6" w:rsidP="00867DD6">
      <w:pPr>
        <w:spacing w:after="0"/>
        <w:ind w:firstLine="567"/>
        <w:rPr>
          <w:rFonts w:eastAsia="Times New Roman" w:cs="Times New Roman CYR"/>
          <w:b/>
          <w:sz w:val="24"/>
          <w:szCs w:val="24"/>
        </w:rPr>
      </w:pPr>
      <w:r>
        <w:rPr>
          <w:rFonts w:ascii="Times New Roman CYR" w:eastAsia="Times New Roman" w:hAnsi="Times New Roman CYR" w:cs="Times New Roman CYR"/>
          <w:b/>
          <w:sz w:val="24"/>
          <w:szCs w:val="24"/>
        </w:rPr>
        <w:t>2</w:t>
      </w:r>
      <w:r w:rsidR="009F69B3">
        <w:rPr>
          <w:rFonts w:ascii="Times New Roman" w:eastAsia="Times New Roman" w:hAnsi="Times New Roman"/>
          <w:b/>
          <w:sz w:val="24"/>
          <w:szCs w:val="24"/>
        </w:rPr>
        <w:t>.2</w:t>
      </w:r>
      <w:r w:rsidR="00055709">
        <w:rPr>
          <w:rFonts w:ascii="Times New Roman" w:eastAsia="Times New Roman" w:hAnsi="Times New Roman"/>
          <w:b/>
          <w:sz w:val="24"/>
          <w:szCs w:val="24"/>
        </w:rPr>
        <w:t>.1</w:t>
      </w:r>
      <w:r>
        <w:rPr>
          <w:rFonts w:ascii="Times New Roman" w:eastAsia="Times New Roman" w:hAnsi="Times New Roman"/>
          <w:b/>
          <w:sz w:val="24"/>
          <w:szCs w:val="24"/>
        </w:rPr>
        <w:t>.</w:t>
      </w:r>
      <w:r>
        <w:rPr>
          <w:rFonts w:ascii="Times New Roman CYR" w:eastAsia="Times New Roman" w:hAnsi="Times New Roman CYR" w:cs="Times New Roman CYR"/>
          <w:b/>
          <w:sz w:val="24"/>
          <w:szCs w:val="24"/>
        </w:rPr>
        <w:t xml:space="preserve"> </w:t>
      </w:r>
      <w:r w:rsidRPr="00017136">
        <w:rPr>
          <w:rFonts w:ascii="Times New Roman CYR" w:eastAsia="Times New Roman" w:hAnsi="Times New Roman CYR" w:cs="Times New Roman CYR"/>
          <w:b/>
          <w:sz w:val="24"/>
          <w:szCs w:val="24"/>
        </w:rPr>
        <w:t>Социально-коммуникативное развитие</w:t>
      </w:r>
      <w:r w:rsidR="0047372C">
        <w:rPr>
          <w:rFonts w:ascii="Times New Roman CYR" w:eastAsia="Times New Roman" w:hAnsi="Times New Roman CYR" w:cs="Times New Roman CYR"/>
          <w:b/>
          <w:sz w:val="24"/>
          <w:szCs w:val="24"/>
        </w:rPr>
        <w:t xml:space="preserve"> (</w:t>
      </w:r>
      <w:r w:rsidR="0047372C">
        <w:rPr>
          <w:rFonts w:ascii="Times New Roman" w:eastAsia="Times New Roman" w:hAnsi="Times New Roman"/>
          <w:b/>
          <w:bCs/>
          <w:kern w:val="28"/>
          <w:sz w:val="24"/>
          <w:szCs w:val="24"/>
        </w:rPr>
        <w:t>ФАОП ДО п.32.1)</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эмоциональной отзывчивости, сопереживания,</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E87F37" w:rsidRPr="00E87F37">
        <w:rPr>
          <w:rFonts w:ascii="Times New Roman" w:hAnsi="Times New Roman" w:cs="Times New Roman"/>
          <w:sz w:val="24"/>
          <w:szCs w:val="24"/>
        </w:rPr>
        <w:t xml:space="preserve">формирования готовности к совместной </w:t>
      </w:r>
      <w:r w:rsidR="00867DD6">
        <w:rPr>
          <w:rFonts w:ascii="Times New Roman" w:hAnsi="Times New Roman" w:cs="Times New Roman"/>
          <w:sz w:val="24"/>
          <w:szCs w:val="24"/>
        </w:rPr>
        <w:t xml:space="preserve">деятельности с другими детьми и </w:t>
      </w:r>
      <w:r w:rsidR="00E87F37" w:rsidRPr="00E87F37">
        <w:rPr>
          <w:rFonts w:ascii="Times New Roman" w:hAnsi="Times New Roman" w:cs="Times New Roman"/>
          <w:sz w:val="24"/>
          <w:szCs w:val="24"/>
        </w:rPr>
        <w:t>педагогическим работником,</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в </w:t>
      </w:r>
      <w:r w:rsidR="00867DD6">
        <w:rPr>
          <w:rFonts w:ascii="Times New Roman" w:hAnsi="Times New Roman" w:cs="Times New Roman"/>
          <w:sz w:val="24"/>
          <w:szCs w:val="24"/>
        </w:rPr>
        <w:t>ДОО</w:t>
      </w:r>
      <w:r w:rsidR="00E87F37" w:rsidRPr="00E87F37">
        <w:rPr>
          <w:rFonts w:ascii="Times New Roman" w:hAnsi="Times New Roman" w:cs="Times New Roman"/>
          <w:sz w:val="24"/>
          <w:szCs w:val="24"/>
        </w:rPr>
        <w:t>;</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формирования позитивных установок к различным видам труда и творчества;</w:t>
      </w:r>
    </w:p>
    <w:p w:rsidR="00E87F37" w:rsidRPr="00E87F37" w:rsidRDefault="009F69B3"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формирования основ безопасного поведения в быту, социуме, природе;</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коммуникативных и социальных навыков ребенка с ТНР;</w:t>
      </w:r>
    </w:p>
    <w:p w:rsidR="00E87F37" w:rsidRPr="00E87F37" w:rsidRDefault="00B37A30"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игровой деятельности.</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w:t>
      </w:r>
      <w:r w:rsidR="00867DD6" w:rsidRPr="00867DD6">
        <w:rPr>
          <w:rFonts w:ascii="Times New Roman" w:hAnsi="Times New Roman" w:cs="Times New Roman"/>
          <w:b/>
          <w:sz w:val="24"/>
          <w:szCs w:val="24"/>
        </w:rPr>
        <w:t xml:space="preserve"> деятельности с детьми младшего </w:t>
      </w:r>
      <w:r w:rsidR="009F69B3">
        <w:rPr>
          <w:rFonts w:ascii="Times New Roman" w:hAnsi="Times New Roman" w:cs="Times New Roman"/>
          <w:b/>
          <w:sz w:val="24"/>
          <w:szCs w:val="24"/>
        </w:rPr>
        <w:t>дошкольного возраста (ФАОП ДО п.32.1.1)</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E87F37" w:rsidRPr="00E87F37" w:rsidRDefault="0039788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формирование представлений обучающихся о разнообразии окружающего их мира и людей;</w:t>
      </w:r>
    </w:p>
    <w:p w:rsidR="00E87F37" w:rsidRPr="00E87F37" w:rsidRDefault="0039788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воспитание правильного отношения к людям, вещам;</w:t>
      </w:r>
    </w:p>
    <w:p w:rsidR="00E87F37" w:rsidRPr="00E87F37" w:rsidRDefault="0039788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обучение способам поведения в обществе, отражающим желания, возможнос</w:t>
      </w:r>
      <w:r w:rsidR="009F69B3">
        <w:rPr>
          <w:rFonts w:ascii="Times New Roman" w:hAnsi="Times New Roman" w:cs="Times New Roman"/>
          <w:sz w:val="24"/>
          <w:szCs w:val="24"/>
        </w:rPr>
        <w:t>ти и предпочтения обучающихся («хочу - не хочу», «могу - не могу», «</w:t>
      </w:r>
      <w:r w:rsidR="00E87F37" w:rsidRPr="00E87F37">
        <w:rPr>
          <w:rFonts w:ascii="Times New Roman" w:hAnsi="Times New Roman" w:cs="Times New Roman"/>
          <w:sz w:val="24"/>
          <w:szCs w:val="24"/>
        </w:rPr>
        <w:t xml:space="preserve">нравится - не </w:t>
      </w:r>
      <w:r w:rsidR="009F69B3">
        <w:rPr>
          <w:rFonts w:ascii="Times New Roman" w:hAnsi="Times New Roman" w:cs="Times New Roman"/>
          <w:sz w:val="24"/>
          <w:szCs w:val="24"/>
        </w:rPr>
        <w:t>нравится»</w:t>
      </w:r>
      <w:r w:rsidR="00E87F37" w:rsidRPr="00E87F37">
        <w:rPr>
          <w:rFonts w:ascii="Times New Roman" w:hAnsi="Times New Roman" w:cs="Times New Roman"/>
          <w:sz w:val="24"/>
          <w:szCs w:val="24"/>
        </w:rPr>
        <w:t>).</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w:t>
      </w:r>
      <w:r w:rsidR="00867DD6">
        <w:rPr>
          <w:rFonts w:ascii="Times New Roman" w:hAnsi="Times New Roman" w:cs="Times New Roman"/>
          <w:sz w:val="24"/>
          <w:szCs w:val="24"/>
        </w:rPr>
        <w:t>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w:t>
      </w:r>
      <w:r w:rsidR="00867DD6">
        <w:rPr>
          <w:rFonts w:ascii="Times New Roman" w:hAnsi="Times New Roman" w:cs="Times New Roman"/>
          <w:sz w:val="24"/>
          <w:szCs w:val="24"/>
        </w:rPr>
        <w:t>становятся</w:t>
      </w:r>
      <w:r w:rsidRPr="00E87F37">
        <w:rPr>
          <w:rFonts w:ascii="Times New Roman" w:hAnsi="Times New Roman" w:cs="Times New Roman"/>
          <w:sz w:val="24"/>
          <w:szCs w:val="24"/>
        </w:rPr>
        <w:t xml:space="preserve"> родители (законные представители) обучающихся, а также педагогические работники, работающие с детьми с ТНР.</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 деятельности с детьм</w:t>
      </w:r>
      <w:r w:rsidR="009F69B3">
        <w:rPr>
          <w:rFonts w:ascii="Times New Roman" w:hAnsi="Times New Roman" w:cs="Times New Roman"/>
          <w:b/>
          <w:sz w:val="24"/>
          <w:szCs w:val="24"/>
        </w:rPr>
        <w:t>и среднего дошкольного возраста (ФАОП ДО п. 32.1.2)</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E87F3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Игра как основная</w:t>
      </w:r>
      <w:r w:rsidR="00867DD6">
        <w:rPr>
          <w:rFonts w:ascii="Times New Roman" w:hAnsi="Times New Roman" w:cs="Times New Roman"/>
          <w:sz w:val="24"/>
          <w:szCs w:val="24"/>
        </w:rPr>
        <w:t xml:space="preserve"> часть образовательной области «</w:t>
      </w:r>
      <w:r w:rsidRPr="00E87F37">
        <w:rPr>
          <w:rFonts w:ascii="Times New Roman" w:hAnsi="Times New Roman" w:cs="Times New Roman"/>
          <w:sz w:val="24"/>
          <w:szCs w:val="24"/>
        </w:rPr>
        <w:t>Социально-коммуникативное</w:t>
      </w:r>
      <w:r w:rsidR="00867DD6">
        <w:rPr>
          <w:rFonts w:ascii="Times New Roman" w:hAnsi="Times New Roman" w:cs="Times New Roman"/>
          <w:sz w:val="24"/>
          <w:szCs w:val="24"/>
        </w:rPr>
        <w:t xml:space="preserve"> развитие»</w:t>
      </w:r>
      <w:r w:rsidRPr="00E87F37">
        <w:rPr>
          <w:rFonts w:ascii="Times New Roman" w:hAnsi="Times New Roman" w:cs="Times New Roman"/>
          <w:sz w:val="24"/>
          <w:szCs w:val="24"/>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w:t>
      </w:r>
      <w:r w:rsidR="00867DD6">
        <w:rPr>
          <w:rFonts w:ascii="Times New Roman" w:hAnsi="Times New Roman" w:cs="Times New Roman"/>
          <w:sz w:val="24"/>
          <w:szCs w:val="24"/>
        </w:rPr>
        <w:t>ому социальная сфера «ребенок среди сверстников»</w:t>
      </w:r>
      <w:r w:rsidRPr="00E87F37">
        <w:rPr>
          <w:rFonts w:ascii="Times New Roman" w:hAnsi="Times New Roman" w:cs="Times New Roman"/>
          <w:sz w:val="24"/>
          <w:szCs w:val="24"/>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w:t>
      </w:r>
      <w:r w:rsidR="00867DD6">
        <w:rPr>
          <w:rFonts w:ascii="Times New Roman" w:hAnsi="Times New Roman" w:cs="Times New Roman"/>
          <w:sz w:val="24"/>
          <w:szCs w:val="24"/>
        </w:rPr>
        <w:t xml:space="preserve"> деятельность в рамках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w:t>
      </w:r>
      <w:r w:rsidRPr="00E87F37">
        <w:rPr>
          <w:rFonts w:ascii="Times New Roman" w:hAnsi="Times New Roman" w:cs="Times New Roman"/>
          <w:sz w:val="24"/>
          <w:szCs w:val="24"/>
        </w:rPr>
        <w:lastRenderedPageBreak/>
        <w:t>ситуация будет стимулировать доступные им средства общения (вербальные и невербальные).</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обр</w:t>
      </w:r>
      <w:r w:rsidR="00867DD6">
        <w:rPr>
          <w:rFonts w:ascii="Times New Roman" w:hAnsi="Times New Roman" w:cs="Times New Roman"/>
          <w:sz w:val="24"/>
          <w:szCs w:val="24"/>
        </w:rPr>
        <w:t>азовательной процесс в области «</w:t>
      </w:r>
      <w:r w:rsidRPr="00E87F37">
        <w:rPr>
          <w:rFonts w:ascii="Times New Roman" w:hAnsi="Times New Roman" w:cs="Times New Roman"/>
          <w:sz w:val="24"/>
          <w:szCs w:val="24"/>
        </w:rPr>
        <w:t>Социальн</w:t>
      </w:r>
      <w:r w:rsidR="00867DD6">
        <w:rPr>
          <w:rFonts w:ascii="Times New Roman" w:hAnsi="Times New Roman" w:cs="Times New Roman"/>
          <w:sz w:val="24"/>
          <w:szCs w:val="24"/>
        </w:rPr>
        <w:t>о-коммуникативное развитие»</w:t>
      </w:r>
      <w:r w:rsidRPr="00E87F37">
        <w:rPr>
          <w:rFonts w:ascii="Times New Roman" w:hAnsi="Times New Roman" w:cs="Times New Roman"/>
          <w:sz w:val="24"/>
          <w:szCs w:val="24"/>
        </w:rPr>
        <w:t xml:space="preserve"> </w:t>
      </w:r>
      <w:r w:rsidR="00867DD6">
        <w:rPr>
          <w:rFonts w:ascii="Times New Roman" w:hAnsi="Times New Roman" w:cs="Times New Roman"/>
          <w:sz w:val="24"/>
          <w:szCs w:val="24"/>
        </w:rPr>
        <w:t>вовлекаются</w:t>
      </w:r>
      <w:r w:rsidRPr="00E87F37">
        <w:rPr>
          <w:rFonts w:ascii="Times New Roman" w:hAnsi="Times New Roman" w:cs="Times New Roman"/>
          <w:sz w:val="24"/>
          <w:szCs w:val="24"/>
        </w:rPr>
        <w:t xml:space="preserve"> родител</w:t>
      </w:r>
      <w:r w:rsidR="00867DD6">
        <w:rPr>
          <w:rFonts w:ascii="Times New Roman" w:hAnsi="Times New Roman" w:cs="Times New Roman"/>
          <w:sz w:val="24"/>
          <w:szCs w:val="24"/>
        </w:rPr>
        <w:t xml:space="preserve">и </w:t>
      </w:r>
      <w:r w:rsidRPr="00E87F37">
        <w:rPr>
          <w:rFonts w:ascii="Times New Roman" w:hAnsi="Times New Roman" w:cs="Times New Roman"/>
          <w:sz w:val="24"/>
          <w:szCs w:val="24"/>
        </w:rPr>
        <w:t>(законны</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представител</w:t>
      </w:r>
      <w:r w:rsidR="00867DD6">
        <w:rPr>
          <w:rFonts w:ascii="Times New Roman" w:hAnsi="Times New Roman" w:cs="Times New Roman"/>
          <w:sz w:val="24"/>
          <w:szCs w:val="24"/>
        </w:rPr>
        <w:t>и</w:t>
      </w:r>
      <w:r w:rsidRPr="00E87F37">
        <w:rPr>
          <w:rFonts w:ascii="Times New Roman" w:hAnsi="Times New Roman" w:cs="Times New Roman"/>
          <w:sz w:val="24"/>
          <w:szCs w:val="24"/>
        </w:rPr>
        <w:t>) обучающихся, а также все остальны</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специалист</w:t>
      </w:r>
      <w:r w:rsidR="00867DD6">
        <w:rPr>
          <w:rFonts w:ascii="Times New Roman" w:hAnsi="Times New Roman" w:cs="Times New Roman"/>
          <w:sz w:val="24"/>
          <w:szCs w:val="24"/>
        </w:rPr>
        <w:t>ы</w:t>
      </w:r>
      <w:r w:rsidRPr="00E87F37">
        <w:rPr>
          <w:rFonts w:ascii="Times New Roman" w:hAnsi="Times New Roman" w:cs="Times New Roman"/>
          <w:sz w:val="24"/>
          <w:szCs w:val="24"/>
        </w:rPr>
        <w:t>, работающи</w:t>
      </w:r>
      <w:r w:rsidR="00867DD6">
        <w:rPr>
          <w:rFonts w:ascii="Times New Roman" w:hAnsi="Times New Roman" w:cs="Times New Roman"/>
          <w:sz w:val="24"/>
          <w:szCs w:val="24"/>
        </w:rPr>
        <w:t>е</w:t>
      </w:r>
      <w:r w:rsidRPr="00E87F37">
        <w:rPr>
          <w:rFonts w:ascii="Times New Roman" w:hAnsi="Times New Roman" w:cs="Times New Roman"/>
          <w:sz w:val="24"/>
          <w:szCs w:val="24"/>
        </w:rPr>
        <w:t xml:space="preserve"> с детьми с тяжелыми нарушениями речи.</w:t>
      </w:r>
    </w:p>
    <w:p w:rsidR="00E87F37" w:rsidRPr="00867DD6" w:rsidRDefault="00E87F37" w:rsidP="00867DD6">
      <w:pPr>
        <w:spacing w:after="0" w:line="240" w:lineRule="auto"/>
        <w:ind w:firstLine="567"/>
        <w:jc w:val="both"/>
        <w:rPr>
          <w:rFonts w:ascii="Times New Roman" w:hAnsi="Times New Roman" w:cs="Times New Roman"/>
          <w:b/>
          <w:sz w:val="24"/>
          <w:szCs w:val="24"/>
        </w:rPr>
      </w:pPr>
      <w:r w:rsidRPr="00867DD6">
        <w:rPr>
          <w:rFonts w:ascii="Times New Roman" w:hAnsi="Times New Roman" w:cs="Times New Roman"/>
          <w:b/>
          <w:sz w:val="24"/>
          <w:szCs w:val="24"/>
        </w:rPr>
        <w:t>Основное содержание образовательной деятельности с детьм</w:t>
      </w:r>
      <w:r w:rsidR="009F69B3">
        <w:rPr>
          <w:rFonts w:ascii="Times New Roman" w:hAnsi="Times New Roman" w:cs="Times New Roman"/>
          <w:b/>
          <w:sz w:val="24"/>
          <w:szCs w:val="24"/>
        </w:rPr>
        <w:t>и старшего дошкольного возраста (ФАОП ДО п.32.1.3)</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867DD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по следующим разделам:</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игра;</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представления о мире людей и рукотворных материалах;</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безопасное поведение в быту, социуме, природе;</w:t>
      </w:r>
    </w:p>
    <w:p w:rsidR="00E87F37" w:rsidRPr="00E87F37" w:rsidRDefault="00867DD6" w:rsidP="00867D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труд.</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w:t>
      </w:r>
      <w:r w:rsidR="00867DD6">
        <w:rPr>
          <w:rFonts w:ascii="Times New Roman" w:hAnsi="Times New Roman" w:cs="Times New Roman"/>
          <w:sz w:val="24"/>
          <w:szCs w:val="24"/>
        </w:rPr>
        <w:t xml:space="preserve"> деятельность в рамках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87F37" w:rsidRPr="00E87F37" w:rsidRDefault="00E87F37" w:rsidP="00867DD6">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Активными участниками образ</w:t>
      </w:r>
      <w:r w:rsidR="00867DD6">
        <w:rPr>
          <w:rFonts w:ascii="Times New Roman" w:hAnsi="Times New Roman" w:cs="Times New Roman"/>
          <w:sz w:val="24"/>
          <w:szCs w:val="24"/>
        </w:rPr>
        <w:t>овательного процесса в области «</w:t>
      </w:r>
      <w:r w:rsidRPr="00E87F37">
        <w:rPr>
          <w:rFonts w:ascii="Times New Roman" w:hAnsi="Times New Roman" w:cs="Times New Roman"/>
          <w:sz w:val="24"/>
          <w:szCs w:val="24"/>
        </w:rPr>
        <w:t>Соц</w:t>
      </w:r>
      <w:r w:rsidR="00867DD6">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являются родители (законные представители) обучающихся, а также все педагогические работники, работающие с детьми с ТНР.</w:t>
      </w:r>
    </w:p>
    <w:p w:rsidR="00B6346D" w:rsidRDefault="00B6346D" w:rsidP="00E87F37">
      <w:pPr>
        <w:spacing w:after="0" w:line="240" w:lineRule="auto"/>
        <w:ind w:firstLine="567"/>
        <w:rPr>
          <w:rFonts w:ascii="Times New Roman" w:hAnsi="Times New Roman" w:cs="Times New Roman"/>
          <w:sz w:val="24"/>
          <w:szCs w:val="24"/>
        </w:rPr>
      </w:pPr>
    </w:p>
    <w:p w:rsidR="00201BC4" w:rsidRPr="00201BC4" w:rsidRDefault="00201BC4" w:rsidP="00201BC4">
      <w:pPr>
        <w:spacing w:after="0"/>
        <w:ind w:firstLine="567"/>
        <w:rPr>
          <w:rFonts w:eastAsia="Times New Roman" w:cs="Times New Roman CYR"/>
          <w:b/>
          <w:sz w:val="24"/>
          <w:szCs w:val="24"/>
        </w:rPr>
      </w:pPr>
      <w:r>
        <w:rPr>
          <w:rFonts w:ascii="Times New Roman CYR" w:eastAsia="Times New Roman" w:hAnsi="Times New Roman CYR" w:cs="Times New Roman CYR"/>
          <w:b/>
          <w:sz w:val="24"/>
          <w:szCs w:val="24"/>
        </w:rPr>
        <w:t>2</w:t>
      </w:r>
      <w:r w:rsidR="009F69B3">
        <w:rPr>
          <w:rFonts w:ascii="Times New Roman" w:eastAsia="Times New Roman" w:hAnsi="Times New Roman"/>
          <w:b/>
          <w:sz w:val="24"/>
          <w:szCs w:val="24"/>
        </w:rPr>
        <w:t>.2</w:t>
      </w:r>
      <w:r w:rsidRPr="00356A2F">
        <w:rPr>
          <w:rFonts w:ascii="Times New Roman" w:eastAsia="Times New Roman" w:hAnsi="Times New Roman"/>
          <w:b/>
          <w:sz w:val="24"/>
          <w:szCs w:val="24"/>
        </w:rPr>
        <w:t>.2</w:t>
      </w:r>
      <w:r>
        <w:rPr>
          <w:rFonts w:ascii="Times New Roman" w:eastAsia="Times New Roman" w:hAnsi="Times New Roman"/>
          <w:b/>
          <w:sz w:val="24"/>
          <w:szCs w:val="24"/>
        </w:rPr>
        <w:t>.</w:t>
      </w:r>
      <w:r>
        <w:rPr>
          <w:rFonts w:ascii="Times New Roman CYR" w:eastAsia="Times New Roman" w:hAnsi="Times New Roman CYR" w:cs="Times New Roman CYR"/>
          <w:b/>
          <w:sz w:val="24"/>
          <w:szCs w:val="24"/>
        </w:rPr>
        <w:t xml:space="preserve"> Познавательное</w:t>
      </w:r>
      <w:r w:rsidRPr="00017136">
        <w:rPr>
          <w:rFonts w:ascii="Times New Roman CYR" w:eastAsia="Times New Roman" w:hAnsi="Times New Roman CYR" w:cs="Times New Roman CYR"/>
          <w:b/>
          <w:sz w:val="24"/>
          <w:szCs w:val="24"/>
        </w:rPr>
        <w:t xml:space="preserve"> развитие</w:t>
      </w:r>
      <w:r w:rsidR="0047372C">
        <w:rPr>
          <w:rFonts w:ascii="Times New Roman CYR" w:eastAsia="Times New Roman" w:hAnsi="Times New Roman CYR" w:cs="Times New Roman CYR"/>
          <w:b/>
          <w:sz w:val="24"/>
          <w:szCs w:val="24"/>
        </w:rPr>
        <w:t xml:space="preserve"> (</w:t>
      </w:r>
      <w:r w:rsidR="0047372C">
        <w:rPr>
          <w:rFonts w:ascii="Times New Roman" w:eastAsia="Times New Roman" w:hAnsi="Times New Roman"/>
          <w:b/>
          <w:bCs/>
          <w:kern w:val="28"/>
          <w:sz w:val="24"/>
          <w:szCs w:val="24"/>
        </w:rPr>
        <w:t>ФАОП ДО п.32.2)</w:t>
      </w:r>
    </w:p>
    <w:p w:rsidR="00E87F37" w:rsidRPr="00E87F37" w:rsidRDefault="00201BC4"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«Познавательное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интересов обучающихся, любознательности и познавательной мотивации;</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познавательных действий, становления сознания;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воображения и творческой активности;</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представлений о виртуальной среде, о возможностях и рисках интернета.</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w:t>
      </w:r>
      <w:r w:rsidR="009F69B3">
        <w:rPr>
          <w:rFonts w:ascii="Times New Roman" w:hAnsi="Times New Roman" w:cs="Times New Roman"/>
          <w:b/>
          <w:sz w:val="24"/>
          <w:szCs w:val="24"/>
        </w:rPr>
        <w:t>и младшего дошкольного возраста (ФАОП ДО п.32.2.1)</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E31276"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E3127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Познавательное раз</w:t>
      </w:r>
      <w:r w:rsidR="00E31276">
        <w:rPr>
          <w:rFonts w:ascii="Times New Roman" w:hAnsi="Times New Roman" w:cs="Times New Roman"/>
          <w:sz w:val="24"/>
          <w:szCs w:val="24"/>
        </w:rPr>
        <w:t>витие»</w:t>
      </w:r>
      <w:r w:rsidRPr="00E87F37">
        <w:rPr>
          <w:rFonts w:ascii="Times New Roman" w:hAnsi="Times New Roman" w:cs="Times New Roman"/>
          <w:sz w:val="24"/>
          <w:szCs w:val="24"/>
        </w:rPr>
        <w:t xml:space="preserve">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конструктивные игры и 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себе и об окружающем природном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элементарные математические представления.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w:t>
      </w:r>
      <w:r w:rsidR="009F69B3">
        <w:rPr>
          <w:rFonts w:ascii="Times New Roman" w:hAnsi="Times New Roman" w:cs="Times New Roman"/>
          <w:b/>
          <w:sz w:val="24"/>
          <w:szCs w:val="24"/>
        </w:rPr>
        <w:t>и среднего дошкольного возраста (ФАОП ДО п.32.2.2)</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 процессе </w:t>
      </w:r>
      <w:r w:rsidR="00483A24" w:rsidRPr="00E87F37">
        <w:rPr>
          <w:rFonts w:ascii="Times New Roman" w:hAnsi="Times New Roman" w:cs="Times New Roman"/>
          <w:sz w:val="24"/>
          <w:szCs w:val="24"/>
        </w:rPr>
        <w:t>разнообразных видов деятельности,</w:t>
      </w:r>
      <w:r w:rsidRPr="00E87F37">
        <w:rPr>
          <w:rFonts w:ascii="Times New Roman" w:hAnsi="Times New Roman" w:cs="Times New Roman"/>
          <w:sz w:val="24"/>
          <w:szCs w:val="24"/>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развитие представлений о себе и окружающем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элементарные математические представления.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t>Основное содержание образовательной деятельности с детьм</w:t>
      </w:r>
      <w:r w:rsidR="009F69B3">
        <w:rPr>
          <w:rFonts w:ascii="Times New Roman" w:hAnsi="Times New Roman" w:cs="Times New Roman"/>
          <w:b/>
          <w:sz w:val="24"/>
          <w:szCs w:val="24"/>
        </w:rPr>
        <w:t>и старшего дошкольного возраста (ФАОП ДО п.32.2.3)</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«Познавательное развитие»</w:t>
      </w:r>
      <w:r w:rsidRPr="00E87F37">
        <w:rPr>
          <w:rFonts w:ascii="Times New Roman" w:hAnsi="Times New Roman" w:cs="Times New Roman"/>
          <w:sz w:val="24"/>
          <w:szCs w:val="24"/>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w:t>
      </w:r>
      <w:r w:rsidR="00E31276">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 xml:space="preserve">Познавательное </w:t>
      </w:r>
      <w:r w:rsidR="00E31276">
        <w:rPr>
          <w:rFonts w:ascii="Times New Roman" w:hAnsi="Times New Roman" w:cs="Times New Roman"/>
          <w:sz w:val="24"/>
          <w:szCs w:val="24"/>
        </w:rPr>
        <w:t>развитие»</w:t>
      </w:r>
      <w:r w:rsidRPr="00E87F37">
        <w:rPr>
          <w:rFonts w:ascii="Times New Roman" w:hAnsi="Times New Roman" w:cs="Times New Roman"/>
          <w:sz w:val="24"/>
          <w:szCs w:val="24"/>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конструирование;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развитие представлений о себе и об окружающем мире;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формирование элементарных математических представлений.</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Организуются</w:t>
      </w:r>
      <w:r w:rsidR="00E87F37" w:rsidRPr="00E87F37">
        <w:rPr>
          <w:rFonts w:ascii="Times New Roman" w:hAnsi="Times New Roman" w:cs="Times New Roman"/>
          <w:sz w:val="24"/>
          <w:szCs w:val="24"/>
        </w:rPr>
        <w:t xml:space="preserve">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E31276" w:rsidRDefault="00E31276" w:rsidP="00201BC4">
      <w:pPr>
        <w:spacing w:after="0" w:line="240" w:lineRule="auto"/>
        <w:ind w:firstLine="567"/>
        <w:jc w:val="both"/>
        <w:rPr>
          <w:rFonts w:ascii="Times New Roman" w:hAnsi="Times New Roman" w:cs="Times New Roman"/>
          <w:sz w:val="24"/>
          <w:szCs w:val="24"/>
        </w:rPr>
      </w:pPr>
    </w:p>
    <w:p w:rsidR="00E31276" w:rsidRPr="00E31276" w:rsidRDefault="00E513D7" w:rsidP="00201BC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2.2</w:t>
      </w:r>
      <w:r w:rsidR="00397886">
        <w:rPr>
          <w:rFonts w:ascii="Times New Roman" w:hAnsi="Times New Roman" w:cs="Times New Roman"/>
          <w:b/>
          <w:sz w:val="24"/>
          <w:szCs w:val="24"/>
        </w:rPr>
        <w:t xml:space="preserve">.3. Речевое развитие </w:t>
      </w:r>
      <w:r w:rsidR="0047372C">
        <w:rPr>
          <w:rFonts w:ascii="Times New Roman CYR" w:eastAsia="Times New Roman" w:hAnsi="Times New Roman CYR" w:cs="Times New Roman CYR"/>
          <w:b/>
          <w:sz w:val="24"/>
          <w:szCs w:val="24"/>
        </w:rPr>
        <w:t>(</w:t>
      </w:r>
      <w:r w:rsidR="0047372C">
        <w:rPr>
          <w:rFonts w:ascii="Times New Roman" w:eastAsia="Times New Roman" w:hAnsi="Times New Roman"/>
          <w:b/>
          <w:bCs/>
          <w:kern w:val="28"/>
          <w:sz w:val="24"/>
          <w:szCs w:val="24"/>
        </w:rPr>
        <w:t>ФАОП ДО п.32.3)</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«Речевое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овладения речью как средством общения и культуры;</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обогащения активного словаря;</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связной, грамматически правильной диалогической и монологической речи;</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речевого творчества;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звуковой и интонационной культуры речи, фонематического слуха;</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знакомства с книжной культурой, детской литературой;</w:t>
      </w:r>
    </w:p>
    <w:p w:rsidR="00E31276"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понимания на слух текстов разли</w:t>
      </w:r>
      <w:r w:rsidR="00E31276">
        <w:rPr>
          <w:rFonts w:ascii="Times New Roman" w:hAnsi="Times New Roman" w:cs="Times New Roman"/>
          <w:sz w:val="24"/>
          <w:szCs w:val="24"/>
        </w:rPr>
        <w:t>чных жанров детской литературы;</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E87F37" w:rsidRPr="00E87F37" w:rsidRDefault="0039788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профилактики речевых нарушений и их системных последствий.</w:t>
      </w:r>
    </w:p>
    <w:p w:rsidR="00E87F37" w:rsidRPr="00E87F37" w:rsidRDefault="00E31276"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ДОО имеет право</w:t>
      </w:r>
      <w:r w:rsidR="00E87F37" w:rsidRPr="00E87F37">
        <w:rPr>
          <w:rFonts w:ascii="Times New Roman" w:hAnsi="Times New Roman" w:cs="Times New Roman"/>
          <w:sz w:val="24"/>
          <w:szCs w:val="24"/>
        </w:rPr>
        <w:t xml:space="preserve"> выбора способа речевого развития обучающихся, в том числе с учетом о</w:t>
      </w:r>
      <w:r w:rsidR="00F20C62">
        <w:rPr>
          <w:rFonts w:ascii="Times New Roman" w:hAnsi="Times New Roman" w:cs="Times New Roman"/>
          <w:sz w:val="24"/>
          <w:szCs w:val="24"/>
        </w:rPr>
        <w:t xml:space="preserve">собенностей реализуемых </w:t>
      </w:r>
      <w:r w:rsidR="00E87F37" w:rsidRPr="00E87F37">
        <w:rPr>
          <w:rFonts w:ascii="Times New Roman" w:hAnsi="Times New Roman" w:cs="Times New Roman"/>
          <w:sz w:val="24"/>
          <w:szCs w:val="24"/>
        </w:rPr>
        <w:t xml:space="preserve"> образовательных программ и других особенностей реализуемой образовательной деятельности.</w:t>
      </w:r>
    </w:p>
    <w:p w:rsidR="00E87F37" w:rsidRPr="00E31276" w:rsidRDefault="00E87F37" w:rsidP="00201BC4">
      <w:pPr>
        <w:spacing w:after="0" w:line="240" w:lineRule="auto"/>
        <w:ind w:firstLine="567"/>
        <w:jc w:val="both"/>
        <w:rPr>
          <w:rFonts w:ascii="Times New Roman" w:hAnsi="Times New Roman" w:cs="Times New Roman"/>
          <w:b/>
          <w:sz w:val="24"/>
          <w:szCs w:val="24"/>
        </w:rPr>
      </w:pPr>
      <w:r w:rsidRPr="00E31276">
        <w:rPr>
          <w:rFonts w:ascii="Times New Roman" w:hAnsi="Times New Roman" w:cs="Times New Roman"/>
          <w:b/>
          <w:sz w:val="24"/>
          <w:szCs w:val="24"/>
        </w:rPr>
        <w:lastRenderedPageBreak/>
        <w:t>Основное содержание образовательной деятельности с детьм</w:t>
      </w:r>
      <w:r w:rsidR="00E513D7">
        <w:rPr>
          <w:rFonts w:ascii="Times New Roman" w:hAnsi="Times New Roman" w:cs="Times New Roman"/>
          <w:b/>
          <w:sz w:val="24"/>
          <w:szCs w:val="24"/>
        </w:rPr>
        <w:t>и младшего дошкольного возраста (ФАОП ДО п.32.3.2):</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E31276">
        <w:rPr>
          <w:rFonts w:ascii="Times New Roman" w:hAnsi="Times New Roman" w:cs="Times New Roman"/>
          <w:sz w:val="24"/>
          <w:szCs w:val="24"/>
        </w:rPr>
        <w:t>ржание образовательной области «Речевое развитие»</w:t>
      </w:r>
      <w:r w:rsidRPr="00E87F37">
        <w:rPr>
          <w:rFonts w:ascii="Times New Roman" w:hAnsi="Times New Roman" w:cs="Times New Roman"/>
          <w:sz w:val="24"/>
          <w:szCs w:val="24"/>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w:t>
      </w:r>
      <w:r w:rsidR="00E31276">
        <w:rPr>
          <w:rFonts w:ascii="Times New Roman" w:hAnsi="Times New Roman" w:cs="Times New Roman"/>
          <w:sz w:val="24"/>
          <w:szCs w:val="24"/>
        </w:rPr>
        <w:t xml:space="preserve"> задач образовательной области «Речевое развитие»</w:t>
      </w:r>
      <w:r w:rsidRPr="00E87F37">
        <w:rPr>
          <w:rFonts w:ascii="Times New Roman" w:hAnsi="Times New Roman" w:cs="Times New Roman"/>
          <w:sz w:val="24"/>
          <w:szCs w:val="24"/>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w:t>
      </w:r>
      <w:r w:rsidR="005E4B14">
        <w:rPr>
          <w:rFonts w:ascii="Times New Roman" w:hAnsi="Times New Roman" w:cs="Times New Roman"/>
          <w:sz w:val="24"/>
          <w:szCs w:val="24"/>
        </w:rPr>
        <w:t xml:space="preserve"> задач образовательной области «Речевое развитие»</w:t>
      </w:r>
      <w:r w:rsidRPr="00E87F37">
        <w:rPr>
          <w:rFonts w:ascii="Times New Roman" w:hAnsi="Times New Roman" w:cs="Times New Roman"/>
          <w:sz w:val="24"/>
          <w:szCs w:val="24"/>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E513D7" w:rsidRDefault="00E513D7" w:rsidP="00201BC4">
      <w:pPr>
        <w:spacing w:after="0" w:line="240" w:lineRule="auto"/>
        <w:ind w:firstLine="567"/>
        <w:jc w:val="both"/>
        <w:rPr>
          <w:rFonts w:ascii="Times New Roman" w:hAnsi="Times New Roman" w:cs="Times New Roman"/>
          <w:sz w:val="24"/>
          <w:szCs w:val="24"/>
        </w:rPr>
      </w:pPr>
    </w:p>
    <w:p w:rsidR="00E513D7" w:rsidRPr="00E87F37" w:rsidRDefault="00E513D7" w:rsidP="00201BC4">
      <w:pPr>
        <w:spacing w:after="0" w:line="240" w:lineRule="auto"/>
        <w:ind w:firstLine="567"/>
        <w:jc w:val="both"/>
        <w:rPr>
          <w:rFonts w:ascii="Times New Roman" w:hAnsi="Times New Roman" w:cs="Times New Roman"/>
          <w:sz w:val="24"/>
          <w:szCs w:val="24"/>
        </w:rPr>
      </w:pPr>
    </w:p>
    <w:p w:rsidR="00E87F37" w:rsidRPr="005E4B14" w:rsidRDefault="00E87F37" w:rsidP="00201BC4">
      <w:pPr>
        <w:spacing w:after="0" w:line="240" w:lineRule="auto"/>
        <w:ind w:firstLine="567"/>
        <w:jc w:val="both"/>
        <w:rPr>
          <w:rFonts w:ascii="Times New Roman" w:hAnsi="Times New Roman" w:cs="Times New Roman"/>
          <w:b/>
          <w:sz w:val="24"/>
          <w:szCs w:val="24"/>
        </w:rPr>
      </w:pPr>
      <w:r w:rsidRPr="005E4B14">
        <w:rPr>
          <w:rFonts w:ascii="Times New Roman" w:hAnsi="Times New Roman" w:cs="Times New Roman"/>
          <w:b/>
          <w:sz w:val="24"/>
          <w:szCs w:val="24"/>
        </w:rPr>
        <w:lastRenderedPageBreak/>
        <w:t>Основное содержание образовательной деятельности с детьм</w:t>
      </w:r>
      <w:r w:rsidR="00E513D7">
        <w:rPr>
          <w:rFonts w:ascii="Times New Roman" w:hAnsi="Times New Roman" w:cs="Times New Roman"/>
          <w:b/>
          <w:sz w:val="24"/>
          <w:szCs w:val="24"/>
        </w:rPr>
        <w:t>и среднего дошкольного возраста (ФАОП ДО п. 32.3.3):</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BC48CE">
        <w:rPr>
          <w:rFonts w:ascii="Times New Roman" w:hAnsi="Times New Roman" w:cs="Times New Roman"/>
          <w:sz w:val="24"/>
          <w:szCs w:val="24"/>
        </w:rPr>
        <w:t>ржание образовательной области «Речевое развитие»</w:t>
      </w:r>
      <w:r w:rsidRPr="00E87F37">
        <w:rPr>
          <w:rFonts w:ascii="Times New Roman" w:hAnsi="Times New Roman" w:cs="Times New Roman"/>
          <w:sz w:val="24"/>
          <w:szCs w:val="24"/>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E87F37" w:rsidRPr="00BC48CE" w:rsidRDefault="00E87F37" w:rsidP="00201BC4">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r w:rsidR="00DA1EAB">
        <w:rPr>
          <w:rFonts w:ascii="Times New Roman" w:hAnsi="Times New Roman" w:cs="Times New Roman"/>
          <w:b/>
          <w:sz w:val="24"/>
          <w:szCs w:val="24"/>
        </w:rPr>
        <w:t xml:space="preserve"> (ФАОП ДО п.32.3.4)</w:t>
      </w:r>
      <w:r w:rsidRPr="00BC48CE">
        <w:rPr>
          <w:rFonts w:ascii="Times New Roman" w:hAnsi="Times New Roman" w:cs="Times New Roman"/>
          <w:b/>
          <w:sz w:val="24"/>
          <w:szCs w:val="24"/>
        </w:rPr>
        <w:t>:</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Ведущим направлением работы в </w:t>
      </w:r>
      <w:r w:rsidR="00BC48CE">
        <w:rPr>
          <w:rFonts w:ascii="Times New Roman" w:hAnsi="Times New Roman" w:cs="Times New Roman"/>
          <w:sz w:val="24"/>
          <w:szCs w:val="24"/>
        </w:rPr>
        <w:t>рамках образовательной области «Речевое развитие»</w:t>
      </w:r>
      <w:r w:rsidRPr="00E87F37">
        <w:rPr>
          <w:rFonts w:ascii="Times New Roman" w:hAnsi="Times New Roman" w:cs="Times New Roman"/>
          <w:sz w:val="24"/>
          <w:szCs w:val="24"/>
        </w:rPr>
        <w:t xml:space="preserve"> является формирование связной речи обучающихся с ТНР.</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w:t>
      </w:r>
      <w:r w:rsidRPr="00E87F37">
        <w:rPr>
          <w:rFonts w:ascii="Times New Roman" w:hAnsi="Times New Roman" w:cs="Times New Roman"/>
          <w:sz w:val="24"/>
          <w:szCs w:val="24"/>
        </w:rPr>
        <w:lastRenderedPageBreak/>
        <w:t>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C48CE" w:rsidRDefault="00BC48CE" w:rsidP="00201BC4">
      <w:pPr>
        <w:spacing w:after="0" w:line="240" w:lineRule="auto"/>
        <w:ind w:firstLine="567"/>
        <w:jc w:val="both"/>
        <w:rPr>
          <w:rFonts w:ascii="Times New Roman" w:hAnsi="Times New Roman" w:cs="Times New Roman"/>
          <w:sz w:val="24"/>
          <w:szCs w:val="24"/>
        </w:rPr>
      </w:pPr>
    </w:p>
    <w:p w:rsidR="00BC48CE" w:rsidRPr="0047372C" w:rsidRDefault="00DA1EAB" w:rsidP="0047372C">
      <w:pPr>
        <w:spacing w:after="0" w:line="240" w:lineRule="auto"/>
        <w:ind w:firstLine="567"/>
        <w:jc w:val="both"/>
        <w:rPr>
          <w:rFonts w:ascii="Times New Roman" w:eastAsia="Times New Roman" w:hAnsi="Times New Roman"/>
          <w:b/>
          <w:bCs/>
          <w:kern w:val="28"/>
          <w:sz w:val="24"/>
          <w:szCs w:val="24"/>
        </w:rPr>
      </w:pPr>
      <w:r>
        <w:rPr>
          <w:rFonts w:ascii="Times New Roman" w:hAnsi="Times New Roman" w:cs="Times New Roman"/>
          <w:b/>
          <w:sz w:val="24"/>
          <w:szCs w:val="24"/>
        </w:rPr>
        <w:t>2.2</w:t>
      </w:r>
      <w:r w:rsidR="00BC48CE" w:rsidRPr="00BC48CE">
        <w:rPr>
          <w:rFonts w:ascii="Times New Roman" w:hAnsi="Times New Roman" w:cs="Times New Roman"/>
          <w:b/>
          <w:sz w:val="24"/>
          <w:szCs w:val="24"/>
        </w:rPr>
        <w:t>.4. Художественно-эстетическое развитие</w:t>
      </w:r>
      <w:r w:rsidR="0047372C">
        <w:rPr>
          <w:rFonts w:ascii="Times New Roman" w:hAnsi="Times New Roman" w:cs="Times New Roman"/>
          <w:b/>
          <w:sz w:val="24"/>
          <w:szCs w:val="24"/>
        </w:rPr>
        <w:t xml:space="preserve"> </w:t>
      </w:r>
      <w:r w:rsidR="0047372C">
        <w:rPr>
          <w:rFonts w:ascii="Times New Roman CYR" w:eastAsia="Times New Roman" w:hAnsi="Times New Roman CYR" w:cs="Times New Roman CYR"/>
          <w:b/>
          <w:sz w:val="24"/>
          <w:szCs w:val="24"/>
        </w:rPr>
        <w:t>(</w:t>
      </w:r>
      <w:r w:rsidR="0047372C">
        <w:rPr>
          <w:rFonts w:ascii="Times New Roman" w:eastAsia="Times New Roman" w:hAnsi="Times New Roman"/>
          <w:b/>
          <w:bCs/>
          <w:kern w:val="28"/>
          <w:sz w:val="24"/>
          <w:szCs w:val="24"/>
        </w:rPr>
        <w:t>ФАОП ДО п.32.4)</w:t>
      </w:r>
    </w:p>
    <w:p w:rsidR="00E87F37" w:rsidRPr="00E87F37" w:rsidRDefault="00BC48CE"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области «</w:t>
      </w:r>
      <w:r w:rsidR="00E87F37" w:rsidRPr="00E87F37">
        <w:rPr>
          <w:rFonts w:ascii="Times New Roman" w:hAnsi="Times New Roman" w:cs="Times New Roman"/>
          <w:sz w:val="24"/>
          <w:szCs w:val="24"/>
        </w:rPr>
        <w:t>Худо</w:t>
      </w:r>
      <w:r>
        <w:rPr>
          <w:rFonts w:ascii="Times New Roman" w:hAnsi="Times New Roman" w:cs="Times New Roman"/>
          <w:sz w:val="24"/>
          <w:szCs w:val="24"/>
        </w:rPr>
        <w:t>жественно-эстетическое развитие»</w:t>
      </w:r>
      <w:r w:rsidR="00E87F37" w:rsidRPr="00E87F37">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развития способности к восприятию музыки, художественной литературы, фольклора;</w:t>
      </w:r>
    </w:p>
    <w:p w:rsidR="00E87F37" w:rsidRPr="00E87F37" w:rsidRDefault="00F20C62" w:rsidP="00201B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87F37" w:rsidRPr="00E87F37" w:rsidRDefault="00E87F37" w:rsidP="00201BC4">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w:t>
      </w:r>
      <w:r w:rsidR="00DA1EAB">
        <w:rPr>
          <w:rFonts w:ascii="Times New Roman" w:hAnsi="Times New Roman" w:cs="Times New Roman"/>
          <w:b/>
          <w:sz w:val="24"/>
          <w:szCs w:val="24"/>
        </w:rPr>
        <w:t>и младшего дошкольного возраста (ФАОП ДО п.32.4.1)</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Ребенка младшего дошкольного возраста с ТНР приобщают к миру искусства (музыки, живописи). Соде</w:t>
      </w:r>
      <w:r w:rsidR="00BC48CE">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Характер задач, решаемых образовательной областью </w:t>
      </w:r>
      <w:r w:rsidR="00BC48CE">
        <w:rPr>
          <w:rFonts w:ascii="Times New Roman" w:hAnsi="Times New Roman" w:cs="Times New Roman"/>
          <w:sz w:val="24"/>
          <w:szCs w:val="24"/>
        </w:rPr>
        <w:t>«</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позволяет структурировать ее содержание также по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изобразительное творчество;</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музыка.</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реализации задач раздела «Изобразительное творчество»</w:t>
      </w:r>
      <w:r w:rsidR="00E87F37" w:rsidRPr="00E87F37">
        <w:rPr>
          <w:rFonts w:ascii="Times New Roman" w:hAnsi="Times New Roman" w:cs="Times New Roman"/>
          <w:sz w:val="24"/>
          <w:szCs w:val="24"/>
        </w:rPr>
        <w:t xml:space="preserve"> </w:t>
      </w:r>
      <w:r>
        <w:rPr>
          <w:rFonts w:ascii="Times New Roman" w:hAnsi="Times New Roman" w:cs="Times New Roman"/>
          <w:sz w:val="24"/>
          <w:szCs w:val="24"/>
        </w:rPr>
        <w:t>созданы</w:t>
      </w:r>
      <w:r w:rsidR="00E87F37" w:rsidRPr="00E87F37">
        <w:rPr>
          <w:rFonts w:ascii="Times New Roman" w:hAnsi="Times New Roman" w:cs="Times New Roman"/>
          <w:sz w:val="24"/>
          <w:szCs w:val="24"/>
        </w:rPr>
        <w:t xml:space="preserve"> условия для изобразительной деятельности обучающихся (са</w:t>
      </w:r>
      <w:r>
        <w:rPr>
          <w:rFonts w:ascii="Times New Roman" w:hAnsi="Times New Roman" w:cs="Times New Roman"/>
          <w:sz w:val="24"/>
          <w:szCs w:val="24"/>
        </w:rPr>
        <w:t xml:space="preserve">мостоятельной или совместной с </w:t>
      </w:r>
      <w:r w:rsidR="00E87F37" w:rsidRPr="00E87F37">
        <w:rPr>
          <w:rFonts w:ascii="Times New Roman" w:hAnsi="Times New Roman" w:cs="Times New Roman"/>
          <w:sz w:val="24"/>
          <w:szCs w:val="24"/>
        </w:rPr>
        <w:t>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раздела «Музыка»</w:t>
      </w:r>
      <w:r w:rsidR="00E87F37" w:rsidRPr="00E87F37">
        <w:rPr>
          <w:rFonts w:ascii="Times New Roman" w:hAnsi="Times New Roman" w:cs="Times New Roman"/>
          <w:sz w:val="24"/>
          <w:szCs w:val="24"/>
        </w:rPr>
        <w:t xml:space="preserve"> реализуется в непосредственной музыкальной образовательной деятельности на музыкальных занятиях, музыкально-ритмических </w:t>
      </w:r>
      <w:r w:rsidR="00E87F37" w:rsidRPr="00E87F37">
        <w:rPr>
          <w:rFonts w:ascii="Times New Roman" w:hAnsi="Times New Roman" w:cs="Times New Roman"/>
          <w:sz w:val="24"/>
          <w:szCs w:val="24"/>
        </w:rPr>
        <w:lastRenderedPageBreak/>
        <w:t>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w:t>
      </w:r>
      <w:r w:rsidR="00DA1EAB">
        <w:rPr>
          <w:rFonts w:ascii="Times New Roman" w:hAnsi="Times New Roman" w:cs="Times New Roman"/>
          <w:b/>
          <w:sz w:val="24"/>
          <w:szCs w:val="24"/>
        </w:rPr>
        <w:t>и среднего дошкольного возраста (ФАОП ДО п. 32.4.4)</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Обучающийся в возрасте 4-5-ти лет, в том числе и с ТНР, активно проявляет интерес к миру искусства (музыки, живописи). В </w:t>
      </w:r>
      <w:r w:rsidR="00BC48CE">
        <w:rPr>
          <w:rFonts w:ascii="Times New Roman" w:hAnsi="Times New Roman" w:cs="Times New Roman"/>
          <w:sz w:val="24"/>
          <w:szCs w:val="24"/>
        </w:rPr>
        <w:t>рамках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Соде</w:t>
      </w:r>
      <w:r w:rsidR="00BC48CE">
        <w:rPr>
          <w:rFonts w:ascii="Times New Roman" w:hAnsi="Times New Roman" w:cs="Times New Roman"/>
          <w:sz w:val="24"/>
          <w:szCs w:val="24"/>
        </w:rPr>
        <w:t>ржание образовательной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 представлено разделами «Изобразительное творчество» и «Музыка»</w:t>
      </w:r>
      <w:r w:rsidRPr="00E87F37">
        <w:rPr>
          <w:rFonts w:ascii="Times New Roman" w:hAnsi="Times New Roman" w:cs="Times New Roman"/>
          <w:sz w:val="24"/>
          <w:szCs w:val="24"/>
        </w:rPr>
        <w:t>.</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w:t>
      </w:r>
      <w:r w:rsidR="00BC48CE">
        <w:rPr>
          <w:rFonts w:ascii="Times New Roman" w:hAnsi="Times New Roman" w:cs="Times New Roman"/>
          <w:sz w:val="24"/>
          <w:szCs w:val="24"/>
        </w:rPr>
        <w:t>овательного процесса в области «</w:t>
      </w:r>
      <w:r w:rsidRPr="00E87F37">
        <w:rPr>
          <w:rFonts w:ascii="Times New Roman" w:hAnsi="Times New Roman" w:cs="Times New Roman"/>
          <w:sz w:val="24"/>
          <w:szCs w:val="24"/>
        </w:rPr>
        <w:t>Худо</w:t>
      </w:r>
      <w:r w:rsidR="00BC48CE">
        <w:rPr>
          <w:rFonts w:ascii="Times New Roman" w:hAnsi="Times New Roman" w:cs="Times New Roman"/>
          <w:sz w:val="24"/>
          <w:szCs w:val="24"/>
        </w:rPr>
        <w:t>жественно-эстетическое развитие»</w:t>
      </w:r>
      <w:r w:rsidRPr="00E87F37">
        <w:rPr>
          <w:rFonts w:ascii="Times New Roman" w:hAnsi="Times New Roman" w:cs="Times New Roman"/>
          <w:sz w:val="24"/>
          <w:szCs w:val="24"/>
        </w:rPr>
        <w:t xml:space="preserve"> являются родители (законные представители) обучающихся, а также все остальные специалисты, работающие с детьми с ТНР.</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создать условия для изобразительной деятельности обучающихся (с</w:t>
      </w:r>
      <w:r w:rsidR="00BC48CE">
        <w:rPr>
          <w:rFonts w:ascii="Times New Roman" w:hAnsi="Times New Roman" w:cs="Times New Roman"/>
          <w:sz w:val="24"/>
          <w:szCs w:val="24"/>
        </w:rPr>
        <w:t>амостоятельной или совместной с</w:t>
      </w:r>
      <w:r w:rsidRPr="00E87F37">
        <w:rPr>
          <w:rFonts w:ascii="Times New Roman" w:hAnsi="Times New Roman" w:cs="Times New Roman"/>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При реализации </w:t>
      </w:r>
      <w:r w:rsidR="00BC48CE">
        <w:rPr>
          <w:rFonts w:ascii="Times New Roman" w:hAnsi="Times New Roman" w:cs="Times New Roman"/>
          <w:sz w:val="24"/>
          <w:szCs w:val="24"/>
        </w:rPr>
        <w:t>направления «Музыка»</w:t>
      </w:r>
      <w:r w:rsidRPr="00E87F37">
        <w:rPr>
          <w:rFonts w:ascii="Times New Roman" w:hAnsi="Times New Roman" w:cs="Times New Roman"/>
          <w:sz w:val="24"/>
          <w:szCs w:val="24"/>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w:t>
      </w:r>
      <w:r w:rsidRPr="00E87F37">
        <w:rPr>
          <w:rFonts w:ascii="Times New Roman" w:hAnsi="Times New Roman" w:cs="Times New Roman"/>
          <w:sz w:val="24"/>
          <w:szCs w:val="24"/>
        </w:rPr>
        <w:lastRenderedPageBreak/>
        <w:t>музыкально-ритмических занятий используются на групповых и индивидуальных коррекционных занятиях с детьми.</w:t>
      </w:r>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w:t>
      </w:r>
      <w:r w:rsidR="00DA1EAB">
        <w:rPr>
          <w:rFonts w:ascii="Times New Roman" w:hAnsi="Times New Roman" w:cs="Times New Roman"/>
          <w:b/>
          <w:sz w:val="24"/>
          <w:szCs w:val="24"/>
        </w:rPr>
        <w:t>и старшего дошкольного возраста (ФАОП ДО п.32.4.5):</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содержания раздела «Музыка»</w:t>
      </w:r>
      <w:r w:rsidR="00E87F37" w:rsidRPr="00E87F37">
        <w:rPr>
          <w:rFonts w:ascii="Times New Roman" w:hAnsi="Times New Roman" w:cs="Times New Roman"/>
          <w:sz w:val="24"/>
          <w:szCs w:val="24"/>
        </w:rPr>
        <w:t xml:space="preserve"> направлена на обогащение музыкальных впечатлений обучающихся, совершенствование их певческих, танцевальных навыков и умений.</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C48CE" w:rsidRDefault="00BC48CE" w:rsidP="00BC48CE">
      <w:pPr>
        <w:spacing w:after="0" w:line="240" w:lineRule="auto"/>
        <w:ind w:firstLine="567"/>
        <w:jc w:val="both"/>
        <w:rPr>
          <w:rFonts w:ascii="Times New Roman" w:hAnsi="Times New Roman" w:cs="Times New Roman"/>
          <w:b/>
          <w:sz w:val="24"/>
          <w:szCs w:val="24"/>
        </w:rPr>
      </w:pPr>
    </w:p>
    <w:p w:rsidR="00DA1EAB" w:rsidRDefault="00DA1EAB" w:rsidP="00BC48CE">
      <w:pPr>
        <w:spacing w:after="0" w:line="240" w:lineRule="auto"/>
        <w:ind w:firstLine="567"/>
        <w:jc w:val="both"/>
        <w:rPr>
          <w:rFonts w:ascii="Times New Roman" w:hAnsi="Times New Roman" w:cs="Times New Roman"/>
          <w:b/>
          <w:sz w:val="24"/>
          <w:szCs w:val="24"/>
        </w:rPr>
      </w:pPr>
    </w:p>
    <w:p w:rsidR="00DA1EAB" w:rsidRPr="00BC48CE" w:rsidRDefault="00DA1EAB" w:rsidP="00BC48CE">
      <w:pPr>
        <w:spacing w:after="0" w:line="240" w:lineRule="auto"/>
        <w:ind w:firstLine="567"/>
        <w:jc w:val="both"/>
        <w:rPr>
          <w:rFonts w:ascii="Times New Roman" w:hAnsi="Times New Roman" w:cs="Times New Roman"/>
          <w:b/>
          <w:sz w:val="24"/>
          <w:szCs w:val="24"/>
        </w:rPr>
      </w:pPr>
    </w:p>
    <w:p w:rsidR="00BC48CE" w:rsidRPr="00BC48CE" w:rsidRDefault="00DA1EAB" w:rsidP="00BC48C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F20C62">
        <w:rPr>
          <w:rFonts w:ascii="Times New Roman" w:hAnsi="Times New Roman" w:cs="Times New Roman"/>
          <w:b/>
          <w:sz w:val="24"/>
          <w:szCs w:val="24"/>
        </w:rPr>
        <w:t>.5. Физическое развитие</w:t>
      </w:r>
      <w:r w:rsidR="0047372C">
        <w:rPr>
          <w:rFonts w:ascii="Times New Roman" w:hAnsi="Times New Roman" w:cs="Times New Roman"/>
          <w:b/>
          <w:sz w:val="24"/>
          <w:szCs w:val="24"/>
        </w:rPr>
        <w:t xml:space="preserve"> </w:t>
      </w:r>
      <w:r w:rsidR="0047372C">
        <w:rPr>
          <w:rFonts w:ascii="Times New Roman CYR" w:eastAsia="Times New Roman" w:hAnsi="Times New Roman CYR" w:cs="Times New Roman CYR"/>
          <w:b/>
          <w:sz w:val="24"/>
          <w:szCs w:val="24"/>
        </w:rPr>
        <w:t>(</w:t>
      </w:r>
      <w:r w:rsidR="0047372C">
        <w:rPr>
          <w:rFonts w:ascii="Times New Roman" w:eastAsia="Times New Roman" w:hAnsi="Times New Roman"/>
          <w:b/>
          <w:bCs/>
          <w:kern w:val="28"/>
          <w:sz w:val="24"/>
          <w:szCs w:val="24"/>
        </w:rPr>
        <w:t>ФАОП ДО п.32.5)</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87F37" w:rsidRPr="00E87F37">
        <w:rPr>
          <w:rFonts w:ascii="Times New Roman" w:hAnsi="Times New Roman" w:cs="Times New Roman"/>
          <w:sz w:val="24"/>
          <w:szCs w:val="24"/>
        </w:rPr>
        <w:t>становления у обучающихся ценностей здорового образа жизни;</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-овладения</w:t>
      </w:r>
      <w:r w:rsidR="00E87F37" w:rsidRPr="00E87F37">
        <w:rPr>
          <w:rFonts w:ascii="Times New Roman" w:hAnsi="Times New Roman" w:cs="Times New Roman"/>
          <w:sz w:val="24"/>
          <w:szCs w:val="24"/>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развития представлений о своем теле и своих физических возможностях;</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приобретения двигательного опыта и совершенствования двигательной активности;</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87F37" w:rsidRPr="00BC48CE" w:rsidRDefault="00E87F37" w:rsidP="00BC48CE">
      <w:pPr>
        <w:spacing w:after="0" w:line="240" w:lineRule="auto"/>
        <w:ind w:firstLine="567"/>
        <w:jc w:val="both"/>
        <w:rPr>
          <w:rFonts w:ascii="Times New Roman" w:hAnsi="Times New Roman" w:cs="Times New Roman"/>
          <w:b/>
          <w:sz w:val="24"/>
          <w:szCs w:val="24"/>
        </w:rPr>
      </w:pPr>
      <w:r w:rsidRPr="00BC48CE">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r w:rsidR="00DA1EAB">
        <w:rPr>
          <w:rFonts w:ascii="Times New Roman" w:hAnsi="Times New Roman" w:cs="Times New Roman"/>
          <w:b/>
          <w:sz w:val="24"/>
          <w:szCs w:val="24"/>
        </w:rPr>
        <w:t xml:space="preserve"> (ФАОП ДО п.32.5.4)</w:t>
      </w:r>
      <w:r w:rsidRPr="00BC48CE">
        <w:rPr>
          <w:rFonts w:ascii="Times New Roman" w:hAnsi="Times New Roman" w:cs="Times New Roman"/>
          <w:b/>
          <w:sz w:val="24"/>
          <w:szCs w:val="24"/>
        </w:rPr>
        <w:t>:</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образовательной области «Физическое развитие»</w:t>
      </w:r>
      <w:r w:rsidR="00E87F37" w:rsidRPr="00E87F37">
        <w:rPr>
          <w:rFonts w:ascii="Times New Roman" w:hAnsi="Times New Roman" w:cs="Times New Roman"/>
          <w:sz w:val="24"/>
          <w:szCs w:val="24"/>
        </w:rP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Характер решаемых задач позволяет структурировать соде</w:t>
      </w:r>
      <w:r w:rsidR="00BC48CE">
        <w:rPr>
          <w:rFonts w:ascii="Times New Roman" w:hAnsi="Times New Roman" w:cs="Times New Roman"/>
          <w:sz w:val="24"/>
          <w:szCs w:val="24"/>
        </w:rPr>
        <w:t>ржание образовательной области «Физическое развитие»</w:t>
      </w:r>
      <w:r w:rsidRPr="00E87F37">
        <w:rPr>
          <w:rFonts w:ascii="Times New Roman" w:hAnsi="Times New Roman" w:cs="Times New Roman"/>
          <w:sz w:val="24"/>
          <w:szCs w:val="24"/>
        </w:rPr>
        <w:t xml:space="preserve"> по следующим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физическая культура;</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здоровом образе жизни и гигиене.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 xml:space="preserve">Образовательную деятельность в </w:t>
      </w:r>
      <w:r w:rsidR="00BC48CE">
        <w:rPr>
          <w:rFonts w:ascii="Times New Roman" w:hAnsi="Times New Roman" w:cs="Times New Roman"/>
          <w:sz w:val="24"/>
          <w:szCs w:val="24"/>
        </w:rPr>
        <w:t>рамках образовательной области «Физическое развитие»</w:t>
      </w:r>
      <w:r w:rsidRPr="00E87F37">
        <w:rPr>
          <w:rFonts w:ascii="Times New Roman" w:hAnsi="Times New Roman" w:cs="Times New Roman"/>
          <w:sz w:val="24"/>
          <w:szCs w:val="24"/>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w:t>
      </w:r>
      <w:r w:rsidR="00BC48CE">
        <w:rPr>
          <w:rFonts w:ascii="Times New Roman" w:hAnsi="Times New Roman" w:cs="Times New Roman"/>
          <w:sz w:val="24"/>
          <w:szCs w:val="24"/>
        </w:rPr>
        <w:t xml:space="preserve"> «Физическое развитие»</w:t>
      </w:r>
      <w:r w:rsidRPr="00E87F37">
        <w:rPr>
          <w:rFonts w:ascii="Times New Roman" w:hAnsi="Times New Roman" w:cs="Times New Roman"/>
          <w:sz w:val="24"/>
          <w:szCs w:val="24"/>
        </w:rPr>
        <w:t xml:space="preserve"> </w:t>
      </w:r>
      <w:r w:rsidR="00BC48CE">
        <w:rPr>
          <w:rFonts w:ascii="Times New Roman" w:hAnsi="Times New Roman" w:cs="Times New Roman"/>
          <w:sz w:val="24"/>
          <w:szCs w:val="24"/>
        </w:rPr>
        <w:t>становятся</w:t>
      </w:r>
      <w:r w:rsidRPr="00E87F37">
        <w:rPr>
          <w:rFonts w:ascii="Times New Roman" w:hAnsi="Times New Roman" w:cs="Times New Roman"/>
          <w:sz w:val="24"/>
          <w:szCs w:val="24"/>
        </w:rPr>
        <w:t xml:space="preserve"> родители (законные представители) обучающихся, а также все остальные специалисты, работающие с детьми.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образовательной области «</w:t>
      </w:r>
      <w:r w:rsidR="00E87F37" w:rsidRPr="00E87F37">
        <w:rPr>
          <w:rFonts w:ascii="Times New Roman" w:hAnsi="Times New Roman" w:cs="Times New Roman"/>
          <w:sz w:val="24"/>
          <w:szCs w:val="24"/>
        </w:rPr>
        <w:t>Физическое раз</w:t>
      </w:r>
      <w:r>
        <w:rPr>
          <w:rFonts w:ascii="Times New Roman" w:hAnsi="Times New Roman" w:cs="Times New Roman"/>
          <w:sz w:val="24"/>
          <w:szCs w:val="24"/>
        </w:rPr>
        <w:t>витие»</w:t>
      </w:r>
      <w:r w:rsidR="00E87F37" w:rsidRPr="00E87F37">
        <w:rPr>
          <w:rFonts w:ascii="Times New Roman" w:hAnsi="Times New Roman" w:cs="Times New Roman"/>
          <w:sz w:val="24"/>
          <w:szCs w:val="24"/>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E87F37" w:rsidRPr="00E87F37" w:rsidRDefault="00BC48CE"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логике построения </w:t>
      </w:r>
      <w:r w:rsidR="00AC5F8A">
        <w:rPr>
          <w:rFonts w:ascii="Times New Roman" w:hAnsi="Times New Roman" w:cs="Times New Roman"/>
          <w:sz w:val="24"/>
          <w:szCs w:val="24"/>
        </w:rPr>
        <w:t>Программы образовательная область «Физическое развитие»</w:t>
      </w:r>
      <w:r w:rsidR="00E87F37" w:rsidRPr="00E87F37">
        <w:rPr>
          <w:rFonts w:ascii="Times New Roman" w:hAnsi="Times New Roman" w:cs="Times New Roman"/>
          <w:sz w:val="24"/>
          <w:szCs w:val="24"/>
        </w:rPr>
        <w:t xml:space="preserve"> должна стать интегрирующей сенсорно-перцептивное и моторно-двигательное развитие обучающихся.</w:t>
      </w:r>
    </w:p>
    <w:p w:rsidR="00E87F37" w:rsidRPr="00AC5F8A" w:rsidRDefault="00E87F37" w:rsidP="00BC48CE">
      <w:pPr>
        <w:spacing w:after="0" w:line="240" w:lineRule="auto"/>
        <w:ind w:firstLine="567"/>
        <w:jc w:val="both"/>
        <w:rPr>
          <w:rFonts w:ascii="Times New Roman" w:hAnsi="Times New Roman" w:cs="Times New Roman"/>
          <w:b/>
          <w:sz w:val="24"/>
          <w:szCs w:val="24"/>
        </w:rPr>
      </w:pPr>
      <w:r w:rsidRPr="00AC5F8A">
        <w:rPr>
          <w:rFonts w:ascii="Times New Roman" w:hAnsi="Times New Roman" w:cs="Times New Roman"/>
          <w:b/>
          <w:sz w:val="24"/>
          <w:szCs w:val="24"/>
        </w:rPr>
        <w:t>Основное содержание образовательной деятельности с детьми среднего дошколь</w:t>
      </w:r>
      <w:r w:rsidR="00DA1EAB">
        <w:rPr>
          <w:rFonts w:ascii="Times New Roman" w:hAnsi="Times New Roman" w:cs="Times New Roman"/>
          <w:b/>
          <w:sz w:val="24"/>
          <w:szCs w:val="24"/>
        </w:rPr>
        <w:t>ного возраста (ФАОП ДО п.32.5.5):</w:t>
      </w:r>
    </w:p>
    <w:p w:rsidR="00E87F37" w:rsidRPr="00E87F37" w:rsidRDefault="00AC5F8A"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образовательной области «Физическое развитие»</w:t>
      </w:r>
      <w:r w:rsidR="00E87F37" w:rsidRPr="00E87F37">
        <w:rPr>
          <w:rFonts w:ascii="Times New Roman" w:hAnsi="Times New Roman" w:cs="Times New Roman"/>
          <w:sz w:val="24"/>
          <w:szCs w:val="24"/>
        </w:rPr>
        <w:t xml:space="preserve"> для обучающихся с ТНР решаются в разнообразных формах работы. Характер решаемых задач позволяет структурировать соде</w:t>
      </w:r>
      <w:r>
        <w:rPr>
          <w:rFonts w:ascii="Times New Roman" w:hAnsi="Times New Roman" w:cs="Times New Roman"/>
          <w:sz w:val="24"/>
          <w:szCs w:val="24"/>
        </w:rPr>
        <w:t>ржание образовательной области «Физическое развитие»</w:t>
      </w:r>
      <w:r w:rsidR="00E87F37" w:rsidRPr="00E87F37">
        <w:rPr>
          <w:rFonts w:ascii="Times New Roman" w:hAnsi="Times New Roman" w:cs="Times New Roman"/>
          <w:sz w:val="24"/>
          <w:szCs w:val="24"/>
        </w:rPr>
        <w:t xml:space="preserve"> по следующим разделам:</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физическая культура;</w:t>
      </w:r>
    </w:p>
    <w:p w:rsidR="00E87F37" w:rsidRPr="00E87F37" w:rsidRDefault="00F20C62" w:rsidP="00BC48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87F37" w:rsidRPr="00E87F37">
        <w:rPr>
          <w:rFonts w:ascii="Times New Roman" w:hAnsi="Times New Roman" w:cs="Times New Roman"/>
          <w:sz w:val="24"/>
          <w:szCs w:val="24"/>
        </w:rPr>
        <w:t>представления о здоровом образе жизни и гигиене.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реализация</w:t>
      </w:r>
      <w:r w:rsidR="00AC5F8A">
        <w:rPr>
          <w:rFonts w:ascii="Times New Roman" w:hAnsi="Times New Roman" w:cs="Times New Roman"/>
          <w:sz w:val="24"/>
          <w:szCs w:val="24"/>
        </w:rPr>
        <w:t xml:space="preserve"> задач образовательной области «Физическое развитие»</w:t>
      </w:r>
      <w:r w:rsidRPr="00E87F37">
        <w:rPr>
          <w:rFonts w:ascii="Times New Roman" w:hAnsi="Times New Roman" w:cs="Times New Roman"/>
          <w:sz w:val="24"/>
          <w:szCs w:val="24"/>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E87F37" w:rsidRPr="00AC5F8A" w:rsidRDefault="00E87F37" w:rsidP="00BC48CE">
      <w:pPr>
        <w:spacing w:after="0" w:line="240" w:lineRule="auto"/>
        <w:ind w:firstLine="567"/>
        <w:jc w:val="both"/>
        <w:rPr>
          <w:rFonts w:ascii="Times New Roman" w:hAnsi="Times New Roman" w:cs="Times New Roman"/>
          <w:b/>
          <w:sz w:val="24"/>
          <w:szCs w:val="24"/>
        </w:rPr>
      </w:pPr>
      <w:r w:rsidRPr="00AC5F8A">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r w:rsidR="00C479EC">
        <w:rPr>
          <w:rFonts w:ascii="Times New Roman" w:hAnsi="Times New Roman" w:cs="Times New Roman"/>
          <w:b/>
          <w:sz w:val="24"/>
          <w:szCs w:val="24"/>
        </w:rPr>
        <w:t xml:space="preserve"> (ФАОП ДО п.32.5.6)</w:t>
      </w:r>
      <w:r w:rsidRPr="00AC5F8A">
        <w:rPr>
          <w:rFonts w:ascii="Times New Roman" w:hAnsi="Times New Roman" w:cs="Times New Roman"/>
          <w:b/>
          <w:sz w:val="24"/>
          <w:szCs w:val="24"/>
        </w:rPr>
        <w:t>:</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E87F37" w:rsidRPr="00E87F37" w:rsidRDefault="00E87F37" w:rsidP="00BC48CE">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E87F37" w:rsidRPr="00E87F37" w:rsidRDefault="00E87F37" w:rsidP="00AC5F8A">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E87F37" w:rsidRPr="00E87F37" w:rsidRDefault="00E87F37" w:rsidP="00AC5F8A">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C5F8A" w:rsidRPr="00C479EC" w:rsidRDefault="00E87F37" w:rsidP="00C479EC">
      <w:pPr>
        <w:spacing w:after="0" w:line="240" w:lineRule="auto"/>
        <w:ind w:firstLine="567"/>
        <w:jc w:val="both"/>
        <w:rPr>
          <w:rFonts w:ascii="Times New Roman" w:hAnsi="Times New Roman" w:cs="Times New Roman"/>
          <w:sz w:val="24"/>
          <w:szCs w:val="24"/>
        </w:rPr>
      </w:pPr>
      <w:r w:rsidRPr="00E87F37">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w:t>
      </w:r>
      <w:r w:rsidR="00AC5F8A">
        <w:rPr>
          <w:rFonts w:ascii="Times New Roman" w:hAnsi="Times New Roman" w:cs="Times New Roman"/>
          <w:sz w:val="24"/>
          <w:szCs w:val="24"/>
        </w:rPr>
        <w:t>тся с образовательной областью «</w:t>
      </w:r>
      <w:r w:rsidRPr="00E87F37">
        <w:rPr>
          <w:rFonts w:ascii="Times New Roman" w:hAnsi="Times New Roman" w:cs="Times New Roman"/>
          <w:sz w:val="24"/>
          <w:szCs w:val="24"/>
        </w:rPr>
        <w:t>Соц</w:t>
      </w:r>
      <w:r w:rsidR="00AC5F8A">
        <w:rPr>
          <w:rFonts w:ascii="Times New Roman" w:hAnsi="Times New Roman" w:cs="Times New Roman"/>
          <w:sz w:val="24"/>
          <w:szCs w:val="24"/>
        </w:rPr>
        <w:t>иально-коммуникативное развитие»</w:t>
      </w:r>
      <w:r w:rsidRPr="00E87F37">
        <w:rPr>
          <w:rFonts w:ascii="Times New Roman" w:hAnsi="Times New Roman" w:cs="Times New Roman"/>
          <w:sz w:val="24"/>
          <w:szCs w:val="24"/>
        </w:rPr>
        <w:t xml:space="preserve">, формируя у обучающихся представления об опасных и безопасных для здоровья ситуациях, а также о том, как их предупредить и как вести себя в </w:t>
      </w:r>
      <w:r w:rsidRPr="00E87F37">
        <w:rPr>
          <w:rFonts w:ascii="Times New Roman" w:hAnsi="Times New Roman" w:cs="Times New Roman"/>
          <w:sz w:val="24"/>
          <w:szCs w:val="24"/>
        </w:rPr>
        <w:lastRenderedPageBreak/>
        <w:t>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E87F37" w:rsidRDefault="00E87F37" w:rsidP="003C19BB">
      <w:pPr>
        <w:spacing w:after="0" w:line="240" w:lineRule="auto"/>
        <w:rPr>
          <w:rFonts w:ascii="Times New Roman" w:hAnsi="Times New Roman" w:cs="Times New Roman"/>
          <w:sz w:val="24"/>
          <w:szCs w:val="24"/>
        </w:rPr>
      </w:pPr>
    </w:p>
    <w:p w:rsidR="006D438D" w:rsidRPr="006D438D" w:rsidRDefault="00C479EC" w:rsidP="002C7D52">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2.3</w:t>
      </w:r>
      <w:r w:rsidR="006D438D" w:rsidRPr="006D438D">
        <w:rPr>
          <w:rFonts w:ascii="Times New Roman" w:hAnsi="Times New Roman" w:cs="Times New Roman"/>
          <w:b/>
          <w:sz w:val="24"/>
          <w:szCs w:val="24"/>
        </w:rPr>
        <w:t>. Вариативные формы, способы, методы и средства реализации Программы</w:t>
      </w:r>
    </w:p>
    <w:p w:rsidR="006D438D" w:rsidRDefault="006D438D" w:rsidP="002C7D52">
      <w:pPr>
        <w:spacing w:after="0" w:line="240" w:lineRule="auto"/>
        <w:ind w:firstLine="567"/>
        <w:rPr>
          <w:rFonts w:ascii="Times New Roman" w:hAnsi="Times New Roman" w:cs="Times New Roman"/>
          <w:b/>
          <w:color w:val="FF0000"/>
          <w:sz w:val="24"/>
          <w:szCs w:val="24"/>
        </w:rPr>
      </w:pPr>
    </w:p>
    <w:p w:rsidR="00647828" w:rsidRDefault="00647828" w:rsidP="00647828">
      <w:pPr>
        <w:spacing w:after="0" w:line="240" w:lineRule="auto"/>
        <w:ind w:firstLine="567"/>
        <w:jc w:val="both"/>
        <w:rPr>
          <w:rFonts w:ascii="Times New Roman" w:hAnsi="Times New Roman" w:cs="Times New Roman"/>
          <w:sz w:val="24"/>
          <w:szCs w:val="24"/>
        </w:rPr>
      </w:pPr>
      <w:r w:rsidRPr="00647828">
        <w:rPr>
          <w:rFonts w:ascii="Times New Roman" w:hAnsi="Times New Roman" w:cs="Times New Roman"/>
          <w:sz w:val="24"/>
          <w:szCs w:val="24"/>
        </w:rPr>
        <w:t>Дошкольное образование (ДО) может быть получено в ДОО,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647828" w:rsidRDefault="00647828" w:rsidP="00647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7828">
        <w:rPr>
          <w:rFonts w:ascii="Times New Roman" w:hAnsi="Times New Roman" w:cs="Times New Roman"/>
          <w:sz w:val="24"/>
          <w:szCs w:val="2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D97695" w:rsidRPr="00D97695" w:rsidRDefault="00647828" w:rsidP="00647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7828">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97695" w:rsidRPr="00D97695" w:rsidRDefault="00D97695" w:rsidP="00D97695">
      <w:pPr>
        <w:spacing w:after="0" w:line="240" w:lineRule="auto"/>
        <w:ind w:firstLine="709"/>
        <w:jc w:val="both"/>
        <w:rPr>
          <w:rFonts w:ascii="Times New Roman" w:eastAsia="Calibri" w:hAnsi="Times New Roman" w:cs="Times New Roman"/>
          <w:sz w:val="24"/>
          <w:szCs w:val="24"/>
          <w:lang w:eastAsia="en-US"/>
        </w:rPr>
      </w:pPr>
      <w:r w:rsidRPr="00D97695">
        <w:rPr>
          <w:rFonts w:ascii="Times New Roman" w:eastAsia="Calibri" w:hAnsi="Times New Roman" w:cs="Times New Roman"/>
          <w:sz w:val="24"/>
          <w:szCs w:val="24"/>
          <w:lang w:eastAsia="en-US"/>
        </w:rPr>
        <w:t>Согласно ФГОС ДО педагог может использовать р</w:t>
      </w:r>
      <w:r>
        <w:rPr>
          <w:rFonts w:ascii="Times New Roman" w:eastAsia="Calibri" w:hAnsi="Times New Roman" w:cs="Times New Roman"/>
          <w:sz w:val="24"/>
          <w:szCs w:val="24"/>
          <w:lang w:eastAsia="en-US"/>
        </w:rPr>
        <w:t>азличные формы реализации Программы</w:t>
      </w:r>
      <w:r w:rsidRPr="00D97695">
        <w:rPr>
          <w:rFonts w:ascii="Times New Roman" w:eastAsia="Calibri" w:hAnsi="Times New Roman" w:cs="Times New Roman"/>
          <w:sz w:val="24"/>
          <w:szCs w:val="24"/>
          <w:lang w:eastAsia="en-US"/>
        </w:rPr>
        <w:t xml:space="preserve"> в соответствии с видом детской деятельности и возрастными особенностями </w:t>
      </w:r>
    </w:p>
    <w:p w:rsidR="00D97695" w:rsidRDefault="00D97695" w:rsidP="00D97695">
      <w:pPr>
        <w:spacing w:after="0" w:line="240" w:lineRule="auto"/>
        <w:jc w:val="both"/>
        <w:rPr>
          <w:rFonts w:ascii="Times New Roman" w:eastAsia="Calibri" w:hAnsi="Times New Roman" w:cs="Times New Roman"/>
          <w:sz w:val="24"/>
          <w:szCs w:val="24"/>
          <w:lang w:eastAsia="en-US"/>
        </w:rPr>
      </w:pPr>
      <w:r w:rsidRPr="00D97695">
        <w:rPr>
          <w:rFonts w:ascii="Times New Roman" w:eastAsia="Calibri" w:hAnsi="Times New Roman" w:cs="Times New Roman"/>
          <w:sz w:val="24"/>
          <w:szCs w:val="24"/>
          <w:lang w:eastAsia="en-US"/>
        </w:rPr>
        <w:t>детей.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8822"/>
      </w:tblGrid>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b/>
                <w:sz w:val="24"/>
                <w:szCs w:val="24"/>
                <w:lang w:eastAsia="en-US"/>
              </w:rPr>
            </w:pPr>
            <w:r w:rsidRPr="00D97695">
              <w:rPr>
                <w:rFonts w:ascii="Times New Roman" w:eastAsia="Times New Roman" w:hAnsi="Times New Roman" w:cs="Times New Roman"/>
                <w:b/>
                <w:sz w:val="24"/>
                <w:szCs w:val="24"/>
                <w:lang w:eastAsia="en-US"/>
              </w:rPr>
              <w:t>Формы в соответствии с видом детской деятельности</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sz w:val="24"/>
                <w:szCs w:val="24"/>
                <w:lang w:eastAsia="en-US"/>
              </w:rPr>
            </w:pPr>
            <w:r w:rsidRPr="00D97695">
              <w:rPr>
                <w:rFonts w:ascii="Times New Roman" w:eastAsia="Times New Roman" w:hAnsi="Times New Roman" w:cs="Times New Roman"/>
                <w:b/>
                <w:sz w:val="24"/>
                <w:szCs w:val="24"/>
                <w:lang w:eastAsia="en-US"/>
              </w:rPr>
              <w:t>Младенческий возраст (2 месяца – 1 год)</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Pr>
          <w:p w:rsidR="00851951" w:rsidRPr="00D97695" w:rsidRDefault="00851951" w:rsidP="00D97695">
            <w:pPr>
              <w:widowControl w:val="0"/>
              <w:autoSpaceDE w:val="0"/>
              <w:autoSpaceDN w:val="0"/>
              <w:adjustRightInd w:val="0"/>
              <w:spacing w:after="0" w:line="240" w:lineRule="auto"/>
              <w:ind w:firstLine="47"/>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непосредственное эмоциональное общение со взрослым</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предметно-манипулятивная деятельность (орудийные и соотносящие действия с предметами)</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4</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речевая (слушание и понимание речи взрослого, гуление, лепет и первые слова)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sz w:val="24"/>
                <w:szCs w:val="24"/>
                <w:lang w:eastAsia="en-US"/>
              </w:rPr>
            </w:pPr>
            <w:r w:rsidRPr="00D97695">
              <w:rPr>
                <w:rFonts w:ascii="Times New Roman" w:eastAsia="Times New Roman" w:hAnsi="Times New Roman" w:cs="Times New Roman"/>
                <w:b/>
                <w:sz w:val="24"/>
                <w:szCs w:val="24"/>
                <w:lang w:eastAsia="en-US"/>
              </w:rPr>
              <w:t>Ранний возраст (1 год – 3 года)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Borders>
              <w:right w:val="single" w:sz="4" w:space="0" w:color="auto"/>
            </w:tcBorders>
          </w:tcPr>
          <w:p w:rsidR="00851951" w:rsidRPr="00D97695" w:rsidRDefault="00851951" w:rsidP="00D97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предметная деятельность (орудийно-предметные действия - ест ложкой, пьет из кружки и другое)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ситуативно-деловое общение со взрослым и эмоционально-практическое со сверстниками под руководством взрослого</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lastRenderedPageBreak/>
              <w:t>4</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игровая деятельность (отобразительная и сюжетно-отобразительная игра, игры с дидактическими игрушками)</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6</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7</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8</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9</w:t>
            </w:r>
          </w:p>
        </w:tc>
        <w:tc>
          <w:tcPr>
            <w:tcW w:w="4720" w:type="pct"/>
            <w:tcBorders>
              <w:right w:val="single" w:sz="4" w:space="0" w:color="auto"/>
            </w:tcBorders>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музыкальная деятельность (слушание музыки и исполнительство, музыкально-ритмические движения)</w:t>
            </w:r>
          </w:p>
        </w:tc>
      </w:tr>
      <w:tr w:rsidR="00851951" w:rsidRPr="00D97695" w:rsidTr="00851951">
        <w:tc>
          <w:tcPr>
            <w:tcW w:w="5000" w:type="pct"/>
            <w:gridSpan w:val="2"/>
            <w:tcBorders>
              <w:right w:val="single" w:sz="4" w:space="0" w:color="auto"/>
            </w:tcBorders>
          </w:tcPr>
          <w:p w:rsidR="00851951" w:rsidRPr="00D97695" w:rsidRDefault="00851951" w:rsidP="00851951">
            <w:pPr>
              <w:spacing w:after="0" w:line="240" w:lineRule="auto"/>
              <w:jc w:val="center"/>
              <w:rPr>
                <w:rFonts w:ascii="Times New Roman" w:eastAsia="Times New Roman" w:hAnsi="Times New Roman" w:cs="Times New Roman"/>
                <w:b/>
                <w:sz w:val="24"/>
                <w:szCs w:val="24"/>
                <w:lang w:eastAsia="en-US"/>
              </w:rPr>
            </w:pPr>
            <w:r w:rsidRPr="00D97695">
              <w:rPr>
                <w:rFonts w:ascii="Times New Roman" w:eastAsia="Times New Roman" w:hAnsi="Times New Roman" w:cs="Times New Roman"/>
                <w:b/>
                <w:sz w:val="24"/>
                <w:szCs w:val="24"/>
                <w:lang w:eastAsia="en-US"/>
              </w:rPr>
              <w:t>Дошкольный возраст (3 года – 8 лет)</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1</w:t>
            </w:r>
          </w:p>
        </w:tc>
        <w:tc>
          <w:tcPr>
            <w:tcW w:w="4720" w:type="pct"/>
          </w:tcPr>
          <w:p w:rsidR="00851951" w:rsidRPr="00D97695" w:rsidRDefault="00851951" w:rsidP="00D97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2</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3</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4</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5</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6</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7</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 в природе, ручной труд)</w:t>
            </w:r>
          </w:p>
        </w:tc>
      </w:tr>
      <w:tr w:rsidR="00851951" w:rsidRPr="00D97695" w:rsidTr="00851951">
        <w:tc>
          <w:tcPr>
            <w:tcW w:w="280" w:type="pct"/>
          </w:tcPr>
          <w:p w:rsidR="00851951" w:rsidRPr="00D97695" w:rsidRDefault="00851951" w:rsidP="00D97695">
            <w:pPr>
              <w:spacing w:after="0" w:line="240" w:lineRule="auto"/>
              <w:ind w:right="1467"/>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8</w:t>
            </w:r>
          </w:p>
        </w:tc>
        <w:tc>
          <w:tcPr>
            <w:tcW w:w="4720" w:type="pct"/>
          </w:tcPr>
          <w:p w:rsidR="00851951" w:rsidRPr="00D97695" w:rsidRDefault="00851951" w:rsidP="00D97695">
            <w:pPr>
              <w:spacing w:after="0" w:line="240" w:lineRule="auto"/>
              <w:jc w:val="both"/>
              <w:rPr>
                <w:rFonts w:ascii="Times New Roman" w:eastAsia="Times New Roman" w:hAnsi="Times New Roman" w:cs="Times New Roman"/>
                <w:sz w:val="24"/>
                <w:szCs w:val="24"/>
                <w:lang w:eastAsia="en-US"/>
              </w:rPr>
            </w:pPr>
            <w:r w:rsidRPr="00D97695">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D97695" w:rsidRDefault="00D97695" w:rsidP="00D97695">
      <w:pPr>
        <w:spacing w:after="0" w:line="240" w:lineRule="auto"/>
        <w:jc w:val="both"/>
        <w:rPr>
          <w:rFonts w:ascii="Times New Roman" w:eastAsia="Calibri" w:hAnsi="Times New Roman" w:cs="Times New Roman"/>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224"/>
        <w:gridCol w:w="1526"/>
        <w:gridCol w:w="600"/>
        <w:gridCol w:w="4477"/>
      </w:tblGrid>
      <w:tr w:rsidR="00851951" w:rsidRPr="00851951" w:rsidTr="00494F01">
        <w:tc>
          <w:tcPr>
            <w:tcW w:w="5000" w:type="pct"/>
            <w:gridSpan w:val="5"/>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Методы, используемые при организации воспитания и обучения</w:t>
            </w:r>
          </w:p>
        </w:tc>
      </w:tr>
      <w:tr w:rsidR="00851951" w:rsidRPr="00851951" w:rsidTr="00494F01">
        <w:tc>
          <w:tcPr>
            <w:tcW w:w="2285" w:type="pct"/>
            <w:gridSpan w:val="3"/>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ВОСПИТАНИЕ </w:t>
            </w:r>
          </w:p>
        </w:tc>
        <w:tc>
          <w:tcPr>
            <w:tcW w:w="2715" w:type="pct"/>
            <w:gridSpan w:val="2"/>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ОБУЧЕНИЕ </w:t>
            </w:r>
          </w:p>
        </w:tc>
      </w:tr>
      <w:tr w:rsidR="00851951" w:rsidRPr="00851951" w:rsidTr="00494F01">
        <w:trPr>
          <w:trHeight w:val="628"/>
        </w:trPr>
        <w:tc>
          <w:tcPr>
            <w:tcW w:w="280" w:type="pct"/>
            <w:vMerge w:val="restar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2005" w:type="pct"/>
            <w:gridSpan w:val="2"/>
            <w:vMerge w:val="restar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 xml:space="preserve">традиционные методы (словесные, наглядные, практические) </w:t>
            </w:r>
          </w:p>
        </w:tc>
      </w:tr>
      <w:tr w:rsidR="00851951" w:rsidRPr="00851951" w:rsidTr="00494F01">
        <w:trPr>
          <w:trHeight w:val="627"/>
        </w:trPr>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в основе которых положен характер познавательной деятельности детей</w:t>
            </w:r>
          </w:p>
        </w:tc>
      </w:tr>
      <w:tr w:rsidR="00851951" w:rsidRPr="00851951" w:rsidTr="00494F01">
        <w:tc>
          <w:tcPr>
            <w:tcW w:w="280"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2005" w:type="pct"/>
            <w:gridSpan w:val="2"/>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3</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51951" w:rsidRPr="00851951" w:rsidTr="00494F01">
        <w:trPr>
          <w:trHeight w:val="2218"/>
        </w:trPr>
        <w:tc>
          <w:tcPr>
            <w:tcW w:w="280" w:type="pct"/>
            <w:vMerge w:val="restart"/>
            <w:tcBorders>
              <w:bottom w:val="single" w:sz="4" w:space="0" w:color="auto"/>
            </w:tcBorders>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lastRenderedPageBreak/>
              <w:t>3</w:t>
            </w:r>
          </w:p>
        </w:tc>
        <w:tc>
          <w:tcPr>
            <w:tcW w:w="2005" w:type="pct"/>
            <w:gridSpan w:val="2"/>
            <w:vMerge w:val="restart"/>
            <w:tcBorders>
              <w:bottom w:val="single" w:sz="4" w:space="0" w:color="auto"/>
            </w:tcBorders>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методы мотивации опыта поведения и деятельности (поощрение, методы развития эмоций, игры, соревнования, проектные методы)</w:t>
            </w:r>
          </w:p>
        </w:tc>
        <w:tc>
          <w:tcPr>
            <w:tcW w:w="321" w:type="pct"/>
            <w:tcBorders>
              <w:bottom w:val="single" w:sz="4" w:space="0" w:color="auto"/>
            </w:tcBorders>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4</w:t>
            </w:r>
          </w:p>
        </w:tc>
        <w:tc>
          <w:tcPr>
            <w:tcW w:w="2394" w:type="pct"/>
            <w:tcBorders>
              <w:bottom w:val="single" w:sz="4" w:space="0" w:color="auto"/>
            </w:tcBorders>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5</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6</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851951" w:rsidRPr="00851951" w:rsidTr="00494F01">
        <w:tc>
          <w:tcPr>
            <w:tcW w:w="280" w:type="pct"/>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2005" w:type="pct"/>
            <w:gridSpan w:val="2"/>
            <w:vMerge/>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p>
        </w:tc>
        <w:tc>
          <w:tcPr>
            <w:tcW w:w="321"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7</w:t>
            </w:r>
          </w:p>
        </w:tc>
        <w:tc>
          <w:tcPr>
            <w:tcW w:w="2394" w:type="pct"/>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851951" w:rsidRPr="00851951" w:rsidTr="00494F01">
        <w:tc>
          <w:tcPr>
            <w:tcW w:w="280" w:type="pct"/>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8</w:t>
            </w:r>
          </w:p>
        </w:tc>
        <w:tc>
          <w:tcPr>
            <w:tcW w:w="4720" w:type="pct"/>
            <w:gridSpan w:val="4"/>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851951" w:rsidRPr="00851951" w:rsidTr="00494F01">
        <w:tc>
          <w:tcPr>
            <w:tcW w:w="5000" w:type="pct"/>
            <w:gridSpan w:val="5"/>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i/>
                <w:sz w:val="24"/>
                <w:szCs w:val="24"/>
                <w:lang w:eastAsia="en-US"/>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w:t>
            </w:r>
            <w:r>
              <w:rPr>
                <w:rFonts w:ascii="Times New Roman" w:eastAsia="Times New Roman" w:hAnsi="Times New Roman" w:cs="Times New Roman"/>
                <w:i/>
                <w:sz w:val="24"/>
                <w:szCs w:val="24"/>
                <w:lang w:eastAsia="en-US"/>
              </w:rPr>
              <w:t>результаты.</w:t>
            </w:r>
          </w:p>
          <w:p w:rsidR="00851951" w:rsidRPr="00851951" w:rsidRDefault="00851951" w:rsidP="00851951">
            <w:pPr>
              <w:spacing w:after="0" w:line="240" w:lineRule="auto"/>
              <w:jc w:val="both"/>
              <w:rPr>
                <w:rFonts w:ascii="Times New Roman" w:eastAsia="Times New Roman" w:hAnsi="Times New Roman" w:cs="Times New Roman"/>
                <w:i/>
                <w:sz w:val="24"/>
                <w:szCs w:val="24"/>
                <w:lang w:eastAsia="en-US"/>
              </w:rPr>
            </w:pPr>
          </w:p>
        </w:tc>
      </w:tr>
      <w:tr w:rsidR="00851951" w:rsidRPr="00851951" w:rsidTr="00494F01">
        <w:tc>
          <w:tcPr>
            <w:tcW w:w="5000" w:type="pct"/>
            <w:gridSpan w:val="5"/>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Средства для реализации Программы, представленные совокупностью материальных и идеальных объектов</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1</w:t>
            </w:r>
          </w:p>
        </w:tc>
        <w:tc>
          <w:tcPr>
            <w:tcW w:w="4720" w:type="pct"/>
            <w:gridSpan w:val="4"/>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демонстрационные и раздаточные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2</w:t>
            </w:r>
          </w:p>
        </w:tc>
        <w:tc>
          <w:tcPr>
            <w:tcW w:w="4720" w:type="pct"/>
            <w:gridSpan w:val="4"/>
            <w:tcBorders>
              <w:bottom w:val="single" w:sz="4" w:space="0" w:color="auto"/>
            </w:tcBorders>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визуальные, аудийные, аудиовизуальные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3</w:t>
            </w:r>
          </w:p>
        </w:tc>
        <w:tc>
          <w:tcPr>
            <w:tcW w:w="4720" w:type="pct"/>
            <w:gridSpan w:val="4"/>
            <w:tcBorders>
              <w:top w:val="single" w:sz="4" w:space="0" w:color="auto"/>
            </w:tcBorders>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естественные и искусственные</w:t>
            </w:r>
          </w:p>
        </w:tc>
      </w:tr>
      <w:tr w:rsidR="00851951" w:rsidRPr="00851951" w:rsidTr="00494F01">
        <w:tc>
          <w:tcPr>
            <w:tcW w:w="280" w:type="pct"/>
            <w:shd w:val="clear" w:color="auto" w:fill="FFFFFF"/>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4</w:t>
            </w:r>
          </w:p>
        </w:tc>
        <w:tc>
          <w:tcPr>
            <w:tcW w:w="4720" w:type="pct"/>
            <w:gridSpan w:val="4"/>
            <w:shd w:val="clear" w:color="auto" w:fill="FFFFFF"/>
          </w:tcPr>
          <w:p w:rsidR="00851951" w:rsidRPr="00851951" w:rsidRDefault="00851951" w:rsidP="00851951">
            <w:pPr>
              <w:spacing w:after="0" w:line="240" w:lineRule="auto"/>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sz w:val="24"/>
                <w:szCs w:val="24"/>
                <w:lang w:eastAsia="en-US"/>
              </w:rPr>
              <w:t>реальные и виртуальные</w:t>
            </w:r>
          </w:p>
        </w:tc>
      </w:tr>
      <w:tr w:rsidR="00851951" w:rsidRPr="00851951" w:rsidTr="00494F01">
        <w:tc>
          <w:tcPr>
            <w:tcW w:w="5000" w:type="pct"/>
            <w:gridSpan w:val="5"/>
            <w:shd w:val="clear" w:color="auto" w:fill="FFFFFF"/>
            <w:vAlign w:val="center"/>
          </w:tcPr>
          <w:p w:rsidR="00851951" w:rsidRPr="00851951" w:rsidRDefault="00851951" w:rsidP="00851951">
            <w:pPr>
              <w:spacing w:after="0" w:line="240" w:lineRule="auto"/>
              <w:jc w:val="center"/>
              <w:rPr>
                <w:rFonts w:ascii="Times New Roman" w:eastAsia="Times New Roman" w:hAnsi="Times New Roman" w:cs="Times New Roman"/>
                <w:i/>
                <w:sz w:val="24"/>
                <w:szCs w:val="24"/>
                <w:lang w:eastAsia="en-US"/>
              </w:rPr>
            </w:pPr>
            <w:r w:rsidRPr="00851951">
              <w:rPr>
                <w:rFonts w:ascii="Times New Roman" w:eastAsia="Times New Roman" w:hAnsi="Times New Roman" w:cs="Times New Roman"/>
                <w:b/>
                <w:sz w:val="24"/>
                <w:szCs w:val="24"/>
                <w:lang w:eastAsia="en-US"/>
              </w:rPr>
              <w:t>Средства, используемые для развития следующих видов деятельности детей</w:t>
            </w:r>
          </w:p>
        </w:tc>
      </w:tr>
      <w:tr w:rsidR="00851951" w:rsidRPr="00851951" w:rsidTr="00494F01">
        <w:tc>
          <w:tcPr>
            <w:tcW w:w="1469" w:type="pct"/>
            <w:gridSpan w:val="2"/>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вид деятельности</w:t>
            </w:r>
          </w:p>
        </w:tc>
        <w:tc>
          <w:tcPr>
            <w:tcW w:w="3531" w:type="pct"/>
            <w:gridSpan w:val="3"/>
            <w:shd w:val="clear" w:color="auto" w:fill="FFFFFF"/>
          </w:tcPr>
          <w:p w:rsidR="00851951" w:rsidRPr="00851951" w:rsidRDefault="00851951" w:rsidP="00851951">
            <w:pPr>
              <w:spacing w:after="0" w:line="240" w:lineRule="auto"/>
              <w:jc w:val="center"/>
              <w:rPr>
                <w:rFonts w:ascii="Times New Roman" w:eastAsia="Times New Roman" w:hAnsi="Times New Roman" w:cs="Times New Roman"/>
                <w:b/>
                <w:sz w:val="24"/>
                <w:szCs w:val="24"/>
                <w:lang w:eastAsia="en-US"/>
              </w:rPr>
            </w:pPr>
            <w:r w:rsidRPr="00851951">
              <w:rPr>
                <w:rFonts w:ascii="Times New Roman" w:eastAsia="Times New Roman" w:hAnsi="Times New Roman" w:cs="Times New Roman"/>
                <w:b/>
                <w:sz w:val="24"/>
                <w:szCs w:val="24"/>
                <w:lang w:eastAsia="en-US"/>
              </w:rPr>
              <w:t>предлагаемое оборудование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двигательная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для ходьбы, бега, ползания, лазанья, прыгания, занятий с мячом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предметная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образные и дидактические игрушки, реальные предметы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игровая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игры, игрушки, игровое оборудование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коммуникативная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дидактический материал, предметы, игрушки, видеофильмы и другое</w:t>
            </w:r>
          </w:p>
        </w:tc>
      </w:tr>
      <w:tr w:rsidR="00851951" w:rsidRPr="00851951" w:rsidTr="00494F01">
        <w:trPr>
          <w:trHeight w:val="838"/>
        </w:trPr>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познавательно-исследовательская,</w:t>
            </w:r>
          </w:p>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экспериментирование</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lastRenderedPageBreak/>
              <w:t>чтение художественной литературы</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книги для детского чтения, в том числе аудиокниги, иллюстративный материал</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трудовая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и инвентарь для всех видов труда</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продуктивная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оборудование и материалы для лепки, аппликации, рисования и конструирования</w:t>
            </w:r>
          </w:p>
        </w:tc>
      </w:tr>
      <w:tr w:rsidR="00851951" w:rsidRPr="00851951" w:rsidTr="00494F01">
        <w:tc>
          <w:tcPr>
            <w:tcW w:w="1469" w:type="pct"/>
            <w:gridSpan w:val="2"/>
            <w:shd w:val="clear" w:color="auto" w:fill="FFFFFF"/>
            <w:vAlign w:val="center"/>
          </w:tcPr>
          <w:p w:rsidR="00851951" w:rsidRPr="00851951" w:rsidRDefault="00851951" w:rsidP="00851951">
            <w:pPr>
              <w:spacing w:after="0" w:line="240" w:lineRule="auto"/>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музыкальная</w:t>
            </w:r>
          </w:p>
        </w:tc>
        <w:tc>
          <w:tcPr>
            <w:tcW w:w="3531" w:type="pct"/>
            <w:gridSpan w:val="3"/>
            <w:shd w:val="clear" w:color="auto" w:fill="FFFFFF"/>
          </w:tcPr>
          <w:p w:rsidR="00851951" w:rsidRPr="00851951" w:rsidRDefault="00851951" w:rsidP="00851951">
            <w:pPr>
              <w:spacing w:after="0" w:line="240" w:lineRule="auto"/>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детские музыкальные инструменты, дидактический материал и другое</w:t>
            </w:r>
          </w:p>
        </w:tc>
      </w:tr>
    </w:tbl>
    <w:p w:rsidR="00851951" w:rsidRPr="00D97695" w:rsidRDefault="00851951" w:rsidP="00D97695">
      <w:pPr>
        <w:spacing w:after="0" w:line="240" w:lineRule="auto"/>
        <w:jc w:val="both"/>
        <w:rPr>
          <w:rFonts w:ascii="Times New Roman" w:eastAsia="Calibri" w:hAnsi="Times New Roman" w:cs="Times New Roman"/>
          <w:sz w:val="24"/>
          <w:szCs w:val="24"/>
          <w:lang w:eastAsia="en-US"/>
        </w:rPr>
      </w:pPr>
    </w:p>
    <w:p w:rsidR="006D438D" w:rsidRPr="00494F01" w:rsidRDefault="00851951" w:rsidP="00494F01">
      <w:pPr>
        <w:spacing w:after="0" w:line="240" w:lineRule="auto"/>
        <w:ind w:firstLine="567"/>
        <w:jc w:val="both"/>
        <w:rPr>
          <w:rFonts w:ascii="Times New Roman" w:eastAsia="Times New Roman" w:hAnsi="Times New Roman" w:cs="Times New Roman"/>
          <w:sz w:val="24"/>
          <w:szCs w:val="24"/>
          <w:lang w:eastAsia="en-US"/>
        </w:rPr>
      </w:pPr>
      <w:r w:rsidRPr="00851951">
        <w:rPr>
          <w:rFonts w:ascii="Times New Roman" w:eastAsia="Times New Roman" w:hAnsi="Times New Roman" w:cs="Times New Roman"/>
          <w:sz w:val="24"/>
          <w:szCs w:val="24"/>
          <w:lang w:eastAsia="en-US"/>
        </w:rPr>
        <w:t>При реализации образовательной Программы применяются следующие образовательные технологии:</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Cambria" w:eastAsia="Times New Roman" w:hAnsi="Cambria" w:cs="Cambria"/>
          <w:b/>
          <w:lang w:eastAsia="en-US"/>
        </w:rPr>
        <w:t>1.</w:t>
      </w:r>
      <w:r w:rsidRPr="00B147BE">
        <w:rPr>
          <w:rFonts w:ascii="Times New Roman" w:eastAsia="Times New Roman" w:hAnsi="Times New Roman" w:cs="Times New Roman"/>
          <w:b/>
          <w:sz w:val="24"/>
          <w:szCs w:val="24"/>
          <w:lang w:eastAsia="en-US"/>
        </w:rPr>
        <w:t xml:space="preserve">Технологии личностно-ориентированного взаимодействия педагога с детьми, характерные особенности: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Характерные черты личностно-ориентированного взаимодействия педагога с детьми в ДОО: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Интегрированные свойства личности педагога, которые в основном определяют успешность в личностно-ориентированном взаимодействии</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w:t>
      </w:r>
      <w:r w:rsidRPr="00B147BE">
        <w:rPr>
          <w:rFonts w:ascii="Times New Roman" w:eastAsia="Times New Roman" w:hAnsi="Times New Roman" w:cs="Times New Roman"/>
          <w:i/>
          <w:iCs/>
          <w:sz w:val="24"/>
          <w:szCs w:val="24"/>
          <w:lang w:eastAsia="en-US"/>
        </w:rPr>
        <w:t xml:space="preserve">Социально-педагогическая ориентация </w:t>
      </w:r>
      <w:r w:rsidRPr="00B147BE">
        <w:rPr>
          <w:rFonts w:ascii="Times New Roman" w:eastAsia="Times New Roman" w:hAnsi="Times New Roman" w:cs="Times New Roman"/>
          <w:sz w:val="24"/>
          <w:szCs w:val="24"/>
          <w:lang w:eastAsia="en-US"/>
        </w:rPr>
        <w:t xml:space="preserve">— осознание педагогом необходимости отстаивания интересов, прав и свобод ребенка на всех уровнях педагогической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w:t>
      </w:r>
      <w:r w:rsidRPr="00B147BE">
        <w:rPr>
          <w:rFonts w:ascii="Times New Roman" w:eastAsia="Times New Roman" w:hAnsi="Times New Roman" w:cs="Times New Roman"/>
          <w:i/>
          <w:iCs/>
          <w:sz w:val="24"/>
          <w:szCs w:val="24"/>
          <w:lang w:eastAsia="en-US"/>
        </w:rPr>
        <w:t xml:space="preserve">Рефлексивные способности, </w:t>
      </w:r>
      <w:r w:rsidRPr="00B147BE">
        <w:rPr>
          <w:rFonts w:ascii="Times New Roman" w:eastAsia="Times New Roman" w:hAnsi="Times New Roman" w:cs="Times New Roman"/>
          <w:sz w:val="24"/>
          <w:szCs w:val="24"/>
          <w:lang w:eastAsia="en-US"/>
        </w:rPr>
        <w:t xml:space="preserve">которые помогут педагог остановиться, оглянуться, осмыслить то, что он делает: «Не навредить!»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w:t>
      </w:r>
      <w:r w:rsidRPr="00B147BE">
        <w:rPr>
          <w:rFonts w:ascii="Times New Roman" w:eastAsia="Times New Roman" w:hAnsi="Times New Roman" w:cs="Times New Roman"/>
          <w:i/>
          <w:iCs/>
          <w:sz w:val="24"/>
          <w:szCs w:val="24"/>
          <w:lang w:eastAsia="en-US"/>
        </w:rPr>
        <w:t xml:space="preserve">Методологическая культура — </w:t>
      </w:r>
      <w:r w:rsidRPr="00B147BE">
        <w:rPr>
          <w:rFonts w:ascii="Times New Roman" w:eastAsia="Times New Roman" w:hAnsi="Times New Roman" w:cs="Times New Roman"/>
          <w:sz w:val="24"/>
          <w:szCs w:val="24"/>
          <w:lang w:eastAsia="en-US"/>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Составляющие педагогической технологии: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w:t>
      </w:r>
      <w:r w:rsidRPr="00B147BE">
        <w:rPr>
          <w:rFonts w:ascii="Times New Roman" w:eastAsia="Times New Roman" w:hAnsi="Times New Roman" w:cs="Times New Roman"/>
          <w:sz w:val="24"/>
          <w:szCs w:val="24"/>
          <w:lang w:eastAsia="en-US"/>
        </w:rPr>
        <w:lastRenderedPageBreak/>
        <w:t xml:space="preserve">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интеграция образовательного содержания Программы.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lastRenderedPageBreak/>
        <w:t xml:space="preserve">2. Технологии проектной деятельности. Этапы в развитии проектной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1) </w:t>
      </w:r>
      <w:r w:rsidRPr="00B147BE">
        <w:rPr>
          <w:rFonts w:ascii="Times New Roman" w:eastAsia="Times New Roman" w:hAnsi="Times New Roman" w:cs="Times New Roman"/>
          <w:i/>
          <w:iCs/>
          <w:sz w:val="24"/>
          <w:szCs w:val="24"/>
          <w:lang w:eastAsia="en-US"/>
        </w:rPr>
        <w:t xml:space="preserve">Подражателъско-исполнительский, </w:t>
      </w:r>
      <w:r w:rsidRPr="00B147BE">
        <w:rPr>
          <w:rFonts w:ascii="Times New Roman" w:eastAsia="Times New Roman" w:hAnsi="Times New Roman" w:cs="Times New Roman"/>
          <w:sz w:val="24"/>
          <w:szCs w:val="24"/>
          <w:lang w:eastAsia="en-US"/>
        </w:rPr>
        <w:t xml:space="preserve">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2) </w:t>
      </w:r>
      <w:r w:rsidRPr="00B147BE">
        <w:rPr>
          <w:rFonts w:ascii="Times New Roman" w:eastAsia="Times New Roman" w:hAnsi="Times New Roman" w:cs="Times New Roman"/>
          <w:i/>
          <w:iCs/>
          <w:sz w:val="24"/>
          <w:szCs w:val="24"/>
          <w:lang w:eastAsia="en-US"/>
        </w:rPr>
        <w:t xml:space="preserve">Общеразвивающий </w:t>
      </w:r>
      <w:r w:rsidRPr="00B147BE">
        <w:rPr>
          <w:rFonts w:ascii="Times New Roman" w:eastAsia="Times New Roman" w:hAnsi="Times New Roman" w:cs="Times New Roman"/>
          <w:sz w:val="24"/>
          <w:szCs w:val="24"/>
          <w:lang w:eastAsia="en-US"/>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3) </w:t>
      </w:r>
      <w:r w:rsidRPr="00B147BE">
        <w:rPr>
          <w:rFonts w:ascii="Times New Roman" w:eastAsia="Times New Roman" w:hAnsi="Times New Roman" w:cs="Times New Roman"/>
          <w:i/>
          <w:iCs/>
          <w:sz w:val="24"/>
          <w:szCs w:val="24"/>
          <w:lang w:eastAsia="en-US"/>
        </w:rPr>
        <w:t xml:space="preserve">Творческий, </w:t>
      </w:r>
      <w:r w:rsidRPr="00B147BE">
        <w:rPr>
          <w:rFonts w:ascii="Times New Roman" w:eastAsia="Times New Roman" w:hAnsi="Times New Roman" w:cs="Times New Roman"/>
          <w:sz w:val="24"/>
          <w:szCs w:val="24"/>
          <w:lang w:eastAsia="en-US"/>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Алгоритм деятельности педагога: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педагог ставит перед собой цель, исходя из потребностей и интересов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вовлекает дошкольников в решение проблемы;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намечает план движения к цели (поддерживает интерес детей и родителей);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обсуждает план с семьями;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обращается за рекомендациями к специалистам ДОО;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вместе с детьми и родителями составляет план-схему проведения проекта;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собирает информацию, материал;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проводит НОД, игры, наблюдения, поездки (мероприятия основной части проекта);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дает домашние задания родителям и детям;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организует презентацию проекта (праздник, открытое занятие, акция, КВН), составляет книгу, альбом совместный с детьми;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подводит итоги (выступает на педсовете, обобщает опыт работы).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3. Технологии исследовательской деятельности. Этапы становления исследовательской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ориентировка (выделение предметной области осуществления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проблематизация (определение способов и средств проведения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эмпирия (сбор эмпирического материала, постановка и проведение исследования, первичная систематизация полученных данных);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анализ (обобщение, сравнение, анализ, интерпретация данных);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Алгоритм действий: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-выявление проблемы, которую можно исследовать и которую хотелось бы разрешить (в переводе с древнегреческого слово </w:t>
      </w:r>
      <w:r w:rsidRPr="00B147BE">
        <w:rPr>
          <w:rFonts w:ascii="Times New Roman" w:eastAsia="Times New Roman" w:hAnsi="Times New Roman" w:cs="Times New Roman"/>
          <w:sz w:val="24"/>
          <w:szCs w:val="24"/>
          <w:lang w:val="en-US" w:eastAsia="en-US"/>
        </w:rPr>
        <w:t>problems</w:t>
      </w:r>
      <w:r w:rsidRPr="00B147BE">
        <w:rPr>
          <w:rFonts w:ascii="Times New Roman" w:eastAsia="Times New Roman" w:hAnsi="Times New Roman" w:cs="Times New Roman"/>
          <w:sz w:val="24"/>
          <w:szCs w:val="24"/>
          <w:lang w:eastAsia="en-US"/>
        </w:rPr>
        <w:t xml:space="preserve"> означает «задача», «преграда», «трудность»);</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-выбор темы исследования;</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-определение цели исследования (нахождение ответа на вопрос о том, зачем проводится исследование);</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-определение задач исследования (основных шагов направления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-выдвижение гипотезы (предположения, догадки, недоказанной логически и не подтвержденной опытом);</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составление предварительного плана исследования;</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провести эксперимент (опыт), наблюдение, проверить гипотезы, сделать выводы;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указать пути дальнейшего изучения проблемы.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Принципы исследовательского обучения: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опора на развитие умений самостоятельного поиска информации;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формирование представлений об исследовании как стиле жизни.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Пути создания проблемных ситуаций, личностно значимых для ребенка: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преднамеренное побуждение детей к решению новых задач старыми способами;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Условия исследовательской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проблемных ситуаций, вызывающих у детей удивление, недоумение, восхищение;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четкая формулировка проблемы, обнажающей противоречия в сознании ребенка;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выдвижение гипотезы и обучение этому умению детей, принимая любые их предложения;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способности к прогнозированию и предвосхищению решений;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создание атмосферы свободного обсуждения, побуждение детей к диалогу, сотрудничеству;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побуждение к самостоятельной постановке вопросов, обнаружению противоречий;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подведение детей к самостоятельным выводам и обобщениям, поощрение оригинальных решений, умений делать выбор;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знакомство с жизнью и деятельностью выдающихся ученых, с историей великих открытий.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4.Доброжелательные технологии: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«Утро радостных встреч» (Утренний круг)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w:t>
      </w:r>
      <w:r w:rsidRPr="00B147BE">
        <w:rPr>
          <w:rFonts w:ascii="Times New Roman" w:eastAsia="Times New Roman" w:hAnsi="Times New Roman" w:cs="Times New Roman"/>
          <w:sz w:val="24"/>
          <w:szCs w:val="24"/>
          <w:lang w:eastAsia="en-US"/>
        </w:rPr>
        <w:lastRenderedPageBreak/>
        <w:t xml:space="preserve">совместных правилах группы (нормотворчество), обсуждаются «мировые» и «научные» проблемы (развивающий диалог) и т. д. </w:t>
      </w:r>
    </w:p>
    <w:p w:rsidR="00B147BE" w:rsidRPr="00B147BE" w:rsidRDefault="00B147BE" w:rsidP="00B147BE">
      <w:pPr>
        <w:spacing w:after="0" w:line="240" w:lineRule="auto"/>
        <w:jc w:val="center"/>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Задачи педагога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Планирование</w:t>
      </w:r>
      <w:r w:rsidRPr="00B147BE">
        <w:rPr>
          <w:rFonts w:ascii="Times New Roman" w:eastAsia="Times New Roman" w:hAnsi="Times New Roman" w:cs="Times New Roman"/>
          <w:sz w:val="24"/>
          <w:szCs w:val="24"/>
          <w:lang w:eastAsia="en-US"/>
        </w:rPr>
        <w:t xml:space="preserve">: соорганизовать детей для обсуждения планов реализации совместных дел (проектов, мероприятий, событий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Информирование</w:t>
      </w:r>
      <w:r w:rsidRPr="00B147BE">
        <w:rPr>
          <w:rFonts w:ascii="Times New Roman" w:eastAsia="Times New Roman"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Проблемная ситуация:</w:t>
      </w:r>
      <w:r w:rsidRPr="00B147BE">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Развивающий диалог:</w:t>
      </w:r>
      <w:r w:rsidRPr="00B147BE">
        <w:rPr>
          <w:rFonts w:ascii="Times New Roman" w:eastAsia="Times New Roman" w:hAnsi="Times New Roman" w:cs="Times New Roman"/>
          <w:sz w:val="24"/>
          <w:szCs w:val="24"/>
          <w:lang w:eastAsia="en-US"/>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Детское сообщество</w:t>
      </w:r>
      <w:r w:rsidRPr="00B147BE">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Навыки общения</w:t>
      </w:r>
      <w:r w:rsidRPr="00B147BE">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Равноправие и инициатива</w:t>
      </w:r>
      <w:r w:rsidRPr="00B147BE">
        <w:rPr>
          <w:rFonts w:ascii="Times New Roman" w:eastAsia="Times New Roman" w:hAnsi="Times New Roman" w:cs="Times New Roman"/>
          <w:sz w:val="24"/>
          <w:szCs w:val="24"/>
          <w:lang w:eastAsia="en-US"/>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w:t>
      </w:r>
      <w:r w:rsidRPr="00B147BE">
        <w:rPr>
          <w:rFonts w:ascii="Times New Roman" w:eastAsia="Times New Roman" w:hAnsi="Times New Roman" w:cs="Times New Roman"/>
          <w:b/>
          <w:sz w:val="24"/>
          <w:szCs w:val="24"/>
          <w:lang w:eastAsia="en-US"/>
        </w:rPr>
        <w:t>Рефлексивный круг» (Вечерний круг):</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B147BE" w:rsidRPr="00B147BE" w:rsidRDefault="00B147BE" w:rsidP="00B147BE">
      <w:pPr>
        <w:spacing w:after="0" w:line="240" w:lineRule="auto"/>
        <w:jc w:val="center"/>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Задачи педагога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Рефлексия</w:t>
      </w:r>
      <w:r w:rsidRPr="00B147BE">
        <w:rPr>
          <w:rFonts w:ascii="Times New Roman" w:eastAsia="Times New Roman"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Обсуждение проблем.</w:t>
      </w:r>
      <w:r w:rsidRPr="00B147BE">
        <w:rPr>
          <w:rFonts w:ascii="Times New Roman" w:eastAsia="Times New Roman"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Развивающий диалог</w:t>
      </w:r>
      <w:r w:rsidRPr="00B147BE">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Детское сообщество:</w:t>
      </w:r>
      <w:r w:rsidRPr="00B147BE">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Навыки общения:</w:t>
      </w:r>
      <w:r w:rsidRPr="00B147BE">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5. Информационно-коммуникационные технологии.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Основные требования при проведении НОД с использованием ЭСО: п</w:t>
      </w:r>
      <w:r w:rsidRPr="00B147BE">
        <w:rPr>
          <w:rFonts w:ascii="Times New Roman" w:eastAsia="Times New Roman" w:hAnsi="Times New Roman" w:cs="Times New Roman"/>
          <w:sz w:val="24"/>
          <w:szCs w:val="24"/>
          <w:lang w:eastAsia="en-US"/>
        </w:rPr>
        <w:t xml:space="preserve">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 физкультминутки). При использовании ЭСО с демонстрацией обучающих фильмов, программ или иной информации, </w:t>
      </w:r>
      <w:r w:rsidRPr="00B147BE">
        <w:rPr>
          <w:rFonts w:ascii="Times New Roman" w:eastAsia="Times New Roman" w:hAnsi="Times New Roman" w:cs="Times New Roman"/>
          <w:sz w:val="24"/>
          <w:szCs w:val="24"/>
          <w:lang w:eastAsia="en-US"/>
        </w:rPr>
        <w:lastRenderedPageBreak/>
        <w:t xml:space="preserve">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Общая продолжительность использования ЭСО на занятии не должна превышать для интерактивной доски - для детей до 10 лет - 20 минут.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Занятия с использованием ЭСО в возрастных группах до 5 лет не проводятся.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6. Игровая технология интеллектуально-творческого развития детей раннего и дошкольного возраста «Сказочные лабиринты игры» В.В. Воскобовича.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7. Пространство детской реализации.</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Это поддержка детской познавательной активности в предметно-пространственной среде, связанная с созданием нового продукта, автором которого выступает ребенок. Смысл в том, что мы должны создать условия для поддержки ребенка, проявляющего инициативу в проектной деятельности. Проектная деятельность в детском саду является одним из элементов построения пространства детской реализации. Необходимо создание такого пространства, в котором может проявляться детская индивидуальность. В связи с этим появляется понятие «голос ребенка», смысл которого заключается в том, что взрослый должен создавать условия для детских высказываний по разным вопросам, т.е. создавать возможность для проявления индивидуальности. Педагог должен поддерживать те виды активности, которые предлагает ребенок. В пространстве детской реализации взрослый следует за ребенком</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8. Образовательное событие</w:t>
      </w:r>
      <w:r w:rsidRPr="00B147BE">
        <w:rPr>
          <w:rFonts w:ascii="Times New Roman" w:eastAsia="Times New Roman" w:hAnsi="Times New Roman" w:cs="Times New Roman"/>
          <w:sz w:val="24"/>
          <w:szCs w:val="24"/>
          <w:lang w:eastAsia="en-US"/>
        </w:rPr>
        <w:t>:</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Это новый формат совместной детско-взрослой деятельности. Организация и направляющая роль взрослого велика, но не заметна для детей.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 xml:space="preserve">Задачи: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ввести в детское сообщество проблемную ситуацию, которая заинтересует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помогать детям планировать событие так, чтобы они смогли реализовать свои планы;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Ожидаемый образовательный результат</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творческой инициативы и самостоятельности;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формирование детско-взрослого сообщества группы;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развитие умения работать в команде, конструктивно - взаимодействовать со сверстниками и взрослыми;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способности  на практике полученные знания, умения и навыки;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регуляторных способностей (умение ставить цель, планировать, достигать поставленной цели);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развитие когнитивных способностей (умения думать, анализировать, работать с информацией).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lastRenderedPageBreak/>
        <w:t xml:space="preserve">Особенности образовательного события: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Образовательное событие (ОС) это: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развернутая история, подчиненная единой теме, интересной и доступной для дошкольников. Лучше всего, если в названии темы будет вопрос, на который ответят дети (Как я устроен, Как помочь), либо то основное действие, на которое ориентируется вся событийная деятельность (Помогаем…)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подчиняется законам драматургии, в ней есть завязка, развитие сюжета, кульминация и развязка. Однако, в отличии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этого возраста;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история, происходящая в течение длительного периода. У детей должно быть достаточно времени для вхождения в ОС, обсуждения, планирования, подготовки для неожиданных поворотов и выходов из них. ОС не завершается развязкой. Оно продолжает существовать в виде воспоминаний, обращений к «документации», рефлексии.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ОС требует от воспитателя особого внимания к эмоциям детей. Основным критерием успешности ОС является не выполнение всех задуманных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Структура образовательного события</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эмоциональный взрыв – получение известия, принятие решения;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ожидание самого события, подготовка к нему – в это время человек предпринимает конкретные действия. Грядущее событие подогревает интерес, держит в состоянии возбуждения, иногда меняет режим, образ жизни;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наступление ожидаемого события – еще один эмоциональный взрыв;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жизнь после события – жизнь, которую это событие, возможно изменило.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lang w:eastAsia="en-US"/>
        </w:rPr>
        <w:t xml:space="preserve">9. </w:t>
      </w:r>
      <w:r w:rsidRPr="00B147BE">
        <w:rPr>
          <w:rFonts w:ascii="Times New Roman" w:eastAsia="Times New Roman" w:hAnsi="Times New Roman" w:cs="Times New Roman"/>
          <w:b/>
          <w:sz w:val="24"/>
          <w:szCs w:val="24"/>
          <w:lang w:eastAsia="en-US"/>
        </w:rPr>
        <w:t>Развивающий диалог:</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обсуждение с детьми проблемной ситуации, в результате которого появляются новые идеи и ставятся новые задачи. Развивающий диалог предусматривает не давать прямых объяснений и готовых ответов, а подводить детей к тому, чтобы они рассуждали и сами приходили к правильному ответу. Основная цель развивающего диалога — помочь развитию творческого, продуктивного, диалектического мышления. В диалоге воспитатель не является тем, кто обучает. Развивающий диалог основан на свободном общении, дети предстают, как равноправные участники, как собеседники, сотрудники. Ребёнок и взрослый находятся в динамичной позиции («ищу, пробую, не удовлетворяюсь, продолжаю поиск»).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Показатели успешности развивающего диалога: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появляется разнообразие ответов (вопросов, способов взаимодействия между детьми);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 содержание диалога переходит на новый уровень: охвачено большинство детей; проявляют своё отношение к сказанному ; высказывают своё мнение и аргументируют его; - возникает диалог между детьми.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10. Технологии позитивной социализации</w:t>
      </w:r>
      <w:r w:rsidRPr="00B147BE">
        <w:rPr>
          <w:rFonts w:ascii="Times New Roman" w:eastAsia="Times New Roman" w:hAnsi="Times New Roman" w:cs="Times New Roman"/>
          <w:sz w:val="24"/>
          <w:szCs w:val="24"/>
          <w:lang w:eastAsia="en-US"/>
        </w:rPr>
        <w:t xml:space="preserve"> (автор технологии Гришаева Наталья Петровна):</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Times New Roman" w:hAnsi="Times New Roman" w:cs="Times New Roman"/>
          <w:b/>
          <w:sz w:val="24"/>
          <w:szCs w:val="24"/>
          <w:lang w:eastAsia="en-US"/>
        </w:rPr>
        <w:t>Основная цель технологии</w:t>
      </w:r>
      <w:r w:rsidRPr="00B147BE">
        <w:rPr>
          <w:rFonts w:ascii="Times New Roman" w:eastAsia="Times New Roman" w:hAnsi="Times New Roman" w:cs="Times New Roman"/>
          <w:sz w:val="24"/>
          <w:szCs w:val="24"/>
          <w:lang w:eastAsia="en-US"/>
        </w:rPr>
        <w:t xml:space="preserve">: развитие у дошкольников саморегуляции поведения, освоение ими социальных ролей и нравственных позиций.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Педагогических технологии социализации дошкольников по Гришаевой Н.П.: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проблемные педагогические ситуации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ситуации месяца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заключительные праздники по «Ситуациям месяца»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 xml:space="preserve">- дети-волонтеры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социальные акции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волшебный телефон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развивающее общение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технология включения родителей в образовательный процесс.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ind w:right="438"/>
        <w:jc w:val="both"/>
        <w:rPr>
          <w:rFonts w:ascii="Times New Roman" w:eastAsia="Times New Roman" w:hAnsi="Times New Roman" w:cs="Times New Roman"/>
          <w:b/>
          <w:bCs/>
          <w:iCs/>
          <w:sz w:val="24"/>
          <w:szCs w:val="28"/>
        </w:rPr>
      </w:pPr>
      <w:r w:rsidRPr="00B147BE">
        <w:rPr>
          <w:rFonts w:ascii="Times New Roman" w:eastAsia="Times New Roman" w:hAnsi="Times New Roman" w:cs="Times New Roman"/>
          <w:b/>
          <w:bCs/>
          <w:iCs/>
          <w:sz w:val="24"/>
          <w:szCs w:val="28"/>
        </w:rPr>
        <w:t>11. Цифровые технологии:</w:t>
      </w:r>
    </w:p>
    <w:p w:rsidR="00B147BE" w:rsidRPr="00B147BE" w:rsidRDefault="00B147BE" w:rsidP="00B147BE">
      <w:pPr>
        <w:spacing w:after="0" w:line="240" w:lineRule="auto"/>
        <w:jc w:val="both"/>
        <w:rPr>
          <w:rFonts w:ascii="Times New Roman" w:eastAsia="Times New Roman" w:hAnsi="Times New Roman" w:cs="Times New Roman"/>
          <w:bCs/>
          <w:i/>
          <w:iCs/>
          <w:sz w:val="24"/>
          <w:szCs w:val="24"/>
        </w:rPr>
      </w:pPr>
      <w:r w:rsidRPr="00B147BE">
        <w:rPr>
          <w:rFonts w:ascii="Times New Roman" w:eastAsia="Times New Roman" w:hAnsi="Times New Roman" w:cs="Times New Roman"/>
          <w:sz w:val="24"/>
          <w:szCs w:val="24"/>
          <w:shd w:val="clear" w:color="auto" w:fill="FFFFFF"/>
        </w:rPr>
        <w:t>-</w:t>
      </w:r>
      <w:r w:rsidRPr="00B147BE">
        <w:rPr>
          <w:rFonts w:ascii="Times New Roman" w:eastAsia="Times New Roman" w:hAnsi="Times New Roman" w:cs="Times New Roman"/>
          <w:sz w:val="24"/>
          <w:szCs w:val="24"/>
        </w:rPr>
        <w:t xml:space="preserve"> цифровая лаборатория «Наураша в стране Наурандии». </w:t>
      </w:r>
      <w:r w:rsidRPr="00B147BE">
        <w:rPr>
          <w:rFonts w:ascii="Times New Roman" w:eastAsia="Times New Roman" w:hAnsi="Times New Roman" w:cs="Times New Roman"/>
          <w:sz w:val="24"/>
          <w:szCs w:val="24"/>
          <w:shd w:val="clear" w:color="auto" w:fill="FFFFFF"/>
        </w:rPr>
        <w:t xml:space="preserve">Игры с цифровой мультимедийной лабораторией способствуют формированию у детей познавательной активности, любознательности, исследовательского интереса, направлены на </w:t>
      </w:r>
      <w:r w:rsidRPr="00B147BE">
        <w:rPr>
          <w:rFonts w:ascii="Times New Roman" w:eastAsia="Times New Roman" w:hAnsi="Times New Roman" w:cs="Times New Roman"/>
          <w:sz w:val="24"/>
          <w:szCs w:val="24"/>
        </w:rPr>
        <w:t>повышение мотивации к обучению через использование цифровых технологий</w:t>
      </w:r>
      <w:r w:rsidRPr="00B147BE">
        <w:rPr>
          <w:rFonts w:ascii="Times New Roman" w:eastAsia="Times New Roman" w:hAnsi="Times New Roman" w:cs="Times New Roman"/>
          <w:sz w:val="24"/>
          <w:szCs w:val="24"/>
          <w:shd w:val="clear" w:color="auto" w:fill="FFFFFF"/>
        </w:rPr>
        <w:t>;</w:t>
      </w:r>
    </w:p>
    <w:p w:rsidR="00B147BE" w:rsidRPr="00B147BE" w:rsidRDefault="00B147BE" w:rsidP="00B147BE">
      <w:pPr>
        <w:spacing w:after="0" w:line="240" w:lineRule="auto"/>
        <w:jc w:val="both"/>
        <w:rPr>
          <w:rFonts w:ascii="Times New Roman" w:eastAsia="Times New Roman" w:hAnsi="Times New Roman" w:cs="Times New Roman"/>
          <w:bCs/>
          <w:sz w:val="24"/>
          <w:szCs w:val="28"/>
        </w:rPr>
      </w:pPr>
      <w:r w:rsidRPr="00B147BE">
        <w:rPr>
          <w:rFonts w:ascii="Times New Roman" w:eastAsia="Times New Roman" w:hAnsi="Times New Roman" w:cs="Times New Roman"/>
          <w:bCs/>
          <w:sz w:val="24"/>
          <w:szCs w:val="28"/>
        </w:rPr>
        <w:t>-интерактивный пол.</w:t>
      </w:r>
    </w:p>
    <w:p w:rsidR="00B147BE" w:rsidRPr="00B147BE" w:rsidRDefault="00B147BE" w:rsidP="00B147BE">
      <w:pPr>
        <w:spacing w:after="0" w:line="240" w:lineRule="auto"/>
        <w:jc w:val="both"/>
        <w:rPr>
          <w:rFonts w:ascii="Times New Roman" w:eastAsia="Times New Roman" w:hAnsi="Times New Roman" w:cs="Times New Roman"/>
          <w:bCs/>
          <w:sz w:val="24"/>
          <w:szCs w:val="28"/>
        </w:rPr>
      </w:pP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B147BE">
        <w:rPr>
          <w:rFonts w:ascii="Times New Roman" w:eastAsia="Calibri" w:hAnsi="Times New Roman" w:cs="Times New Roman"/>
          <w:b/>
          <w:sz w:val="24"/>
          <w:szCs w:val="24"/>
          <w:lang w:eastAsia="en-US"/>
        </w:rPr>
        <w:t xml:space="preserve">12. </w:t>
      </w:r>
      <w:r w:rsidRPr="00B147BE">
        <w:rPr>
          <w:rFonts w:ascii="Times New Roman" w:eastAsia="Calibri" w:hAnsi="Times New Roman" w:cs="Times New Roman"/>
          <w:b/>
          <w:bCs/>
          <w:sz w:val="24"/>
          <w:szCs w:val="24"/>
          <w:lang w:eastAsia="en-US"/>
        </w:rPr>
        <w:t>Познавательные лэпбуки</w:t>
      </w:r>
      <w:r w:rsidRPr="00B147BE">
        <w:rPr>
          <w:rFonts w:ascii="Times New Roman" w:eastAsia="Calibri" w:hAnsi="Times New Roman" w:cs="Times New Roman"/>
          <w:b/>
          <w:i/>
          <w:sz w:val="24"/>
          <w:szCs w:val="24"/>
          <w:lang w:eastAsia="en-US"/>
        </w:rPr>
        <w:t>:</w:t>
      </w: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rsidR="00B147BE" w:rsidRPr="00B147BE" w:rsidRDefault="00B147BE" w:rsidP="00B147BE">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right="-1"/>
        <w:jc w:val="both"/>
        <w:rPr>
          <w:rFonts w:ascii="Times New Roman" w:eastAsia="Times New Roman" w:hAnsi="Times New Roman" w:cs="Times New Roman"/>
          <w:i/>
          <w:sz w:val="24"/>
          <w:szCs w:val="24"/>
        </w:rPr>
      </w:pPr>
      <w:r w:rsidRPr="00B147BE">
        <w:rPr>
          <w:rFonts w:ascii="Times New Roman" w:eastAsia="Times New Roman" w:hAnsi="Times New Roman" w:cs="Times New Roman"/>
          <w:b/>
          <w:sz w:val="24"/>
          <w:szCs w:val="24"/>
          <w:shd w:val="clear" w:color="auto" w:fill="FFFFFF"/>
        </w:rPr>
        <w:t>13. Т</w:t>
      </w:r>
      <w:r w:rsidRPr="00B147BE">
        <w:rPr>
          <w:rFonts w:ascii="Times New Roman" w:eastAsia="Calibri" w:hAnsi="Times New Roman" w:cs="Times New Roman"/>
          <w:b/>
          <w:sz w:val="24"/>
          <w:szCs w:val="24"/>
          <w:lang w:eastAsia="en-US"/>
        </w:rPr>
        <w:t xml:space="preserve">ехнологии Л.В. Свирской  </w:t>
      </w:r>
      <w:r w:rsidRPr="00B147BE">
        <w:rPr>
          <w:rFonts w:ascii="Times New Roman" w:eastAsia="Times New Roman" w:hAnsi="Times New Roman" w:cs="Times New Roman"/>
          <w:b/>
          <w:sz w:val="24"/>
          <w:szCs w:val="24"/>
        </w:rPr>
        <w:t>«План</w:t>
      </w:r>
      <w:r w:rsidRPr="00B147BE">
        <w:rPr>
          <w:rFonts w:ascii="Times New Roman" w:eastAsia="Times New Roman" w:hAnsi="Times New Roman" w:cs="Times New Roman"/>
          <w:b/>
          <w:spacing w:val="1"/>
          <w:sz w:val="24"/>
          <w:szCs w:val="24"/>
        </w:rPr>
        <w:t xml:space="preserve"> </w:t>
      </w:r>
      <w:r w:rsidRPr="00B147BE">
        <w:rPr>
          <w:rFonts w:ascii="Times New Roman" w:eastAsia="Times New Roman" w:hAnsi="Times New Roman" w:cs="Times New Roman"/>
          <w:b/>
          <w:sz w:val="24"/>
          <w:szCs w:val="24"/>
        </w:rPr>
        <w:t>-</w:t>
      </w:r>
      <w:r w:rsidRPr="00B147BE">
        <w:rPr>
          <w:rFonts w:ascii="Times New Roman" w:eastAsia="Times New Roman" w:hAnsi="Times New Roman" w:cs="Times New Roman"/>
          <w:b/>
          <w:spacing w:val="1"/>
          <w:sz w:val="24"/>
          <w:szCs w:val="24"/>
        </w:rPr>
        <w:t xml:space="preserve"> </w:t>
      </w:r>
      <w:r w:rsidRPr="00B147BE">
        <w:rPr>
          <w:rFonts w:ascii="Times New Roman" w:eastAsia="Times New Roman" w:hAnsi="Times New Roman" w:cs="Times New Roman"/>
          <w:b/>
          <w:sz w:val="24"/>
          <w:szCs w:val="24"/>
        </w:rPr>
        <w:t>дело</w:t>
      </w:r>
      <w:r w:rsidRPr="00B147BE">
        <w:rPr>
          <w:rFonts w:ascii="Times New Roman" w:eastAsia="Times New Roman" w:hAnsi="Times New Roman" w:cs="Times New Roman"/>
          <w:b/>
          <w:spacing w:val="1"/>
          <w:sz w:val="24"/>
          <w:szCs w:val="24"/>
        </w:rPr>
        <w:t xml:space="preserve"> </w:t>
      </w:r>
      <w:r w:rsidRPr="00B147BE">
        <w:rPr>
          <w:rFonts w:ascii="Times New Roman" w:eastAsia="Times New Roman" w:hAnsi="Times New Roman" w:cs="Times New Roman"/>
          <w:b/>
          <w:sz w:val="24"/>
          <w:szCs w:val="24"/>
        </w:rPr>
        <w:t>-</w:t>
      </w:r>
      <w:r w:rsidRPr="00B147BE">
        <w:rPr>
          <w:rFonts w:ascii="Times New Roman" w:eastAsia="Times New Roman" w:hAnsi="Times New Roman" w:cs="Times New Roman"/>
          <w:b/>
          <w:spacing w:val="1"/>
          <w:sz w:val="24"/>
          <w:szCs w:val="24"/>
        </w:rPr>
        <w:t xml:space="preserve"> </w:t>
      </w:r>
      <w:r w:rsidRPr="00B147BE">
        <w:rPr>
          <w:rFonts w:ascii="Times New Roman" w:eastAsia="Times New Roman" w:hAnsi="Times New Roman" w:cs="Times New Roman"/>
          <w:b/>
          <w:sz w:val="24"/>
          <w:szCs w:val="24"/>
        </w:rPr>
        <w:t>анализ</w:t>
      </w:r>
      <w:r w:rsidRPr="00B147BE">
        <w:rPr>
          <w:rFonts w:ascii="Times New Roman" w:eastAsia="Times New Roman" w:hAnsi="Times New Roman" w:cs="Times New Roman"/>
          <w:i/>
          <w:sz w:val="24"/>
          <w:szCs w:val="24"/>
        </w:rPr>
        <w:t>»:</w:t>
      </w:r>
    </w:p>
    <w:p w:rsidR="00B147BE" w:rsidRDefault="00B147BE" w:rsidP="00B147BE">
      <w:pPr>
        <w:spacing w:after="0" w:line="240" w:lineRule="auto"/>
        <w:ind w:right="-1"/>
        <w:jc w:val="both"/>
        <w:rPr>
          <w:rFonts w:ascii="Times New Roman" w:eastAsia="Times New Roman" w:hAnsi="Times New Roman" w:cs="Times New Roman"/>
          <w:sz w:val="24"/>
          <w:szCs w:val="24"/>
        </w:rPr>
      </w:pPr>
      <w:r w:rsidRPr="00B147BE">
        <w:rPr>
          <w:rFonts w:ascii="Times New Roman" w:eastAsia="Times New Roman" w:hAnsi="Times New Roman" w:cs="Times New Roman"/>
          <w:sz w:val="24"/>
          <w:szCs w:val="24"/>
        </w:rPr>
        <w:t xml:space="preserve"> обеспечивают</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реализацию</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проектного</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подхода</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в</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образовательной</w:t>
      </w:r>
      <w:r w:rsidRPr="00B147BE">
        <w:rPr>
          <w:rFonts w:ascii="Times New Roman" w:eastAsia="Times New Roman" w:hAnsi="Times New Roman" w:cs="Times New Roman"/>
          <w:spacing w:val="1"/>
          <w:sz w:val="24"/>
          <w:szCs w:val="24"/>
        </w:rPr>
        <w:t xml:space="preserve"> </w:t>
      </w:r>
      <w:r w:rsidRPr="00B147BE">
        <w:rPr>
          <w:rFonts w:ascii="Times New Roman" w:eastAsia="Times New Roman" w:hAnsi="Times New Roman" w:cs="Times New Roman"/>
          <w:sz w:val="24"/>
          <w:szCs w:val="24"/>
        </w:rPr>
        <w:t>деятельности</w:t>
      </w:r>
      <w:r w:rsidRPr="00B147BE">
        <w:rPr>
          <w:rFonts w:ascii="Times New Roman" w:eastAsia="Calibri" w:hAnsi="Times New Roman" w:cs="Times New Roman"/>
          <w:sz w:val="24"/>
          <w:szCs w:val="24"/>
          <w:lang w:eastAsia="en-US"/>
        </w:rPr>
        <w:t xml:space="preserve"> обмен мнениями, новостями, составление плана работы на проект, анализ его выполнения, корректировка, итоговая рефлексия.</w:t>
      </w:r>
      <w:r w:rsidRPr="00B147BE">
        <w:rPr>
          <w:rFonts w:ascii="Times New Roman" w:eastAsia="Times New Roman" w:hAnsi="Times New Roman" w:cs="Times New Roman"/>
          <w:sz w:val="24"/>
          <w:szCs w:val="24"/>
        </w:rPr>
        <w:t xml:space="preserve"> </w:t>
      </w:r>
    </w:p>
    <w:p w:rsidR="0010677B" w:rsidRPr="00B147BE" w:rsidRDefault="0010677B" w:rsidP="00B147BE">
      <w:pPr>
        <w:spacing w:after="0" w:line="240" w:lineRule="auto"/>
        <w:ind w:right="-1"/>
        <w:jc w:val="both"/>
        <w:rPr>
          <w:rFonts w:ascii="Times New Roman" w:eastAsia="Times New Roman" w:hAnsi="Times New Roman" w:cs="Times New Roman"/>
          <w:sz w:val="24"/>
          <w:szCs w:val="24"/>
        </w:rPr>
      </w:pP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14</w:t>
      </w:r>
      <w:r w:rsidRPr="00B147BE">
        <w:rPr>
          <w:rFonts w:ascii="Times New Roman" w:eastAsia="Times New Roman" w:hAnsi="Times New Roman" w:cs="Times New Roman"/>
          <w:sz w:val="24"/>
          <w:szCs w:val="24"/>
          <w:lang w:eastAsia="en-US"/>
        </w:rPr>
        <w:t>.</w:t>
      </w:r>
      <w:r w:rsidRPr="00B147BE">
        <w:rPr>
          <w:rFonts w:ascii="Times New Roman" w:eastAsia="Times New Roman" w:hAnsi="Times New Roman" w:cs="Times New Roman"/>
          <w:b/>
          <w:bCs/>
          <w:sz w:val="24"/>
          <w:szCs w:val="24"/>
          <w:lang w:eastAsia="en-US"/>
        </w:rPr>
        <w:t>Технологии экономического воспитания дошкольников</w:t>
      </w:r>
      <w:r w:rsidRPr="00B147BE">
        <w:rPr>
          <w:rFonts w:ascii="Times New Roman" w:eastAsia="Times New Roman" w:hAnsi="Times New Roman" w:cs="Times New Roman"/>
          <w:sz w:val="24"/>
          <w:szCs w:val="24"/>
          <w:lang w:eastAsia="en-US"/>
        </w:rPr>
        <w:t xml:space="preserve">: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Современные технологии:</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b/>
          <w:sz w:val="24"/>
          <w:szCs w:val="24"/>
          <w:lang w:eastAsia="en-US"/>
        </w:rPr>
        <w:t>- проектная деятельность</w:t>
      </w:r>
      <w:r w:rsidRPr="00B147BE">
        <w:rPr>
          <w:rFonts w:ascii="Times New Roman" w:eastAsia="Times New Roman" w:hAnsi="Times New Roman" w:cs="Times New Roman"/>
          <w:sz w:val="24"/>
          <w:szCs w:val="24"/>
          <w:lang w:eastAsia="en-US"/>
        </w:rPr>
        <w:t xml:space="preserve">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Times New Roman" w:hAnsi="Times New Roman" w:cs="Times New Roman"/>
          <w:b/>
          <w:sz w:val="24"/>
          <w:szCs w:val="24"/>
          <w:lang w:eastAsia="en-US"/>
        </w:rPr>
        <w:t>ситуационные задачи</w:t>
      </w:r>
      <w:r w:rsidRPr="00B147BE">
        <w:rPr>
          <w:rFonts w:ascii="Times New Roman" w:eastAsia="Times New Roman" w:hAnsi="Times New Roman" w:cs="Times New Roman"/>
          <w:sz w:val="24"/>
          <w:szCs w:val="24"/>
          <w:lang w:eastAsia="en-US"/>
        </w:rPr>
        <w:t xml:space="preserve"> -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Times New Roman" w:hAnsi="Times New Roman" w:cs="Times New Roman"/>
          <w:b/>
          <w:sz w:val="24"/>
          <w:szCs w:val="24"/>
          <w:lang w:eastAsia="en-US"/>
        </w:rPr>
        <w:t>образовательные ситуации</w:t>
      </w:r>
      <w:r w:rsidRPr="00B147BE">
        <w:rPr>
          <w:rFonts w:ascii="Times New Roman" w:eastAsia="Times New Roman" w:hAnsi="Times New Roman" w:cs="Times New Roman"/>
          <w:sz w:val="24"/>
          <w:szCs w:val="24"/>
          <w:lang w:eastAsia="en-US"/>
        </w:rPr>
        <w:t xml:space="preserve">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bCs/>
          <w:sz w:val="24"/>
          <w:szCs w:val="24"/>
          <w:lang w:eastAsia="en-US"/>
        </w:rPr>
      </w:pPr>
      <w:r w:rsidRPr="00B147BE">
        <w:rPr>
          <w:rFonts w:ascii="Times New Roman" w:eastAsia="Times New Roman" w:hAnsi="Times New Roman" w:cs="Times New Roman"/>
          <w:b/>
          <w:bCs/>
          <w:sz w:val="24"/>
          <w:szCs w:val="24"/>
          <w:lang w:eastAsia="en-US"/>
        </w:rPr>
        <w:t xml:space="preserve">14. Технология макетирования в профориентации детей: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w:t>
      </w:r>
      <w:r w:rsidRPr="00B147BE">
        <w:rPr>
          <w:rFonts w:ascii="Times New Roman" w:eastAsia="Times New Roman" w:hAnsi="Times New Roman" w:cs="Times New Roman"/>
          <w:sz w:val="24"/>
          <w:szCs w:val="24"/>
          <w:lang w:eastAsia="en-US"/>
        </w:rPr>
        <w:lastRenderedPageBreak/>
        <w:t xml:space="preserve">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Практика показывает, что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 </w:t>
      </w:r>
    </w:p>
    <w:p w:rsidR="00B147BE" w:rsidRPr="00B147BE" w:rsidRDefault="00B147BE" w:rsidP="00B147BE">
      <w:pPr>
        <w:spacing w:after="0" w:line="240" w:lineRule="auto"/>
        <w:jc w:val="both"/>
        <w:rPr>
          <w:rFonts w:ascii="Times New Roman" w:eastAsia="Times New Roman" w:hAnsi="Times New Roman" w:cs="Times New Roman"/>
          <w:sz w:val="24"/>
          <w:szCs w:val="24"/>
          <w:lang w:eastAsia="en-US"/>
        </w:rPr>
      </w:pPr>
    </w:p>
    <w:p w:rsidR="00B147BE" w:rsidRPr="00B147BE" w:rsidRDefault="00B147BE" w:rsidP="00B147BE">
      <w:pPr>
        <w:spacing w:after="0" w:line="240" w:lineRule="auto"/>
        <w:jc w:val="both"/>
        <w:rPr>
          <w:rFonts w:ascii="Times New Roman" w:eastAsia="Times New Roman" w:hAnsi="Times New Roman" w:cs="Times New Roman"/>
          <w:b/>
          <w:sz w:val="24"/>
          <w:szCs w:val="24"/>
          <w:lang w:eastAsia="en-US"/>
        </w:rPr>
      </w:pPr>
      <w:r w:rsidRPr="00B147BE">
        <w:rPr>
          <w:rFonts w:ascii="Times New Roman" w:eastAsia="Times New Roman" w:hAnsi="Times New Roman" w:cs="Times New Roman"/>
          <w:b/>
          <w:sz w:val="24"/>
          <w:szCs w:val="24"/>
          <w:lang w:eastAsia="en-US"/>
        </w:rPr>
        <w:t>15. Здоровьесберегающие технологии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Times New Roman" w:hAnsi="Times New Roman" w:cs="Times New Roman"/>
          <w:sz w:val="24"/>
          <w:szCs w:val="24"/>
          <w:lang w:eastAsia="en-US"/>
        </w:rPr>
        <w:t xml:space="preserve"> </w:t>
      </w:r>
      <w:r w:rsidRPr="00B147BE">
        <w:rPr>
          <w:rFonts w:ascii="Times New Roman" w:eastAsia="Calibri" w:hAnsi="Times New Roman" w:cs="Times New Roman"/>
          <w:sz w:val="24"/>
          <w:szCs w:val="24"/>
          <w:lang w:eastAsia="en-US"/>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образовательные (воспитания культуры здоровья дошкольников, личностно-ориентированного воспитания и обучения);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B147BE" w:rsidRPr="00B147BE" w:rsidRDefault="00B147BE" w:rsidP="00B147BE">
      <w:pPr>
        <w:spacing w:after="0" w:line="240" w:lineRule="auto"/>
        <w:ind w:firstLine="708"/>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B147BE" w:rsidRPr="00B147BE" w:rsidRDefault="00B147BE" w:rsidP="00B147BE">
      <w:pPr>
        <w:spacing w:after="0" w:line="240" w:lineRule="auto"/>
        <w:ind w:firstLine="567"/>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B147BE" w:rsidRPr="00B147BE" w:rsidRDefault="00B147BE" w:rsidP="00B147BE">
      <w:pPr>
        <w:spacing w:after="0" w:line="240" w:lineRule="auto"/>
        <w:ind w:firstLine="567"/>
        <w:jc w:val="both"/>
        <w:rPr>
          <w:rFonts w:ascii="Times New Roman" w:eastAsia="Times New Roman" w:hAnsi="Times New Roman" w:cs="Times New Roman"/>
          <w:sz w:val="24"/>
          <w:szCs w:val="24"/>
          <w:lang w:eastAsia="en-US"/>
        </w:rPr>
      </w:pPr>
      <w:r w:rsidRPr="00B147BE">
        <w:rPr>
          <w:rFonts w:ascii="Times New Roman" w:eastAsia="Times New Roman" w:hAnsi="Times New Roman" w:cs="Times New Roman"/>
          <w:sz w:val="24"/>
          <w:szCs w:val="24"/>
          <w:lang w:eastAsia="en-US"/>
        </w:rPr>
        <w:lastRenderedPageBreak/>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147BE" w:rsidRPr="00B147BE" w:rsidRDefault="00B147BE" w:rsidP="00B147BE">
      <w:pPr>
        <w:spacing w:after="0" w:line="240" w:lineRule="auto"/>
        <w:ind w:firstLine="567"/>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В части, формируемой участниками образовательных отношений,</w:t>
      </w:r>
      <w:r w:rsidRPr="00B147BE">
        <w:rPr>
          <w:rFonts w:ascii="Times New Roman" w:eastAsia="Calibri" w:hAnsi="Times New Roman" w:cs="Times New Roman"/>
          <w:sz w:val="24"/>
          <w:szCs w:val="24"/>
          <w:lang w:eastAsia="en-US"/>
        </w:rPr>
        <w:t xml:space="preserve"> используются актуальные для организации образовательной деятельности детей раннего и дошкольного возраста современные образовательные «доброжелательные» технологии:</w:t>
      </w:r>
    </w:p>
    <w:p w:rsidR="00B147BE" w:rsidRPr="00B147BE" w:rsidRDefault="00B147BE" w:rsidP="00B147BE">
      <w:pPr>
        <w:spacing w:after="0" w:line="240" w:lineRule="auto"/>
        <w:ind w:firstLine="567"/>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left="720"/>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«Гость группы»</w:t>
      </w:r>
    </w:p>
    <w:p w:rsidR="00B147BE" w:rsidRPr="00B147BE" w:rsidRDefault="00B147BE" w:rsidP="00B147BE">
      <w:pPr>
        <w:spacing w:after="0" w:line="240" w:lineRule="auto"/>
        <w:ind w:firstLine="708"/>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Цель:</w:t>
      </w:r>
      <w:r w:rsidRPr="00B147BE">
        <w:rPr>
          <w:rFonts w:ascii="Times New Roman" w:eastAsia="Calibri" w:hAnsi="Times New Roman" w:cs="Times New Roman"/>
          <w:sz w:val="24"/>
          <w:szCs w:val="24"/>
          <w:lang w:eastAsia="en-US"/>
        </w:rPr>
        <w:t xml:space="preserve"> развитие эмоциональной отзывчивости, создание для детей дошкольного  возраста комфортных условий пребывания в детском саду, позитивного эмоционального настроя.</w:t>
      </w:r>
    </w:p>
    <w:p w:rsidR="00B147BE" w:rsidRPr="00B147BE" w:rsidRDefault="00B147BE" w:rsidP="00B147BE">
      <w:pPr>
        <w:spacing w:after="0" w:line="240" w:lineRule="auto"/>
        <w:ind w:firstLine="708"/>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 xml:space="preserve">Задачи: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xml:space="preserve">-способствовать развитию партнерской позиции родителей в общении с ребенком, развитию положительной самооценки, уверенности в себе, </w:t>
      </w:r>
    </w:p>
    <w:p w:rsidR="0010677B"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познакомить родителей со способами развития самоконтроля и воспитания ответственности за свои действия и поступки.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firstLine="708"/>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lang w:eastAsia="en-US"/>
        </w:rPr>
        <w:t xml:space="preserve"> </w:t>
      </w:r>
      <w:r w:rsidRPr="00B147BE">
        <w:rPr>
          <w:rFonts w:ascii="Times New Roman" w:eastAsia="Calibri" w:hAnsi="Times New Roman" w:cs="Times New Roman"/>
          <w:b/>
          <w:sz w:val="24"/>
          <w:szCs w:val="24"/>
          <w:lang w:eastAsia="en-US"/>
        </w:rPr>
        <w:t>«Постер-технология» личных достижений детей»</w:t>
      </w:r>
    </w:p>
    <w:p w:rsidR="00B147BE" w:rsidRPr="00B147BE" w:rsidRDefault="00B147BE" w:rsidP="00B147BE">
      <w:pPr>
        <w:shd w:val="clear" w:color="auto" w:fill="FFFFFF"/>
        <w:spacing w:after="0" w:line="240" w:lineRule="auto"/>
        <w:ind w:firstLine="708"/>
        <w:jc w:val="both"/>
        <w:rPr>
          <w:rFonts w:ascii="Times New Roman" w:eastAsia="Calibri" w:hAnsi="Times New Roman" w:cs="Times New Roman"/>
          <w:color w:val="000000"/>
          <w:sz w:val="24"/>
          <w:szCs w:val="24"/>
          <w:lang w:eastAsia="en-US"/>
        </w:rPr>
      </w:pPr>
      <w:r w:rsidRPr="00B147BE">
        <w:rPr>
          <w:rFonts w:ascii="Times New Roman" w:eastAsia="Calibri" w:hAnsi="Times New Roman" w:cs="Times New Roman"/>
          <w:b/>
          <w:sz w:val="24"/>
          <w:szCs w:val="24"/>
          <w:lang w:eastAsia="en-US"/>
        </w:rPr>
        <w:t>Цель</w:t>
      </w:r>
      <w:r w:rsidRPr="00B147BE">
        <w:rPr>
          <w:rFonts w:ascii="Times New Roman" w:eastAsia="Calibri" w:hAnsi="Times New Roman" w:cs="Times New Roman"/>
          <w:sz w:val="24"/>
          <w:szCs w:val="24"/>
          <w:lang w:eastAsia="en-US"/>
        </w:rPr>
        <w:t>: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B147BE" w:rsidRPr="00B147BE" w:rsidRDefault="00B147BE" w:rsidP="00B147BE">
      <w:pPr>
        <w:spacing w:after="0" w:line="240" w:lineRule="auto"/>
        <w:ind w:firstLine="708"/>
        <w:jc w:val="both"/>
        <w:rPr>
          <w:rFonts w:ascii="Times New Roman" w:eastAsia="Calibri" w:hAnsi="Times New Roman" w:cs="Times New Roman"/>
          <w:sz w:val="24"/>
          <w:szCs w:val="24"/>
          <w:lang w:eastAsia="en-US"/>
        </w:rPr>
      </w:pPr>
      <w:r w:rsidRPr="00B147BE">
        <w:rPr>
          <w:rFonts w:ascii="Times New Roman" w:eastAsia="Calibri" w:hAnsi="Times New Roman" w:cs="Times New Roman"/>
          <w:b/>
          <w:sz w:val="24"/>
          <w:szCs w:val="24"/>
          <w:lang w:eastAsia="en-US"/>
        </w:rPr>
        <w:t>Задачи:</w:t>
      </w:r>
      <w:r w:rsidRPr="00B147BE">
        <w:rPr>
          <w:rFonts w:ascii="Calibri" w:eastAsia="Calibri" w:hAnsi="Calibri" w:cs="Times New Roman"/>
          <w:sz w:val="24"/>
          <w:szCs w:val="24"/>
          <w:lang w:eastAsia="en-US"/>
        </w:rPr>
        <w:t xml:space="preserve"> </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поддерживать интерес ребенка к виду деятельности;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поощрять его активность и самостоятельность;</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содействовать индивидуализации образования дошкольника;</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закладывать дополнительные предпосылки и возможности для успешной социализации;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увеличить активность родителей (законных представителей) в совместной образовательной деятельности.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p>
    <w:p w:rsidR="00B147BE" w:rsidRPr="00B147BE" w:rsidRDefault="00B147BE" w:rsidP="00B147BE">
      <w:pPr>
        <w:spacing w:after="0" w:line="240" w:lineRule="auto"/>
        <w:ind w:firstLine="567"/>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Технология «Виртуальное гостевание»</w:t>
      </w:r>
    </w:p>
    <w:p w:rsidR="00B147BE" w:rsidRPr="00B147BE" w:rsidRDefault="00B147BE" w:rsidP="00B147BE">
      <w:pPr>
        <w:spacing w:after="0" w:line="240" w:lineRule="auto"/>
        <w:ind w:firstLine="567"/>
        <w:jc w:val="both"/>
        <w:rPr>
          <w:rFonts w:ascii="Times New Roman" w:eastAsia="Arial Unicode MS" w:hAnsi="Times New Roman" w:cs="Times New Roman"/>
          <w:color w:val="000000"/>
          <w:sz w:val="24"/>
          <w:szCs w:val="24"/>
          <w:shd w:val="clear" w:color="auto" w:fill="FFFFFF"/>
          <w:lang w:eastAsia="en-US"/>
        </w:rPr>
      </w:pPr>
      <w:r w:rsidRPr="00B147BE">
        <w:rPr>
          <w:rFonts w:ascii="Times New Roman" w:eastAsia="Calibri" w:hAnsi="Times New Roman" w:cs="Times New Roman"/>
          <w:b/>
          <w:sz w:val="24"/>
          <w:szCs w:val="24"/>
          <w:lang w:eastAsia="en-US"/>
        </w:rPr>
        <w:t>Цель:</w:t>
      </w:r>
      <w:r w:rsidRPr="00B147BE">
        <w:rPr>
          <w:rFonts w:ascii="Times New Roman" w:eastAsia="Calibri" w:hAnsi="Times New Roman" w:cs="Times New Roman"/>
          <w:sz w:val="24"/>
          <w:szCs w:val="24"/>
          <w:shd w:val="clear" w:color="auto" w:fill="FFFFFF"/>
          <w:lang w:eastAsia="en-US"/>
        </w:rPr>
        <w:t xml:space="preserve"> поддержка детской инициативы, стимулирование активности и формирование познавательных интересов.</w:t>
      </w:r>
    </w:p>
    <w:p w:rsidR="00B147BE" w:rsidRPr="00B147BE" w:rsidRDefault="00B147BE" w:rsidP="00B147BE">
      <w:pPr>
        <w:spacing w:after="0" w:line="240" w:lineRule="auto"/>
        <w:ind w:firstLine="567"/>
        <w:jc w:val="both"/>
        <w:rPr>
          <w:rFonts w:ascii="Times New Roman" w:eastAsia="Calibri" w:hAnsi="Times New Roman" w:cs="Times New Roman"/>
          <w:b/>
          <w:sz w:val="24"/>
          <w:szCs w:val="24"/>
          <w:lang w:eastAsia="en-US"/>
        </w:rPr>
      </w:pPr>
      <w:r w:rsidRPr="00B147BE">
        <w:rPr>
          <w:rFonts w:ascii="Times New Roman" w:eastAsia="Calibri" w:hAnsi="Times New Roman" w:cs="Times New Roman"/>
          <w:b/>
          <w:sz w:val="24"/>
          <w:szCs w:val="24"/>
          <w:lang w:eastAsia="en-US"/>
        </w:rPr>
        <w:t>Задачи: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-использовать дистанционные информационно-коммуникационные технологии при организации образовательного процесса с детьми, фактически отсутствующими в дошкольной образовательной организации;</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использовать в образовательном процессе дистанционные формы, он-лайн-консультирование для повышения психолого-педагогической компетентности родителей (законных представителей);</w:t>
      </w:r>
    </w:p>
    <w:p w:rsidR="00B147BE" w:rsidRPr="00B147BE" w:rsidRDefault="00B147BE" w:rsidP="00B147BE">
      <w:pPr>
        <w:spacing w:after="0" w:line="240" w:lineRule="auto"/>
        <w:jc w:val="both"/>
        <w:rPr>
          <w:rFonts w:ascii="Times New Roman" w:eastAsia="Calibri" w:hAnsi="Times New Roman" w:cs="Times New Roman"/>
          <w:sz w:val="24"/>
          <w:szCs w:val="24"/>
          <w:lang w:eastAsia="en-US"/>
        </w:rPr>
      </w:pPr>
      <w:r w:rsidRPr="00B147BE">
        <w:rPr>
          <w:rFonts w:ascii="Times New Roman" w:eastAsia="Calibri" w:hAnsi="Times New Roman" w:cs="Times New Roman"/>
          <w:sz w:val="24"/>
          <w:szCs w:val="24"/>
          <w:lang w:eastAsia="en-US"/>
        </w:rPr>
        <w:t>- внедрить дистанционные технологии в образовательный процесс дошкольной образовательной организации с целью создания инновационной развивающей предметно-пространственной среды.</w:t>
      </w:r>
    </w:p>
    <w:p w:rsidR="00B147BE" w:rsidRPr="00B147BE" w:rsidRDefault="00B147BE" w:rsidP="00C479EC">
      <w:pPr>
        <w:spacing w:after="0" w:line="240" w:lineRule="auto"/>
        <w:jc w:val="both"/>
        <w:rPr>
          <w:rFonts w:ascii="Times New Roman" w:eastAsia="Calibri" w:hAnsi="Times New Roman" w:cs="Times New Roman"/>
          <w:sz w:val="24"/>
          <w:szCs w:val="24"/>
          <w:lang w:eastAsia="en-US"/>
        </w:rPr>
      </w:pPr>
    </w:p>
    <w:p w:rsidR="009A69AB" w:rsidRPr="000D689C" w:rsidRDefault="009A69AB" w:rsidP="009A69AB">
      <w:pPr>
        <w:spacing w:after="0" w:line="240" w:lineRule="auto"/>
        <w:jc w:val="both"/>
        <w:rPr>
          <w:rFonts w:ascii="Times New Roman" w:hAnsi="Times New Roman"/>
          <w:b/>
          <w:sz w:val="24"/>
          <w:szCs w:val="24"/>
        </w:rPr>
      </w:pPr>
      <w:r>
        <w:rPr>
          <w:rFonts w:ascii="Times New Roman" w:hAnsi="Times New Roman"/>
          <w:b/>
          <w:sz w:val="24"/>
          <w:szCs w:val="24"/>
        </w:rPr>
        <w:t>2</w:t>
      </w:r>
      <w:r w:rsidR="00C479EC">
        <w:rPr>
          <w:rFonts w:ascii="Times New Roman" w:hAnsi="Times New Roman"/>
          <w:b/>
          <w:sz w:val="24"/>
          <w:szCs w:val="24"/>
        </w:rPr>
        <w:t>.4</w:t>
      </w:r>
      <w:r>
        <w:rPr>
          <w:rFonts w:ascii="Times New Roman" w:hAnsi="Times New Roman"/>
          <w:b/>
          <w:sz w:val="24"/>
          <w:szCs w:val="24"/>
        </w:rPr>
        <w:t xml:space="preserve">. </w:t>
      </w:r>
      <w:r w:rsidRPr="000D689C">
        <w:rPr>
          <w:rFonts w:ascii="Times New Roman" w:hAnsi="Times New Roman"/>
          <w:b/>
          <w:sz w:val="24"/>
          <w:szCs w:val="24"/>
        </w:rPr>
        <w:t>Особенности образовательной деятельности разных видов и культурных практик</w:t>
      </w:r>
    </w:p>
    <w:p w:rsidR="00A1764B" w:rsidRPr="00A1764B" w:rsidRDefault="00A1764B" w:rsidP="00A1764B">
      <w:pPr>
        <w:pStyle w:val="af0"/>
        <w:ind w:firstLine="708"/>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в ДОО включает: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w:t>
      </w:r>
      <w:r w:rsidRPr="00A1764B">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образовательную деятельность, осуществляемую в ходе режимных процессов;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самостоятельную деятельность детей;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lastRenderedPageBreak/>
        <w:t xml:space="preserve">- </w:t>
      </w:r>
      <w:r w:rsidRPr="00A1764B">
        <w:rPr>
          <w:rFonts w:ascii="Times New Roman" w:hAnsi="Times New Roman"/>
          <w:sz w:val="24"/>
          <w:szCs w:val="24"/>
        </w:rPr>
        <w:t xml:space="preserve">взаимодействие с семьями детей по реализации образовательной программы ДО. </w:t>
      </w:r>
    </w:p>
    <w:p w:rsidR="00A1764B" w:rsidRPr="00A1764B" w:rsidRDefault="00A1764B" w:rsidP="00A1764B">
      <w:pPr>
        <w:pStyle w:val="af0"/>
        <w:ind w:firstLine="708"/>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1764B" w:rsidRDefault="00A1764B" w:rsidP="00720131">
      <w:pPr>
        <w:pStyle w:val="af0"/>
        <w:numPr>
          <w:ilvl w:val="0"/>
          <w:numId w:val="13"/>
        </w:numPr>
        <w:jc w:val="both"/>
        <w:rPr>
          <w:rFonts w:ascii="Times New Roman" w:hAnsi="Times New Roman"/>
          <w:sz w:val="24"/>
          <w:szCs w:val="24"/>
        </w:rPr>
      </w:pPr>
      <w:r w:rsidRPr="00A1764B">
        <w:rPr>
          <w:rFonts w:ascii="Times New Roman" w:hAnsi="Times New Roman"/>
          <w:sz w:val="24"/>
          <w:szCs w:val="24"/>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A1764B" w:rsidRDefault="00A1764B" w:rsidP="00720131">
      <w:pPr>
        <w:pStyle w:val="af0"/>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ребёнка с педагогом, при которой ребёнок и педагог – равноправные партнеры; </w:t>
      </w:r>
    </w:p>
    <w:p w:rsidR="00A1764B" w:rsidRDefault="00A1764B" w:rsidP="00720131">
      <w:pPr>
        <w:pStyle w:val="af0"/>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A1764B" w:rsidRDefault="00A1764B" w:rsidP="00720131">
      <w:pPr>
        <w:pStyle w:val="af0"/>
        <w:numPr>
          <w:ilvl w:val="0"/>
          <w:numId w:val="13"/>
        </w:numPr>
        <w:jc w:val="both"/>
        <w:rPr>
          <w:rFonts w:ascii="Times New Roman" w:hAnsi="Times New Roman"/>
          <w:sz w:val="24"/>
          <w:szCs w:val="24"/>
        </w:rPr>
      </w:pPr>
      <w:r w:rsidRPr="00A1764B">
        <w:rPr>
          <w:rFonts w:ascii="Times New Roman" w:hAnsi="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A1764B" w:rsidRPr="00A1764B" w:rsidRDefault="00A1764B" w:rsidP="00720131">
      <w:pPr>
        <w:pStyle w:val="af0"/>
        <w:numPr>
          <w:ilvl w:val="0"/>
          <w:numId w:val="13"/>
        </w:numPr>
        <w:jc w:val="both"/>
        <w:rPr>
          <w:rFonts w:ascii="Times New Roman" w:hAnsi="Times New Roman"/>
          <w:sz w:val="24"/>
          <w:szCs w:val="24"/>
        </w:rPr>
      </w:pPr>
      <w:r w:rsidRPr="00A1764B">
        <w:rPr>
          <w:rFonts w:ascii="Times New Roman" w:hAnsi="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A1764B" w:rsidRPr="00A1764B" w:rsidRDefault="00A1764B" w:rsidP="00A1764B">
      <w:pPr>
        <w:pStyle w:val="af0"/>
        <w:ind w:firstLine="424"/>
        <w:jc w:val="both"/>
        <w:rPr>
          <w:rFonts w:ascii="Times New Roman" w:hAnsi="Times New Roman"/>
          <w:sz w:val="24"/>
          <w:szCs w:val="24"/>
        </w:rPr>
      </w:pPr>
      <w:r>
        <w:rPr>
          <w:rFonts w:ascii="Times New Roman" w:hAnsi="Times New Roman"/>
          <w:sz w:val="24"/>
          <w:szCs w:val="24"/>
        </w:rPr>
        <w:t>При организации различных видов</w:t>
      </w:r>
      <w:r w:rsidRPr="00A1764B">
        <w:rPr>
          <w:rFonts w:ascii="Times New Roman" w:hAnsi="Times New Roman"/>
          <w:sz w:val="24"/>
          <w:szCs w:val="24"/>
        </w:rPr>
        <w:t xml:space="preserve">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A1764B" w:rsidRDefault="00A1764B" w:rsidP="00A1764B">
      <w:pPr>
        <w:pStyle w:val="af0"/>
        <w:ind w:firstLine="424"/>
        <w:jc w:val="both"/>
        <w:rPr>
          <w:rFonts w:ascii="Times New Roman" w:hAnsi="Times New Roman"/>
          <w:sz w:val="24"/>
          <w:szCs w:val="24"/>
        </w:rPr>
      </w:pPr>
      <w:r w:rsidRPr="00A1764B">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w:t>
      </w:r>
      <w:r>
        <w:rPr>
          <w:rFonts w:ascii="Times New Roman" w:hAnsi="Times New Roman"/>
          <w:sz w:val="24"/>
          <w:szCs w:val="24"/>
        </w:rPr>
        <w:t>и.</w:t>
      </w:r>
    </w:p>
    <w:p w:rsidR="00A1764B" w:rsidRPr="00A1764B" w:rsidRDefault="00A1764B" w:rsidP="00A1764B">
      <w:pPr>
        <w:pStyle w:val="af0"/>
        <w:ind w:firstLine="424"/>
        <w:jc w:val="both"/>
        <w:rPr>
          <w:rFonts w:ascii="Times New Roman" w:hAnsi="Times New Roman"/>
          <w:sz w:val="24"/>
          <w:szCs w:val="24"/>
        </w:rPr>
      </w:pPr>
      <w:r w:rsidRPr="00A1764B">
        <w:rPr>
          <w:rFonts w:ascii="Times New Roman" w:hAnsi="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1764B" w:rsidRPr="00A1764B" w:rsidRDefault="00A1764B" w:rsidP="00A1764B">
      <w:pPr>
        <w:pStyle w:val="af0"/>
        <w:ind w:firstLine="424"/>
        <w:jc w:val="both"/>
        <w:rPr>
          <w:rFonts w:ascii="Times New Roman" w:hAnsi="Times New Roman"/>
          <w:i/>
          <w:sz w:val="24"/>
          <w:szCs w:val="24"/>
        </w:rPr>
      </w:pPr>
      <w:r w:rsidRPr="00A1764B">
        <w:rPr>
          <w:rFonts w:ascii="Times New Roman" w:hAnsi="Times New Roman"/>
          <w:i/>
          <w:sz w:val="24"/>
          <w:szCs w:val="24"/>
        </w:rPr>
        <w:t xml:space="preserve">Образовательная деятельность, осуществляемая в утренний отрезок времени, может включать: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наблюдения за объектами и явлениями природы, трудом взрослых;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lastRenderedPageBreak/>
        <w:t xml:space="preserve">- </w:t>
      </w:r>
      <w:r w:rsidRPr="00A1764B">
        <w:rPr>
          <w:rFonts w:ascii="Times New Roman" w:hAnsi="Times New Roman"/>
          <w:sz w:val="24"/>
          <w:szCs w:val="24"/>
        </w:rPr>
        <w:t xml:space="preserve">трудовые поручения и дежурства (сервировка стола к приему пищи, уход за комнатными растениями и другое); </w:t>
      </w:r>
      <w:r>
        <w:rPr>
          <w:rFonts w:ascii="Times New Roman" w:hAnsi="Times New Roman"/>
          <w:sz w:val="24"/>
          <w:szCs w:val="24"/>
        </w:rPr>
        <w:t xml:space="preserve">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продуктивную деятельность детей по интересам детей (рисование, конструирование, лепка и другое); </w:t>
      </w:r>
    </w:p>
    <w:p w:rsid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A1764B" w:rsidRPr="00A1764B" w:rsidRDefault="00A1764B" w:rsidP="00A1764B">
      <w:pPr>
        <w:pStyle w:val="af0"/>
        <w:ind w:firstLine="708"/>
        <w:jc w:val="both"/>
        <w:rPr>
          <w:rFonts w:ascii="Times New Roman" w:hAnsi="Times New Roman"/>
          <w:i/>
          <w:sz w:val="24"/>
          <w:szCs w:val="24"/>
        </w:rPr>
      </w:pPr>
      <w:r w:rsidRPr="00A1764B">
        <w:rPr>
          <w:rFonts w:ascii="Times New Roman" w:hAnsi="Times New Roman"/>
          <w:i/>
          <w:sz w:val="24"/>
          <w:szCs w:val="24"/>
        </w:rPr>
        <w:t xml:space="preserve">Образовательная деятельность, осуществляемая во время прогулки, включает: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экспериментирование с объектами неживой природы;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сюжетно-ролевые и конструктивные игры (с песком, со снегом, с природным материалом); </w:t>
      </w:r>
    </w:p>
    <w:p w:rsidR="00A1764B" w:rsidRPr="00A1764B" w:rsidRDefault="00A1764B" w:rsidP="00A1764B">
      <w:pPr>
        <w:pStyle w:val="af0"/>
        <w:jc w:val="both"/>
        <w:rPr>
          <w:rFonts w:ascii="Times New Roman" w:hAnsi="Times New Roman"/>
          <w:sz w:val="24"/>
          <w:szCs w:val="24"/>
        </w:rPr>
      </w:pPr>
      <w:r w:rsidRPr="00A1764B">
        <w:rPr>
          <w:rFonts w:ascii="Times New Roman" w:hAnsi="Times New Roman"/>
          <w:sz w:val="24"/>
          <w:szCs w:val="24"/>
        </w:rPr>
        <w:t xml:space="preserve">элементарную трудовую деятельность детей на участке ДОО;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свободное общение педагога с детьми, индивидуальную работу;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проведение спортивных праздников (при необходимости). </w:t>
      </w:r>
    </w:p>
    <w:p w:rsidR="00A1764B" w:rsidRPr="00A1764B" w:rsidRDefault="00A1764B" w:rsidP="00A1764B">
      <w:pPr>
        <w:pStyle w:val="af0"/>
        <w:ind w:firstLine="708"/>
        <w:jc w:val="both"/>
        <w:rPr>
          <w:rFonts w:ascii="Times New Roman" w:hAnsi="Times New Roman"/>
          <w:sz w:val="24"/>
          <w:szCs w:val="24"/>
        </w:rPr>
      </w:pPr>
      <w:r w:rsidRPr="00A1764B">
        <w:rPr>
          <w:rFonts w:ascii="Times New Roman" w:hAnsi="Times New Roman"/>
          <w:i/>
          <w:sz w:val="24"/>
          <w:szCs w:val="24"/>
        </w:rPr>
        <w:t>Образовательная деятельность, осуществляемая во вторую половину дня, может включать</w:t>
      </w:r>
      <w:r w:rsidRPr="00A1764B">
        <w:rPr>
          <w:rFonts w:ascii="Times New Roman" w:hAnsi="Times New Roman"/>
          <w:sz w:val="24"/>
          <w:szCs w:val="24"/>
        </w:rPr>
        <w:t xml:space="preserve">: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 xml:space="preserve">опыты и эксперименты, практико-ориентированные проекты, коллекционирование и другое; </w:t>
      </w:r>
    </w:p>
    <w:p w:rsidR="00A1764B" w:rsidRPr="00A1764B" w:rsidRDefault="00A1764B" w:rsidP="00A1764B">
      <w:pPr>
        <w:pStyle w:val="af0"/>
        <w:jc w:val="both"/>
        <w:rPr>
          <w:rFonts w:ascii="Times New Roman" w:hAnsi="Times New Roman"/>
          <w:sz w:val="24"/>
          <w:szCs w:val="24"/>
        </w:rPr>
      </w:pPr>
      <w:r>
        <w:rPr>
          <w:rFonts w:ascii="Times New Roman" w:hAnsi="Times New Roman"/>
          <w:sz w:val="24"/>
          <w:szCs w:val="24"/>
        </w:rPr>
        <w:t xml:space="preserve">- </w:t>
      </w:r>
      <w:r w:rsidRPr="00A1764B">
        <w:rPr>
          <w:rFonts w:ascii="Times New Roman" w:hAnsi="Times New Roman"/>
          <w:sz w:val="24"/>
          <w:szCs w:val="24"/>
        </w:rPr>
        <w:t>чтение художественной литературы, прослушивание аудиозаписей лучших образов чтения, рассматривание иллюстраций, п</w:t>
      </w:r>
      <w:r w:rsidR="003839FF">
        <w:rPr>
          <w:rFonts w:ascii="Times New Roman" w:hAnsi="Times New Roman"/>
          <w:sz w:val="24"/>
          <w:szCs w:val="24"/>
        </w:rPr>
        <w:t>росмотр мультфильмов</w:t>
      </w:r>
      <w:r w:rsidRPr="00A1764B">
        <w:rPr>
          <w:rFonts w:ascii="Times New Roman" w:hAnsi="Times New Roman"/>
          <w:sz w:val="24"/>
          <w:szCs w:val="24"/>
        </w:rPr>
        <w:t xml:space="preserve">; </w:t>
      </w:r>
    </w:p>
    <w:p w:rsidR="00A1764B" w:rsidRPr="00A1764B" w:rsidRDefault="00A1764B" w:rsidP="00A1764B">
      <w:pPr>
        <w:pStyle w:val="af0"/>
        <w:jc w:val="both"/>
        <w:rPr>
          <w:rFonts w:ascii="Times New Roman" w:hAnsi="Times New Roman"/>
          <w:sz w:val="24"/>
          <w:szCs w:val="24"/>
        </w:rPr>
      </w:pPr>
      <w:r w:rsidRPr="00A1764B">
        <w:rPr>
          <w:rFonts w:ascii="Times New Roman" w:hAnsi="Times New Roman"/>
          <w:sz w:val="24"/>
          <w:szCs w:val="24"/>
        </w:rPr>
        <w:t>слушание и исполнение музыкальных произвед</w:t>
      </w:r>
      <w:r w:rsidR="003839FF">
        <w:rPr>
          <w:rFonts w:ascii="Times New Roman" w:hAnsi="Times New Roman"/>
          <w:sz w:val="24"/>
          <w:szCs w:val="24"/>
        </w:rPr>
        <w:t xml:space="preserve">ений, музыкально-ритмические </w:t>
      </w:r>
      <w:r w:rsidRPr="00A1764B">
        <w:rPr>
          <w:rFonts w:ascii="Times New Roman" w:hAnsi="Times New Roman"/>
          <w:sz w:val="24"/>
          <w:szCs w:val="24"/>
        </w:rPr>
        <w:t xml:space="preserve">движения, музыкальные игры и импровизации; </w:t>
      </w:r>
    </w:p>
    <w:p w:rsidR="00A1764B" w:rsidRPr="00A1764B" w:rsidRDefault="003839FF" w:rsidP="00A1764B">
      <w:pPr>
        <w:pStyle w:val="af0"/>
        <w:jc w:val="both"/>
        <w:rPr>
          <w:rFonts w:ascii="Times New Roman" w:hAnsi="Times New Roman"/>
          <w:sz w:val="24"/>
          <w:szCs w:val="24"/>
        </w:rPr>
      </w:pPr>
      <w:r>
        <w:rPr>
          <w:rFonts w:ascii="Times New Roman" w:hAnsi="Times New Roman"/>
          <w:sz w:val="24"/>
          <w:szCs w:val="24"/>
        </w:rPr>
        <w:t xml:space="preserve">- </w:t>
      </w:r>
      <w:r w:rsidR="00A1764B" w:rsidRPr="00A1764B">
        <w:rPr>
          <w:rFonts w:ascii="Times New Roman" w:hAnsi="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A1764B" w:rsidRPr="00A1764B" w:rsidRDefault="003839FF" w:rsidP="00A1764B">
      <w:pPr>
        <w:pStyle w:val="af0"/>
        <w:jc w:val="both"/>
        <w:rPr>
          <w:rFonts w:ascii="Times New Roman" w:hAnsi="Times New Roman"/>
          <w:sz w:val="24"/>
          <w:szCs w:val="24"/>
        </w:rPr>
      </w:pPr>
      <w:r>
        <w:rPr>
          <w:rFonts w:ascii="Times New Roman" w:hAnsi="Times New Roman"/>
          <w:sz w:val="24"/>
          <w:szCs w:val="24"/>
        </w:rPr>
        <w:t xml:space="preserve">- </w:t>
      </w:r>
      <w:r w:rsidR="00A1764B" w:rsidRPr="00A1764B">
        <w:rPr>
          <w:rFonts w:ascii="Times New Roman" w:hAnsi="Times New Roman"/>
          <w:sz w:val="24"/>
          <w:szCs w:val="24"/>
        </w:rPr>
        <w:t xml:space="preserve">индивидуальную работу по всем видам деятельности и образовательным областям; </w:t>
      </w:r>
    </w:p>
    <w:p w:rsidR="00A1764B" w:rsidRPr="00A1764B" w:rsidRDefault="00A1764B" w:rsidP="00A1764B">
      <w:pPr>
        <w:pStyle w:val="af0"/>
        <w:jc w:val="both"/>
        <w:rPr>
          <w:rFonts w:ascii="Times New Roman" w:hAnsi="Times New Roman"/>
          <w:sz w:val="24"/>
          <w:szCs w:val="24"/>
        </w:rPr>
      </w:pPr>
      <w:r w:rsidRPr="00A1764B">
        <w:rPr>
          <w:rFonts w:ascii="Times New Roman" w:hAnsi="Times New Roman"/>
          <w:sz w:val="24"/>
          <w:szCs w:val="24"/>
        </w:rPr>
        <w:t xml:space="preserve">работу с родителями (законными представителями). </w:t>
      </w:r>
    </w:p>
    <w:p w:rsidR="00A1764B" w:rsidRPr="00A1764B" w:rsidRDefault="003839FF" w:rsidP="003839FF">
      <w:pPr>
        <w:pStyle w:val="af0"/>
        <w:ind w:firstLine="708"/>
        <w:jc w:val="both"/>
        <w:rPr>
          <w:rFonts w:ascii="Times New Roman" w:hAnsi="Times New Roman"/>
          <w:sz w:val="24"/>
          <w:szCs w:val="24"/>
        </w:rPr>
      </w:pPr>
      <w:r>
        <w:rPr>
          <w:rFonts w:ascii="Times New Roman" w:hAnsi="Times New Roman"/>
          <w:sz w:val="24"/>
          <w:szCs w:val="24"/>
        </w:rPr>
        <w:t xml:space="preserve">В соответствии </w:t>
      </w:r>
      <w:r w:rsidR="0010677B">
        <w:rPr>
          <w:rFonts w:ascii="Times New Roman" w:hAnsi="Times New Roman"/>
          <w:sz w:val="24"/>
          <w:szCs w:val="24"/>
        </w:rPr>
        <w:t xml:space="preserve">с </w:t>
      </w:r>
      <w:r w:rsidR="0010677B" w:rsidRPr="00A1764B">
        <w:rPr>
          <w:rFonts w:ascii="Times New Roman" w:hAnsi="Times New Roman"/>
          <w:sz w:val="24"/>
          <w:szCs w:val="24"/>
        </w:rPr>
        <w:t>требованиями</w:t>
      </w:r>
      <w:r w:rsidR="00A1764B" w:rsidRPr="00A1764B">
        <w:rPr>
          <w:rFonts w:ascii="Times New Roman" w:hAnsi="Times New Roman"/>
          <w:sz w:val="24"/>
          <w:szCs w:val="24"/>
        </w:rPr>
        <w:t xml:space="preserve"> СанПиН 1.2.3685-21 в режиме дня предусмотрено время для проведения занятий. </w:t>
      </w:r>
    </w:p>
    <w:p w:rsidR="00A1764B" w:rsidRPr="00A1764B" w:rsidRDefault="00A1764B" w:rsidP="003839FF">
      <w:pPr>
        <w:pStyle w:val="af0"/>
        <w:ind w:firstLine="708"/>
        <w:jc w:val="both"/>
        <w:rPr>
          <w:rFonts w:ascii="Times New Roman" w:hAnsi="Times New Roman"/>
          <w:sz w:val="24"/>
          <w:szCs w:val="24"/>
        </w:rPr>
      </w:pPr>
      <w:r w:rsidRPr="00A1764B">
        <w:rPr>
          <w:rFonts w:ascii="Times New Roman" w:hAnsi="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A1764B">
        <w:rPr>
          <w:rFonts w:ascii="Times New Roman" w:hAnsi="Times New Roman"/>
          <w:sz w:val="24"/>
          <w:szCs w:val="24"/>
        </w:rPr>
        <w:lastRenderedPageBreak/>
        <w:t xml:space="preserve">образовательных потребностей, включая детей дошкольного возраста в процесс сотворчества, содействия, сопереживания. </w:t>
      </w:r>
    </w:p>
    <w:p w:rsidR="00A1764B" w:rsidRPr="00A1764B" w:rsidRDefault="00A1764B" w:rsidP="003839FF">
      <w:pPr>
        <w:pStyle w:val="af0"/>
        <w:ind w:firstLine="708"/>
        <w:jc w:val="both"/>
        <w:rPr>
          <w:rFonts w:ascii="Times New Roman" w:hAnsi="Times New Roman"/>
          <w:sz w:val="24"/>
          <w:szCs w:val="24"/>
        </w:rPr>
      </w:pPr>
      <w:r w:rsidRPr="00A1764B">
        <w:rPr>
          <w:rFonts w:ascii="Times New Roman" w:hAnsi="Times New Roman"/>
          <w:sz w:val="24"/>
          <w:szCs w:val="24"/>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7172C1" w:rsidRDefault="00A1764B" w:rsidP="007172C1">
      <w:pPr>
        <w:spacing w:after="0" w:line="240" w:lineRule="auto"/>
        <w:ind w:firstLine="567"/>
        <w:jc w:val="both"/>
        <w:rPr>
          <w:rFonts w:ascii="Times New Roman" w:hAnsi="Times New Roman"/>
          <w:sz w:val="24"/>
          <w:szCs w:val="24"/>
        </w:rPr>
      </w:pPr>
      <w:r w:rsidRPr="00A1764B">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w:t>
      </w:r>
      <w:r>
        <w:rPr>
          <w:rFonts w:ascii="Times New Roman" w:hAnsi="Times New Roman" w:cs="Times New Roman"/>
          <w:sz w:val="24"/>
          <w:szCs w:val="24"/>
        </w:rPr>
        <w:t>тличие от общеразвивающих групп:</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00693">
        <w:rPr>
          <w:rFonts w:ascii="Times New Roman" w:hAnsi="Times New Roman" w:cs="Times New Roman"/>
          <w:sz w:val="24"/>
          <w:szCs w:val="24"/>
        </w:rPr>
        <w:t>ндивидуальная диагностика речевых нарушений; постановка целей коррекционной работы отдельно</w:t>
      </w:r>
      <w:r>
        <w:rPr>
          <w:rFonts w:ascii="Times New Roman" w:hAnsi="Times New Roman" w:cs="Times New Roman"/>
          <w:sz w:val="24"/>
          <w:szCs w:val="24"/>
        </w:rPr>
        <w:t xml:space="preserve"> для каждого ребенка;</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B00693">
        <w:rPr>
          <w:rFonts w:ascii="Times New Roman" w:hAnsi="Times New Roman" w:cs="Times New Roman"/>
          <w:sz w:val="24"/>
          <w:szCs w:val="24"/>
        </w:rPr>
        <w:t>ыстраивание индивидуальных алгоритмов (системы комбинирования индивидуальных, групповых и домашних занятий) образовательного процесс</w:t>
      </w:r>
      <w:r>
        <w:rPr>
          <w:rFonts w:ascii="Times New Roman" w:hAnsi="Times New Roman" w:cs="Times New Roman"/>
          <w:sz w:val="24"/>
          <w:szCs w:val="24"/>
        </w:rPr>
        <w:t>а, отбор содержания образования;</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B00693">
        <w:rPr>
          <w:rFonts w:ascii="Times New Roman" w:hAnsi="Times New Roman" w:cs="Times New Roman"/>
          <w:sz w:val="24"/>
          <w:szCs w:val="24"/>
        </w:rPr>
        <w:t xml:space="preserve">инамическое наблюдение за образовательным маршрутом и его оперативное изменение в зависимости </w:t>
      </w:r>
      <w:r>
        <w:rPr>
          <w:rFonts w:ascii="Times New Roman" w:hAnsi="Times New Roman" w:cs="Times New Roman"/>
          <w:sz w:val="24"/>
          <w:szCs w:val="24"/>
        </w:rPr>
        <w:t>от успехов (трудностей) ребенка;</w:t>
      </w:r>
    </w:p>
    <w:p w:rsidR="007172C1" w:rsidRPr="00B00693" w:rsidRDefault="007172C1" w:rsidP="007172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w:t>
      </w:r>
      <w:r w:rsidRPr="00B00693">
        <w:rPr>
          <w:rFonts w:ascii="Times New Roman" w:hAnsi="Times New Roman" w:cs="Times New Roman"/>
          <w:sz w:val="24"/>
          <w:szCs w:val="24"/>
        </w:rPr>
        <w:t>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 xml:space="preserve">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w:t>
      </w:r>
      <w:r w:rsidRPr="007172C1">
        <w:rPr>
          <w:rFonts w:ascii="Times New Roman" w:hAnsi="Times New Roman" w:cs="Times New Roman"/>
          <w:sz w:val="24"/>
          <w:szCs w:val="24"/>
        </w:rPr>
        <w:t xml:space="preserve">Интегрированные коррекционно-развивающие занятия </w:t>
      </w:r>
      <w:r w:rsidRPr="00B00693">
        <w:rPr>
          <w:rFonts w:ascii="Times New Roman" w:hAnsi="Times New Roman" w:cs="Times New Roman"/>
          <w:sz w:val="24"/>
          <w:szCs w:val="24"/>
        </w:rPr>
        <w:t>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7172C1" w:rsidRPr="00B00693" w:rsidRDefault="007172C1" w:rsidP="007172C1">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Интегр</w:t>
      </w:r>
      <w:r>
        <w:rPr>
          <w:rFonts w:ascii="Times New Roman" w:hAnsi="Times New Roman" w:cs="Times New Roman"/>
          <w:sz w:val="24"/>
          <w:szCs w:val="24"/>
        </w:rPr>
        <w:t>ированный подход реализуется в П</w:t>
      </w:r>
      <w:r w:rsidRPr="00B00693">
        <w:rPr>
          <w:rFonts w:ascii="Times New Roman" w:hAnsi="Times New Roman" w:cs="Times New Roman"/>
          <w:sz w:val="24"/>
          <w:szCs w:val="24"/>
        </w:rPr>
        <w:t>рограмме:</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 xml:space="preserve">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взаимодействие методов и приемов воспитания и обучения (методическая интеграция);</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693">
        <w:rPr>
          <w:rFonts w:ascii="Times New Roman" w:hAnsi="Times New Roman" w:cs="Times New Roman"/>
          <w:sz w:val="24"/>
          <w:szCs w:val="24"/>
        </w:rPr>
        <w:t>интеграция содержания образования и культурно-досуговой деятельности (т</w:t>
      </w:r>
      <w:r>
        <w:rPr>
          <w:rFonts w:ascii="Times New Roman" w:hAnsi="Times New Roman" w:cs="Times New Roman"/>
          <w:sz w:val="24"/>
          <w:szCs w:val="24"/>
        </w:rPr>
        <w:t>ематические интегрированные заня</w:t>
      </w:r>
      <w:r w:rsidRPr="00B00693">
        <w:rPr>
          <w:rFonts w:ascii="Times New Roman" w:hAnsi="Times New Roman" w:cs="Times New Roman"/>
          <w:sz w:val="24"/>
          <w:szCs w:val="24"/>
        </w:rPr>
        <w:t>тия);</w:t>
      </w:r>
    </w:p>
    <w:p w:rsidR="007172C1" w:rsidRPr="00B00693" w:rsidRDefault="007172C1" w:rsidP="0071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0693">
        <w:rPr>
          <w:rFonts w:ascii="Times New Roman" w:hAnsi="Times New Roman" w:cs="Times New Roman"/>
          <w:sz w:val="24"/>
          <w:szCs w:val="24"/>
        </w:rPr>
        <w:t xml:space="preserve"> синтез детских видов деятельности.</w:t>
      </w:r>
    </w:p>
    <w:p w:rsidR="007172C1" w:rsidRPr="009E403F" w:rsidRDefault="007172C1" w:rsidP="007172C1">
      <w:pPr>
        <w:spacing w:after="0" w:line="240" w:lineRule="auto"/>
        <w:ind w:firstLine="567"/>
        <w:jc w:val="both"/>
        <w:rPr>
          <w:rFonts w:ascii="Times New Roman" w:hAnsi="Times New Roman" w:cs="Times New Roman"/>
          <w:sz w:val="24"/>
          <w:szCs w:val="24"/>
        </w:rPr>
      </w:pPr>
      <w:r w:rsidRPr="009E403F">
        <w:rPr>
          <w:rFonts w:ascii="Times New Roman" w:hAnsi="Times New Roman" w:cs="Times New Roman"/>
          <w:sz w:val="24"/>
          <w:szCs w:val="24"/>
        </w:rPr>
        <w:t xml:space="preserve">В зависимости от конкретной ситуации </w:t>
      </w:r>
      <w:r>
        <w:rPr>
          <w:rFonts w:ascii="Times New Roman" w:hAnsi="Times New Roman" w:cs="Times New Roman"/>
          <w:sz w:val="24"/>
          <w:szCs w:val="24"/>
        </w:rPr>
        <w:t xml:space="preserve">учителя - </w:t>
      </w:r>
      <w:r w:rsidRPr="009E403F">
        <w:rPr>
          <w:rFonts w:ascii="Times New Roman" w:hAnsi="Times New Roman" w:cs="Times New Roman"/>
          <w:sz w:val="24"/>
          <w:szCs w:val="24"/>
        </w:rPr>
        <w:t>логопеды и другие педагоги продумывают содержание и организацию образовательных с</w:t>
      </w:r>
      <w:r>
        <w:rPr>
          <w:rFonts w:ascii="Times New Roman" w:hAnsi="Times New Roman" w:cs="Times New Roman"/>
          <w:sz w:val="24"/>
          <w:szCs w:val="24"/>
        </w:rPr>
        <w:t>итуаций, обогащающие опыт детей,</w:t>
      </w:r>
      <w:r w:rsidRPr="009E403F">
        <w:rPr>
          <w:rFonts w:ascii="Times New Roman" w:hAnsi="Times New Roman" w:cs="Times New Roman"/>
          <w:sz w:val="24"/>
          <w:szCs w:val="24"/>
        </w:rPr>
        <w:t xml:space="preserve">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7172C1" w:rsidRPr="009E403F" w:rsidRDefault="007172C1" w:rsidP="007172C1">
      <w:pPr>
        <w:pStyle w:val="af2"/>
        <w:ind w:right="-1" w:firstLine="567"/>
        <w:jc w:val="both"/>
        <w:rPr>
          <w:sz w:val="24"/>
          <w:szCs w:val="24"/>
        </w:rPr>
      </w:pPr>
      <w:r w:rsidRPr="009E403F">
        <w:rPr>
          <w:sz w:val="24"/>
          <w:szCs w:val="24"/>
        </w:rPr>
        <w:t>Эффективность</w:t>
      </w:r>
      <w:r w:rsidRPr="009E403F">
        <w:rPr>
          <w:spacing w:val="1"/>
          <w:sz w:val="24"/>
          <w:szCs w:val="24"/>
        </w:rPr>
        <w:t xml:space="preserve"> </w:t>
      </w:r>
      <w:r w:rsidRPr="009E403F">
        <w:rPr>
          <w:sz w:val="24"/>
          <w:szCs w:val="24"/>
        </w:rPr>
        <w:t>коррекционно-развивающей</w:t>
      </w:r>
      <w:r w:rsidRPr="009E403F">
        <w:rPr>
          <w:spacing w:val="1"/>
          <w:sz w:val="24"/>
          <w:szCs w:val="24"/>
        </w:rPr>
        <w:t xml:space="preserve"> </w:t>
      </w:r>
      <w:r w:rsidRPr="009E403F">
        <w:rPr>
          <w:sz w:val="24"/>
          <w:szCs w:val="24"/>
        </w:rPr>
        <w:t>работы</w:t>
      </w:r>
      <w:r w:rsidRPr="009E403F">
        <w:rPr>
          <w:spacing w:val="1"/>
          <w:sz w:val="24"/>
          <w:szCs w:val="24"/>
        </w:rPr>
        <w:t xml:space="preserve"> </w:t>
      </w:r>
      <w:r w:rsidRPr="009E403F">
        <w:rPr>
          <w:sz w:val="24"/>
          <w:szCs w:val="24"/>
        </w:rPr>
        <w:t>с детьми с ТНР во многом зависит от преемственности в работе</w:t>
      </w:r>
      <w:r w:rsidRPr="009E403F">
        <w:rPr>
          <w:spacing w:val="1"/>
          <w:sz w:val="24"/>
          <w:szCs w:val="24"/>
        </w:rPr>
        <w:t xml:space="preserve"> учителя-</w:t>
      </w:r>
      <w:r w:rsidRPr="009E403F">
        <w:rPr>
          <w:sz w:val="24"/>
          <w:szCs w:val="24"/>
        </w:rPr>
        <w:t>логопеда и других специалистов.</w:t>
      </w:r>
    </w:p>
    <w:p w:rsidR="007172C1" w:rsidRPr="009E403F" w:rsidRDefault="007172C1" w:rsidP="007172C1">
      <w:pPr>
        <w:pStyle w:val="af2"/>
        <w:ind w:right="-1" w:firstLine="567"/>
        <w:jc w:val="both"/>
        <w:rPr>
          <w:sz w:val="24"/>
          <w:szCs w:val="24"/>
        </w:rPr>
      </w:pPr>
      <w:r w:rsidRPr="009E403F">
        <w:rPr>
          <w:sz w:val="24"/>
          <w:szCs w:val="24"/>
        </w:rPr>
        <w:t>Взаимодействие с воспитателями учитель-логопед осуществляет в разных формах.</w:t>
      </w:r>
      <w:r w:rsidRPr="009E403F">
        <w:rPr>
          <w:spacing w:val="-52"/>
          <w:sz w:val="24"/>
          <w:szCs w:val="24"/>
        </w:rPr>
        <w:t xml:space="preserve"> </w:t>
      </w:r>
      <w:r w:rsidRPr="009E403F">
        <w:rPr>
          <w:spacing w:val="-1"/>
          <w:sz w:val="24"/>
          <w:szCs w:val="24"/>
        </w:rPr>
        <w:lastRenderedPageBreak/>
        <w:t>Это</w:t>
      </w:r>
      <w:r w:rsidRPr="009E403F">
        <w:rPr>
          <w:spacing w:val="-12"/>
          <w:sz w:val="24"/>
          <w:szCs w:val="24"/>
        </w:rPr>
        <w:t xml:space="preserve"> </w:t>
      </w:r>
      <w:r w:rsidRPr="009E403F">
        <w:rPr>
          <w:spacing w:val="-1"/>
          <w:sz w:val="24"/>
          <w:szCs w:val="24"/>
        </w:rPr>
        <w:t>совместное</w:t>
      </w:r>
      <w:r w:rsidRPr="009E403F">
        <w:rPr>
          <w:spacing w:val="-11"/>
          <w:sz w:val="24"/>
          <w:szCs w:val="24"/>
        </w:rPr>
        <w:t xml:space="preserve"> </w:t>
      </w:r>
      <w:r w:rsidRPr="009E403F">
        <w:rPr>
          <w:spacing w:val="-1"/>
          <w:sz w:val="24"/>
          <w:szCs w:val="24"/>
        </w:rPr>
        <w:t>составление</w:t>
      </w:r>
      <w:r w:rsidRPr="009E403F">
        <w:rPr>
          <w:spacing w:val="-11"/>
          <w:sz w:val="24"/>
          <w:szCs w:val="24"/>
        </w:rPr>
        <w:t xml:space="preserve"> </w:t>
      </w:r>
      <w:r w:rsidRPr="009E403F">
        <w:rPr>
          <w:spacing w:val="-1"/>
          <w:sz w:val="24"/>
          <w:szCs w:val="24"/>
        </w:rPr>
        <w:t>перспективного</w:t>
      </w:r>
      <w:r w:rsidRPr="009E403F">
        <w:rPr>
          <w:spacing w:val="-12"/>
          <w:sz w:val="24"/>
          <w:szCs w:val="24"/>
        </w:rPr>
        <w:t xml:space="preserve"> </w:t>
      </w:r>
      <w:r w:rsidRPr="009E403F">
        <w:rPr>
          <w:spacing w:val="-1"/>
          <w:sz w:val="24"/>
          <w:szCs w:val="24"/>
        </w:rPr>
        <w:t>планирования</w:t>
      </w:r>
      <w:r w:rsidRPr="009E403F">
        <w:rPr>
          <w:spacing w:val="-11"/>
          <w:sz w:val="24"/>
          <w:szCs w:val="24"/>
        </w:rPr>
        <w:t xml:space="preserve"> </w:t>
      </w:r>
      <w:r w:rsidRPr="009E403F">
        <w:rPr>
          <w:sz w:val="24"/>
          <w:szCs w:val="24"/>
        </w:rPr>
        <w:t>работы</w:t>
      </w:r>
      <w:r w:rsidRPr="009E403F">
        <w:rPr>
          <w:spacing w:val="-11"/>
          <w:sz w:val="24"/>
          <w:szCs w:val="24"/>
        </w:rPr>
        <w:t xml:space="preserve"> </w:t>
      </w:r>
      <w:r w:rsidRPr="009E403F">
        <w:rPr>
          <w:sz w:val="24"/>
          <w:szCs w:val="24"/>
        </w:rPr>
        <w:t>на</w:t>
      </w:r>
      <w:r w:rsidRPr="009E403F">
        <w:rPr>
          <w:spacing w:val="-12"/>
          <w:sz w:val="24"/>
          <w:szCs w:val="24"/>
        </w:rPr>
        <w:t xml:space="preserve"> </w:t>
      </w:r>
      <w:r w:rsidRPr="009E403F">
        <w:rPr>
          <w:sz w:val="24"/>
          <w:szCs w:val="24"/>
        </w:rPr>
        <w:t>текущий</w:t>
      </w:r>
      <w:r w:rsidRPr="009E403F">
        <w:rPr>
          <w:spacing w:val="-52"/>
          <w:sz w:val="24"/>
          <w:szCs w:val="24"/>
        </w:rPr>
        <w:t xml:space="preserve"> </w:t>
      </w:r>
      <w:r w:rsidRPr="009E403F">
        <w:rPr>
          <w:sz w:val="24"/>
          <w:szCs w:val="24"/>
        </w:rPr>
        <w:t>период</w:t>
      </w:r>
      <w:r w:rsidRPr="009E403F">
        <w:rPr>
          <w:spacing w:val="-11"/>
          <w:sz w:val="24"/>
          <w:szCs w:val="24"/>
        </w:rPr>
        <w:t xml:space="preserve"> </w:t>
      </w:r>
      <w:r w:rsidRPr="009E403F">
        <w:rPr>
          <w:sz w:val="24"/>
          <w:szCs w:val="24"/>
        </w:rPr>
        <w:t>во</w:t>
      </w:r>
      <w:r w:rsidRPr="009E403F">
        <w:rPr>
          <w:spacing w:val="-11"/>
          <w:sz w:val="24"/>
          <w:szCs w:val="24"/>
        </w:rPr>
        <w:t xml:space="preserve"> </w:t>
      </w:r>
      <w:r w:rsidRPr="009E403F">
        <w:rPr>
          <w:sz w:val="24"/>
          <w:szCs w:val="24"/>
        </w:rPr>
        <w:t>всех</w:t>
      </w:r>
      <w:r w:rsidRPr="009E403F">
        <w:rPr>
          <w:spacing w:val="-11"/>
          <w:sz w:val="24"/>
          <w:szCs w:val="24"/>
        </w:rPr>
        <w:t xml:space="preserve"> </w:t>
      </w:r>
      <w:r w:rsidRPr="009E403F">
        <w:rPr>
          <w:sz w:val="24"/>
          <w:szCs w:val="24"/>
        </w:rPr>
        <w:t>образовательных</w:t>
      </w:r>
      <w:r w:rsidRPr="009E403F">
        <w:rPr>
          <w:spacing w:val="-10"/>
          <w:sz w:val="24"/>
          <w:szCs w:val="24"/>
        </w:rPr>
        <w:t xml:space="preserve"> </w:t>
      </w:r>
      <w:r w:rsidRPr="009E403F">
        <w:rPr>
          <w:sz w:val="24"/>
          <w:szCs w:val="24"/>
        </w:rPr>
        <w:t>областях;</w:t>
      </w:r>
      <w:r w:rsidRPr="009E403F">
        <w:rPr>
          <w:spacing w:val="-11"/>
          <w:sz w:val="24"/>
          <w:szCs w:val="24"/>
        </w:rPr>
        <w:t xml:space="preserve"> </w:t>
      </w:r>
      <w:r w:rsidRPr="009E403F">
        <w:rPr>
          <w:sz w:val="24"/>
          <w:szCs w:val="24"/>
        </w:rPr>
        <w:t>обсуждение</w:t>
      </w:r>
      <w:r w:rsidRPr="009E403F">
        <w:rPr>
          <w:spacing w:val="-11"/>
          <w:sz w:val="24"/>
          <w:szCs w:val="24"/>
        </w:rPr>
        <w:t xml:space="preserve"> </w:t>
      </w:r>
      <w:r w:rsidRPr="009E403F">
        <w:rPr>
          <w:sz w:val="24"/>
          <w:szCs w:val="24"/>
        </w:rPr>
        <w:t>и</w:t>
      </w:r>
      <w:r w:rsidRPr="009E403F">
        <w:rPr>
          <w:spacing w:val="-10"/>
          <w:sz w:val="24"/>
          <w:szCs w:val="24"/>
        </w:rPr>
        <w:t xml:space="preserve"> </w:t>
      </w:r>
      <w:r w:rsidRPr="009E403F">
        <w:rPr>
          <w:sz w:val="24"/>
          <w:szCs w:val="24"/>
        </w:rPr>
        <w:t>выбор</w:t>
      </w:r>
      <w:r w:rsidRPr="009E403F">
        <w:rPr>
          <w:spacing w:val="-11"/>
          <w:sz w:val="24"/>
          <w:szCs w:val="24"/>
        </w:rPr>
        <w:t xml:space="preserve"> </w:t>
      </w:r>
      <w:r w:rsidRPr="009E403F">
        <w:rPr>
          <w:sz w:val="24"/>
          <w:szCs w:val="24"/>
        </w:rPr>
        <w:t>форм,</w:t>
      </w:r>
      <w:r w:rsidRPr="009E403F">
        <w:rPr>
          <w:spacing w:val="-11"/>
          <w:sz w:val="24"/>
          <w:szCs w:val="24"/>
        </w:rPr>
        <w:t xml:space="preserve"> </w:t>
      </w:r>
      <w:r w:rsidRPr="009E403F">
        <w:rPr>
          <w:sz w:val="24"/>
          <w:szCs w:val="24"/>
        </w:rPr>
        <w:t>методов</w:t>
      </w:r>
      <w:r w:rsidRPr="009E403F">
        <w:rPr>
          <w:spacing w:val="-52"/>
          <w:sz w:val="24"/>
          <w:szCs w:val="24"/>
        </w:rPr>
        <w:t xml:space="preserve"> </w:t>
      </w:r>
      <w:r w:rsidRPr="009E403F">
        <w:rPr>
          <w:spacing w:val="-3"/>
          <w:sz w:val="24"/>
          <w:szCs w:val="24"/>
        </w:rPr>
        <w:t>и</w:t>
      </w:r>
      <w:r w:rsidRPr="009E403F">
        <w:rPr>
          <w:spacing w:val="-14"/>
          <w:sz w:val="24"/>
          <w:szCs w:val="24"/>
        </w:rPr>
        <w:t xml:space="preserve"> </w:t>
      </w:r>
      <w:r w:rsidRPr="009E403F">
        <w:rPr>
          <w:spacing w:val="-3"/>
          <w:sz w:val="24"/>
          <w:szCs w:val="24"/>
        </w:rPr>
        <w:t>приемов</w:t>
      </w:r>
      <w:r w:rsidRPr="009E403F">
        <w:rPr>
          <w:spacing w:val="-12"/>
          <w:sz w:val="24"/>
          <w:szCs w:val="24"/>
        </w:rPr>
        <w:t xml:space="preserve"> </w:t>
      </w:r>
      <w:r w:rsidRPr="009E403F">
        <w:rPr>
          <w:spacing w:val="-2"/>
          <w:sz w:val="24"/>
          <w:szCs w:val="24"/>
        </w:rPr>
        <w:t>коррекционно-развивающей</w:t>
      </w:r>
      <w:r w:rsidRPr="009E403F">
        <w:rPr>
          <w:spacing w:val="-13"/>
          <w:sz w:val="24"/>
          <w:szCs w:val="24"/>
        </w:rPr>
        <w:t xml:space="preserve"> </w:t>
      </w:r>
      <w:r w:rsidRPr="009E403F">
        <w:rPr>
          <w:spacing w:val="-2"/>
          <w:sz w:val="24"/>
          <w:szCs w:val="24"/>
        </w:rPr>
        <w:t>работы;</w:t>
      </w:r>
      <w:r w:rsidRPr="009E403F">
        <w:rPr>
          <w:spacing w:val="-13"/>
          <w:sz w:val="24"/>
          <w:szCs w:val="24"/>
        </w:rPr>
        <w:t xml:space="preserve"> </w:t>
      </w:r>
      <w:r w:rsidRPr="009E403F">
        <w:rPr>
          <w:spacing w:val="-2"/>
          <w:sz w:val="24"/>
          <w:szCs w:val="24"/>
        </w:rPr>
        <w:t>оснащение</w:t>
      </w:r>
      <w:r w:rsidRPr="009E403F">
        <w:rPr>
          <w:spacing w:val="-13"/>
          <w:sz w:val="24"/>
          <w:szCs w:val="24"/>
        </w:rPr>
        <w:t xml:space="preserve"> </w:t>
      </w:r>
      <w:r w:rsidRPr="009E403F">
        <w:rPr>
          <w:spacing w:val="-2"/>
          <w:sz w:val="24"/>
          <w:szCs w:val="24"/>
        </w:rPr>
        <w:t>развивающего</w:t>
      </w:r>
      <w:r w:rsidRPr="009E403F">
        <w:rPr>
          <w:spacing w:val="-12"/>
          <w:sz w:val="24"/>
          <w:szCs w:val="24"/>
        </w:rPr>
        <w:t xml:space="preserve"> </w:t>
      </w:r>
      <w:r w:rsidRPr="009E403F">
        <w:rPr>
          <w:spacing w:val="-2"/>
          <w:sz w:val="24"/>
          <w:szCs w:val="24"/>
        </w:rPr>
        <w:t>пред</w:t>
      </w:r>
      <w:r w:rsidRPr="009E403F">
        <w:rPr>
          <w:sz w:val="24"/>
          <w:szCs w:val="24"/>
        </w:rPr>
        <w:t>метного</w:t>
      </w:r>
      <w:r w:rsidRPr="009E403F">
        <w:rPr>
          <w:spacing w:val="21"/>
          <w:sz w:val="24"/>
          <w:szCs w:val="24"/>
        </w:rPr>
        <w:t xml:space="preserve"> </w:t>
      </w:r>
      <w:r w:rsidRPr="009E403F">
        <w:rPr>
          <w:sz w:val="24"/>
          <w:szCs w:val="24"/>
        </w:rPr>
        <w:t>пространства</w:t>
      </w:r>
      <w:r w:rsidRPr="009E403F">
        <w:rPr>
          <w:spacing w:val="22"/>
          <w:sz w:val="24"/>
          <w:szCs w:val="24"/>
        </w:rPr>
        <w:t xml:space="preserve"> </w:t>
      </w:r>
      <w:r w:rsidRPr="009E403F">
        <w:rPr>
          <w:sz w:val="24"/>
          <w:szCs w:val="24"/>
        </w:rPr>
        <w:t>в</w:t>
      </w:r>
      <w:r w:rsidRPr="009E403F">
        <w:rPr>
          <w:spacing w:val="22"/>
          <w:sz w:val="24"/>
          <w:szCs w:val="24"/>
        </w:rPr>
        <w:t xml:space="preserve"> </w:t>
      </w:r>
      <w:r w:rsidRPr="009E403F">
        <w:rPr>
          <w:sz w:val="24"/>
          <w:szCs w:val="24"/>
        </w:rPr>
        <w:t>групповом</w:t>
      </w:r>
      <w:r w:rsidRPr="009E403F">
        <w:rPr>
          <w:spacing w:val="22"/>
          <w:sz w:val="24"/>
          <w:szCs w:val="24"/>
        </w:rPr>
        <w:t xml:space="preserve"> </w:t>
      </w:r>
      <w:r w:rsidRPr="009E403F">
        <w:rPr>
          <w:sz w:val="24"/>
          <w:szCs w:val="24"/>
        </w:rPr>
        <w:t>помещении;</w:t>
      </w:r>
      <w:r w:rsidRPr="009E403F">
        <w:rPr>
          <w:spacing w:val="22"/>
          <w:sz w:val="24"/>
          <w:szCs w:val="24"/>
        </w:rPr>
        <w:t xml:space="preserve"> </w:t>
      </w:r>
      <w:r w:rsidRPr="009E403F">
        <w:rPr>
          <w:sz w:val="24"/>
          <w:szCs w:val="24"/>
        </w:rPr>
        <w:t>взаимопосещение</w:t>
      </w:r>
      <w:r w:rsidRPr="009E403F">
        <w:rPr>
          <w:spacing w:val="21"/>
          <w:sz w:val="24"/>
          <w:szCs w:val="24"/>
        </w:rPr>
        <w:t xml:space="preserve"> </w:t>
      </w:r>
      <w:r w:rsidRPr="009E403F">
        <w:rPr>
          <w:sz w:val="24"/>
          <w:szCs w:val="24"/>
        </w:rPr>
        <w:t>и</w:t>
      </w:r>
      <w:r w:rsidRPr="009E403F">
        <w:rPr>
          <w:spacing w:val="22"/>
          <w:sz w:val="24"/>
          <w:szCs w:val="24"/>
        </w:rPr>
        <w:t xml:space="preserve"> </w:t>
      </w:r>
      <w:r w:rsidRPr="009E403F">
        <w:rPr>
          <w:sz w:val="24"/>
          <w:szCs w:val="24"/>
        </w:rPr>
        <w:t>участие</w:t>
      </w:r>
      <w:r w:rsidRPr="009E403F">
        <w:rPr>
          <w:spacing w:val="-52"/>
          <w:sz w:val="24"/>
          <w:szCs w:val="24"/>
        </w:rPr>
        <w:t xml:space="preserve"> </w:t>
      </w:r>
      <w:r w:rsidR="00D744E3">
        <w:rPr>
          <w:spacing w:val="-52"/>
          <w:sz w:val="24"/>
          <w:szCs w:val="24"/>
        </w:rPr>
        <w:t xml:space="preserve"> </w:t>
      </w:r>
      <w:r w:rsidRPr="009E403F">
        <w:rPr>
          <w:sz w:val="24"/>
          <w:szCs w:val="24"/>
        </w:rPr>
        <w:t>в</w:t>
      </w:r>
      <w:r w:rsidRPr="009E403F">
        <w:rPr>
          <w:spacing w:val="-11"/>
          <w:sz w:val="24"/>
          <w:szCs w:val="24"/>
        </w:rPr>
        <w:t xml:space="preserve"> </w:t>
      </w:r>
      <w:r w:rsidRPr="009E403F">
        <w:rPr>
          <w:sz w:val="24"/>
          <w:szCs w:val="24"/>
        </w:rPr>
        <w:t>интегрированной</w:t>
      </w:r>
      <w:r w:rsidRPr="009E403F">
        <w:rPr>
          <w:spacing w:val="-11"/>
          <w:sz w:val="24"/>
          <w:szCs w:val="24"/>
        </w:rPr>
        <w:t xml:space="preserve"> </w:t>
      </w:r>
      <w:r w:rsidRPr="009E403F">
        <w:rPr>
          <w:sz w:val="24"/>
          <w:szCs w:val="24"/>
        </w:rPr>
        <w:t>образовательной</w:t>
      </w:r>
      <w:r w:rsidRPr="009E403F">
        <w:rPr>
          <w:spacing w:val="-11"/>
          <w:sz w:val="24"/>
          <w:szCs w:val="24"/>
        </w:rPr>
        <w:t xml:space="preserve"> </w:t>
      </w:r>
      <w:r w:rsidRPr="009E403F">
        <w:rPr>
          <w:sz w:val="24"/>
          <w:szCs w:val="24"/>
        </w:rPr>
        <w:t>деятельности;</w:t>
      </w:r>
      <w:r w:rsidRPr="009E403F">
        <w:rPr>
          <w:spacing w:val="-12"/>
          <w:sz w:val="24"/>
          <w:szCs w:val="24"/>
        </w:rPr>
        <w:t xml:space="preserve"> </w:t>
      </w:r>
      <w:r w:rsidRPr="009E403F">
        <w:rPr>
          <w:sz w:val="24"/>
          <w:szCs w:val="24"/>
        </w:rPr>
        <w:t>совместное</w:t>
      </w:r>
      <w:r w:rsidRPr="009E403F">
        <w:rPr>
          <w:spacing w:val="-11"/>
          <w:sz w:val="24"/>
          <w:szCs w:val="24"/>
        </w:rPr>
        <w:t xml:space="preserve"> </w:t>
      </w:r>
      <w:r w:rsidRPr="009E403F">
        <w:rPr>
          <w:sz w:val="24"/>
          <w:szCs w:val="24"/>
        </w:rPr>
        <w:t>осуществление</w:t>
      </w:r>
      <w:r w:rsidRPr="009E403F">
        <w:rPr>
          <w:spacing w:val="-52"/>
          <w:sz w:val="24"/>
          <w:szCs w:val="24"/>
        </w:rPr>
        <w:t xml:space="preserve"> </w:t>
      </w:r>
      <w:r w:rsidRPr="009E403F">
        <w:rPr>
          <w:spacing w:val="-2"/>
          <w:sz w:val="24"/>
          <w:szCs w:val="24"/>
        </w:rPr>
        <w:t>образовательной</w:t>
      </w:r>
      <w:r w:rsidRPr="009E403F">
        <w:rPr>
          <w:spacing w:val="-11"/>
          <w:sz w:val="24"/>
          <w:szCs w:val="24"/>
        </w:rPr>
        <w:t xml:space="preserve"> </w:t>
      </w:r>
      <w:r w:rsidRPr="009E403F">
        <w:rPr>
          <w:spacing w:val="-2"/>
          <w:sz w:val="24"/>
          <w:szCs w:val="24"/>
        </w:rPr>
        <w:t>деятельности</w:t>
      </w:r>
      <w:r w:rsidRPr="009E403F">
        <w:rPr>
          <w:spacing w:val="-11"/>
          <w:sz w:val="24"/>
          <w:szCs w:val="24"/>
        </w:rPr>
        <w:t xml:space="preserve"> </w:t>
      </w:r>
      <w:r w:rsidRPr="009E403F">
        <w:rPr>
          <w:spacing w:val="-2"/>
          <w:sz w:val="24"/>
          <w:szCs w:val="24"/>
        </w:rPr>
        <w:t>в</w:t>
      </w:r>
      <w:r w:rsidRPr="009E403F">
        <w:rPr>
          <w:spacing w:val="-11"/>
          <w:sz w:val="24"/>
          <w:szCs w:val="24"/>
        </w:rPr>
        <w:t xml:space="preserve"> </w:t>
      </w:r>
      <w:r w:rsidRPr="009E403F">
        <w:rPr>
          <w:spacing w:val="-2"/>
          <w:sz w:val="24"/>
          <w:szCs w:val="24"/>
        </w:rPr>
        <w:t>ходе</w:t>
      </w:r>
      <w:r w:rsidRPr="009E403F">
        <w:rPr>
          <w:spacing w:val="-11"/>
          <w:sz w:val="24"/>
          <w:szCs w:val="24"/>
        </w:rPr>
        <w:t xml:space="preserve"> </w:t>
      </w:r>
      <w:r w:rsidRPr="009E403F">
        <w:rPr>
          <w:spacing w:val="-2"/>
          <w:sz w:val="24"/>
          <w:szCs w:val="24"/>
        </w:rPr>
        <w:t>режимных</w:t>
      </w:r>
      <w:r w:rsidRPr="009E403F">
        <w:rPr>
          <w:spacing w:val="-10"/>
          <w:sz w:val="24"/>
          <w:szCs w:val="24"/>
        </w:rPr>
        <w:t xml:space="preserve"> </w:t>
      </w:r>
      <w:r w:rsidRPr="009E403F">
        <w:rPr>
          <w:spacing w:val="-2"/>
          <w:sz w:val="24"/>
          <w:szCs w:val="24"/>
        </w:rPr>
        <w:t>моментов,</w:t>
      </w:r>
      <w:r w:rsidRPr="009E403F">
        <w:rPr>
          <w:spacing w:val="-11"/>
          <w:sz w:val="24"/>
          <w:szCs w:val="24"/>
        </w:rPr>
        <w:t xml:space="preserve"> </w:t>
      </w:r>
      <w:r w:rsidRPr="009E403F">
        <w:rPr>
          <w:spacing w:val="-2"/>
          <w:sz w:val="24"/>
          <w:szCs w:val="24"/>
        </w:rPr>
        <w:t>еженедельные</w:t>
      </w:r>
      <w:r w:rsidRPr="009E403F">
        <w:rPr>
          <w:spacing w:val="-11"/>
          <w:sz w:val="24"/>
          <w:szCs w:val="24"/>
        </w:rPr>
        <w:t xml:space="preserve"> </w:t>
      </w:r>
      <w:r w:rsidRPr="009E403F">
        <w:rPr>
          <w:spacing w:val="-1"/>
          <w:sz w:val="24"/>
          <w:szCs w:val="24"/>
        </w:rPr>
        <w:t>зада</w:t>
      </w:r>
      <w:r w:rsidRPr="009E403F">
        <w:rPr>
          <w:spacing w:val="-2"/>
          <w:sz w:val="24"/>
          <w:szCs w:val="24"/>
        </w:rPr>
        <w:t>ния</w:t>
      </w:r>
      <w:r w:rsidRPr="009E403F">
        <w:rPr>
          <w:spacing w:val="-12"/>
          <w:sz w:val="24"/>
          <w:szCs w:val="24"/>
        </w:rPr>
        <w:t xml:space="preserve"> </w:t>
      </w:r>
      <w:r w:rsidRPr="009E403F">
        <w:rPr>
          <w:spacing w:val="-2"/>
          <w:sz w:val="24"/>
          <w:szCs w:val="24"/>
        </w:rPr>
        <w:t>учителя-логопеда</w:t>
      </w:r>
      <w:r w:rsidRPr="009E403F">
        <w:rPr>
          <w:spacing w:val="-11"/>
          <w:sz w:val="24"/>
          <w:szCs w:val="24"/>
        </w:rPr>
        <w:t xml:space="preserve"> </w:t>
      </w:r>
      <w:r w:rsidRPr="009E403F">
        <w:rPr>
          <w:spacing w:val="-2"/>
          <w:sz w:val="24"/>
          <w:szCs w:val="24"/>
        </w:rPr>
        <w:t>воспитателям.</w:t>
      </w:r>
      <w:r w:rsidRPr="009E403F">
        <w:rPr>
          <w:spacing w:val="-11"/>
          <w:sz w:val="24"/>
          <w:szCs w:val="24"/>
        </w:rPr>
        <w:t xml:space="preserve"> </w:t>
      </w:r>
      <w:r w:rsidRPr="009E403F">
        <w:rPr>
          <w:spacing w:val="-1"/>
          <w:sz w:val="24"/>
          <w:szCs w:val="24"/>
        </w:rPr>
        <w:t>В</w:t>
      </w:r>
      <w:r w:rsidRPr="009E403F">
        <w:rPr>
          <w:spacing w:val="-12"/>
          <w:sz w:val="24"/>
          <w:szCs w:val="24"/>
        </w:rPr>
        <w:t xml:space="preserve"> </w:t>
      </w:r>
      <w:r w:rsidRPr="009E403F">
        <w:rPr>
          <w:spacing w:val="-1"/>
          <w:sz w:val="24"/>
          <w:szCs w:val="24"/>
        </w:rPr>
        <w:t>календарных</w:t>
      </w:r>
      <w:r w:rsidRPr="009E403F">
        <w:rPr>
          <w:spacing w:val="-11"/>
          <w:sz w:val="24"/>
          <w:szCs w:val="24"/>
        </w:rPr>
        <w:t xml:space="preserve"> </w:t>
      </w:r>
      <w:r w:rsidRPr="009E403F">
        <w:rPr>
          <w:spacing w:val="-1"/>
          <w:sz w:val="24"/>
          <w:szCs w:val="24"/>
        </w:rPr>
        <w:t>планах</w:t>
      </w:r>
      <w:r w:rsidRPr="009E403F">
        <w:rPr>
          <w:spacing w:val="-11"/>
          <w:sz w:val="24"/>
          <w:szCs w:val="24"/>
        </w:rPr>
        <w:t xml:space="preserve"> </w:t>
      </w:r>
      <w:r w:rsidRPr="009E403F">
        <w:rPr>
          <w:spacing w:val="-1"/>
          <w:sz w:val="24"/>
          <w:szCs w:val="24"/>
        </w:rPr>
        <w:t>воспитателей</w:t>
      </w:r>
      <w:r w:rsidRPr="009E403F">
        <w:rPr>
          <w:spacing w:val="-12"/>
          <w:sz w:val="24"/>
          <w:szCs w:val="24"/>
        </w:rPr>
        <w:t xml:space="preserve"> </w:t>
      </w:r>
      <w:r w:rsidRPr="009E403F">
        <w:rPr>
          <w:spacing w:val="-1"/>
          <w:sz w:val="24"/>
          <w:szCs w:val="24"/>
        </w:rPr>
        <w:t>в</w:t>
      </w:r>
      <w:r w:rsidRPr="009E403F">
        <w:rPr>
          <w:spacing w:val="-11"/>
          <w:sz w:val="24"/>
          <w:szCs w:val="24"/>
        </w:rPr>
        <w:t xml:space="preserve"> </w:t>
      </w:r>
      <w:r w:rsidRPr="009E403F">
        <w:rPr>
          <w:spacing w:val="-1"/>
          <w:sz w:val="24"/>
          <w:szCs w:val="24"/>
        </w:rPr>
        <w:t>на</w:t>
      </w:r>
      <w:r w:rsidRPr="009E403F">
        <w:rPr>
          <w:spacing w:val="-2"/>
          <w:sz w:val="24"/>
          <w:szCs w:val="24"/>
        </w:rPr>
        <w:t>чале</w:t>
      </w:r>
      <w:r w:rsidRPr="009E403F">
        <w:rPr>
          <w:spacing w:val="-15"/>
          <w:sz w:val="24"/>
          <w:szCs w:val="24"/>
        </w:rPr>
        <w:t xml:space="preserve"> </w:t>
      </w:r>
      <w:r w:rsidRPr="009E403F">
        <w:rPr>
          <w:spacing w:val="-2"/>
          <w:sz w:val="24"/>
          <w:szCs w:val="24"/>
        </w:rPr>
        <w:t>каждого</w:t>
      </w:r>
      <w:r w:rsidRPr="009E403F">
        <w:rPr>
          <w:spacing w:val="-14"/>
          <w:sz w:val="24"/>
          <w:szCs w:val="24"/>
        </w:rPr>
        <w:t xml:space="preserve"> </w:t>
      </w:r>
      <w:r w:rsidRPr="009E403F">
        <w:rPr>
          <w:spacing w:val="-2"/>
          <w:sz w:val="24"/>
          <w:szCs w:val="24"/>
        </w:rPr>
        <w:t>месяца</w:t>
      </w:r>
      <w:r w:rsidRPr="009E403F">
        <w:rPr>
          <w:spacing w:val="-15"/>
          <w:sz w:val="24"/>
          <w:szCs w:val="24"/>
        </w:rPr>
        <w:t xml:space="preserve"> </w:t>
      </w:r>
      <w:r w:rsidR="00D744E3">
        <w:rPr>
          <w:spacing w:val="-15"/>
          <w:sz w:val="24"/>
          <w:szCs w:val="24"/>
        </w:rPr>
        <w:t xml:space="preserve">учитель - </w:t>
      </w:r>
      <w:r w:rsidRPr="009E403F">
        <w:rPr>
          <w:spacing w:val="-2"/>
          <w:sz w:val="24"/>
          <w:szCs w:val="24"/>
        </w:rPr>
        <w:t>логопед</w:t>
      </w:r>
      <w:r w:rsidRPr="009E403F">
        <w:rPr>
          <w:spacing w:val="-14"/>
          <w:sz w:val="24"/>
          <w:szCs w:val="24"/>
        </w:rPr>
        <w:t xml:space="preserve"> </w:t>
      </w:r>
      <w:r w:rsidRPr="009E403F">
        <w:rPr>
          <w:spacing w:val="-2"/>
          <w:sz w:val="24"/>
          <w:szCs w:val="24"/>
        </w:rPr>
        <w:t>указывает</w:t>
      </w:r>
      <w:r w:rsidRPr="009E403F">
        <w:rPr>
          <w:spacing w:val="-15"/>
          <w:sz w:val="24"/>
          <w:szCs w:val="24"/>
        </w:rPr>
        <w:t xml:space="preserve"> </w:t>
      </w:r>
      <w:r w:rsidRPr="009E403F">
        <w:rPr>
          <w:spacing w:val="-2"/>
          <w:sz w:val="24"/>
          <w:szCs w:val="24"/>
        </w:rPr>
        <w:t>лексические</w:t>
      </w:r>
      <w:r w:rsidRPr="009E403F">
        <w:rPr>
          <w:spacing w:val="-14"/>
          <w:sz w:val="24"/>
          <w:szCs w:val="24"/>
        </w:rPr>
        <w:t xml:space="preserve"> </w:t>
      </w:r>
      <w:r w:rsidRPr="009E403F">
        <w:rPr>
          <w:spacing w:val="-2"/>
          <w:sz w:val="24"/>
          <w:szCs w:val="24"/>
        </w:rPr>
        <w:t>темы</w:t>
      </w:r>
      <w:r w:rsidRPr="009E403F">
        <w:rPr>
          <w:spacing w:val="-14"/>
          <w:sz w:val="24"/>
          <w:szCs w:val="24"/>
        </w:rPr>
        <w:t xml:space="preserve"> </w:t>
      </w:r>
      <w:r w:rsidRPr="009E403F">
        <w:rPr>
          <w:spacing w:val="-2"/>
          <w:sz w:val="24"/>
          <w:szCs w:val="24"/>
        </w:rPr>
        <w:t>на</w:t>
      </w:r>
      <w:r w:rsidRPr="009E403F">
        <w:rPr>
          <w:spacing w:val="-15"/>
          <w:sz w:val="24"/>
          <w:szCs w:val="24"/>
        </w:rPr>
        <w:t xml:space="preserve"> </w:t>
      </w:r>
      <w:r w:rsidRPr="009E403F">
        <w:rPr>
          <w:spacing w:val="-2"/>
          <w:sz w:val="24"/>
          <w:szCs w:val="24"/>
        </w:rPr>
        <w:t>месяц,</w:t>
      </w:r>
      <w:r w:rsidRPr="009E403F">
        <w:rPr>
          <w:spacing w:val="-14"/>
          <w:sz w:val="24"/>
          <w:szCs w:val="24"/>
        </w:rPr>
        <w:t xml:space="preserve"> </w:t>
      </w:r>
      <w:r w:rsidRPr="009E403F">
        <w:rPr>
          <w:spacing w:val="-1"/>
          <w:sz w:val="24"/>
          <w:szCs w:val="24"/>
        </w:rPr>
        <w:t>примерный</w:t>
      </w:r>
      <w:r w:rsidRPr="009E403F">
        <w:rPr>
          <w:sz w:val="24"/>
          <w:szCs w:val="24"/>
        </w:rPr>
        <w:t xml:space="preserve"> лексикон</w:t>
      </w:r>
      <w:r w:rsidRPr="009E403F">
        <w:rPr>
          <w:spacing w:val="4"/>
          <w:sz w:val="24"/>
          <w:szCs w:val="24"/>
        </w:rPr>
        <w:t xml:space="preserve"> </w:t>
      </w:r>
      <w:r w:rsidRPr="009E403F">
        <w:rPr>
          <w:sz w:val="24"/>
          <w:szCs w:val="24"/>
        </w:rPr>
        <w:t>по</w:t>
      </w:r>
      <w:r w:rsidRPr="009E403F">
        <w:rPr>
          <w:spacing w:val="5"/>
          <w:sz w:val="24"/>
          <w:szCs w:val="24"/>
        </w:rPr>
        <w:t xml:space="preserve"> </w:t>
      </w:r>
      <w:r w:rsidRPr="009E403F">
        <w:rPr>
          <w:sz w:val="24"/>
          <w:szCs w:val="24"/>
        </w:rPr>
        <w:t>каждой</w:t>
      </w:r>
      <w:r w:rsidRPr="009E403F">
        <w:rPr>
          <w:spacing w:val="5"/>
          <w:sz w:val="24"/>
          <w:szCs w:val="24"/>
        </w:rPr>
        <w:t xml:space="preserve"> </w:t>
      </w:r>
      <w:r w:rsidRPr="009E403F">
        <w:rPr>
          <w:sz w:val="24"/>
          <w:szCs w:val="24"/>
        </w:rPr>
        <w:t>изучаемой</w:t>
      </w:r>
      <w:r w:rsidRPr="009E403F">
        <w:rPr>
          <w:spacing w:val="4"/>
          <w:sz w:val="24"/>
          <w:szCs w:val="24"/>
        </w:rPr>
        <w:t xml:space="preserve"> </w:t>
      </w:r>
      <w:r w:rsidRPr="009E403F">
        <w:rPr>
          <w:sz w:val="24"/>
          <w:szCs w:val="24"/>
        </w:rPr>
        <w:t>теме,</w:t>
      </w:r>
      <w:r w:rsidRPr="009E403F">
        <w:rPr>
          <w:spacing w:val="5"/>
          <w:sz w:val="24"/>
          <w:szCs w:val="24"/>
        </w:rPr>
        <w:t xml:space="preserve"> </w:t>
      </w:r>
      <w:r w:rsidRPr="009E403F">
        <w:rPr>
          <w:sz w:val="24"/>
          <w:szCs w:val="24"/>
        </w:rPr>
        <w:t>основные</w:t>
      </w:r>
      <w:r w:rsidRPr="009E403F">
        <w:rPr>
          <w:spacing w:val="5"/>
          <w:sz w:val="24"/>
          <w:szCs w:val="24"/>
        </w:rPr>
        <w:t xml:space="preserve"> </w:t>
      </w:r>
      <w:r w:rsidRPr="009E403F">
        <w:rPr>
          <w:sz w:val="24"/>
          <w:szCs w:val="24"/>
        </w:rPr>
        <w:t>цели</w:t>
      </w:r>
      <w:r w:rsidRPr="009E403F">
        <w:rPr>
          <w:spacing w:val="4"/>
          <w:sz w:val="24"/>
          <w:szCs w:val="24"/>
        </w:rPr>
        <w:t xml:space="preserve"> </w:t>
      </w:r>
      <w:r w:rsidRPr="009E403F">
        <w:rPr>
          <w:sz w:val="24"/>
          <w:szCs w:val="24"/>
        </w:rPr>
        <w:t>и</w:t>
      </w:r>
      <w:r w:rsidRPr="009E403F">
        <w:rPr>
          <w:spacing w:val="5"/>
          <w:sz w:val="24"/>
          <w:szCs w:val="24"/>
        </w:rPr>
        <w:t xml:space="preserve"> </w:t>
      </w:r>
      <w:r w:rsidRPr="009E403F">
        <w:rPr>
          <w:sz w:val="24"/>
          <w:szCs w:val="24"/>
        </w:rPr>
        <w:t>задачи</w:t>
      </w:r>
      <w:r w:rsidRPr="009E403F">
        <w:rPr>
          <w:spacing w:val="5"/>
          <w:sz w:val="24"/>
          <w:szCs w:val="24"/>
        </w:rPr>
        <w:t xml:space="preserve"> </w:t>
      </w:r>
      <w:r w:rsidRPr="009E403F">
        <w:rPr>
          <w:sz w:val="24"/>
          <w:szCs w:val="24"/>
        </w:rPr>
        <w:t>коррекционной</w:t>
      </w:r>
      <w:r w:rsidRPr="009E403F">
        <w:rPr>
          <w:spacing w:val="-52"/>
          <w:sz w:val="24"/>
          <w:szCs w:val="24"/>
        </w:rPr>
        <w:t xml:space="preserve"> </w:t>
      </w:r>
      <w:r w:rsidRPr="009E403F">
        <w:rPr>
          <w:spacing w:val="-1"/>
          <w:sz w:val="24"/>
          <w:szCs w:val="24"/>
        </w:rPr>
        <w:t>работы;</w:t>
      </w:r>
      <w:r w:rsidRPr="009E403F">
        <w:rPr>
          <w:spacing w:val="-13"/>
          <w:sz w:val="24"/>
          <w:szCs w:val="24"/>
        </w:rPr>
        <w:t xml:space="preserve"> </w:t>
      </w:r>
      <w:r w:rsidRPr="009E403F">
        <w:rPr>
          <w:spacing w:val="-1"/>
          <w:sz w:val="24"/>
          <w:szCs w:val="24"/>
        </w:rPr>
        <w:t>перечисляет</w:t>
      </w:r>
      <w:r w:rsidRPr="009E403F">
        <w:rPr>
          <w:spacing w:val="-12"/>
          <w:sz w:val="24"/>
          <w:szCs w:val="24"/>
        </w:rPr>
        <w:t xml:space="preserve"> </w:t>
      </w:r>
      <w:r w:rsidRPr="009E403F">
        <w:rPr>
          <w:spacing w:val="-1"/>
          <w:sz w:val="24"/>
          <w:szCs w:val="24"/>
        </w:rPr>
        <w:t>фамилии</w:t>
      </w:r>
      <w:r w:rsidRPr="009E403F">
        <w:rPr>
          <w:spacing w:val="-12"/>
          <w:sz w:val="24"/>
          <w:szCs w:val="24"/>
        </w:rPr>
        <w:t xml:space="preserve"> </w:t>
      </w:r>
      <w:r w:rsidRPr="009E403F">
        <w:rPr>
          <w:spacing w:val="-1"/>
          <w:sz w:val="24"/>
          <w:szCs w:val="24"/>
        </w:rPr>
        <w:t>детей,</w:t>
      </w:r>
      <w:r w:rsidRPr="009E403F">
        <w:rPr>
          <w:spacing w:val="-12"/>
          <w:sz w:val="24"/>
          <w:szCs w:val="24"/>
        </w:rPr>
        <w:t xml:space="preserve"> </w:t>
      </w:r>
      <w:r w:rsidRPr="009E403F">
        <w:rPr>
          <w:spacing w:val="-1"/>
          <w:sz w:val="24"/>
          <w:szCs w:val="24"/>
        </w:rPr>
        <w:t>коррекции</w:t>
      </w:r>
      <w:r w:rsidRPr="009E403F">
        <w:rPr>
          <w:spacing w:val="-12"/>
          <w:sz w:val="24"/>
          <w:szCs w:val="24"/>
        </w:rPr>
        <w:t xml:space="preserve"> </w:t>
      </w:r>
      <w:r w:rsidRPr="009E403F">
        <w:rPr>
          <w:spacing w:val="-1"/>
          <w:sz w:val="24"/>
          <w:szCs w:val="24"/>
        </w:rPr>
        <w:t>развития</w:t>
      </w:r>
      <w:r w:rsidRPr="009E403F">
        <w:rPr>
          <w:spacing w:val="-12"/>
          <w:sz w:val="24"/>
          <w:szCs w:val="24"/>
        </w:rPr>
        <w:t xml:space="preserve"> </w:t>
      </w:r>
      <w:r w:rsidRPr="009E403F">
        <w:rPr>
          <w:spacing w:val="-1"/>
          <w:sz w:val="24"/>
          <w:szCs w:val="24"/>
        </w:rPr>
        <w:t>которых</w:t>
      </w:r>
      <w:r w:rsidRPr="009E403F">
        <w:rPr>
          <w:spacing w:val="-12"/>
          <w:sz w:val="24"/>
          <w:szCs w:val="24"/>
        </w:rPr>
        <w:t xml:space="preserve"> </w:t>
      </w:r>
      <w:r w:rsidRPr="009E403F">
        <w:rPr>
          <w:sz w:val="24"/>
          <w:szCs w:val="24"/>
        </w:rPr>
        <w:t>воспитатели</w:t>
      </w:r>
      <w:r w:rsidRPr="009E403F">
        <w:rPr>
          <w:spacing w:val="-52"/>
          <w:sz w:val="24"/>
          <w:szCs w:val="24"/>
        </w:rPr>
        <w:t xml:space="preserve"> </w:t>
      </w:r>
      <w:r w:rsidRPr="009E403F">
        <w:rPr>
          <w:spacing w:val="-1"/>
          <w:sz w:val="24"/>
          <w:szCs w:val="24"/>
        </w:rPr>
        <w:t>в</w:t>
      </w:r>
      <w:r w:rsidRPr="009E403F">
        <w:rPr>
          <w:spacing w:val="-13"/>
          <w:sz w:val="24"/>
          <w:szCs w:val="24"/>
        </w:rPr>
        <w:t xml:space="preserve"> </w:t>
      </w:r>
      <w:r w:rsidRPr="009E403F">
        <w:rPr>
          <w:spacing w:val="-1"/>
          <w:sz w:val="24"/>
          <w:szCs w:val="24"/>
        </w:rPr>
        <w:t>данный</w:t>
      </w:r>
      <w:r w:rsidRPr="009E403F">
        <w:rPr>
          <w:spacing w:val="-13"/>
          <w:sz w:val="24"/>
          <w:szCs w:val="24"/>
        </w:rPr>
        <w:t xml:space="preserve"> </w:t>
      </w:r>
      <w:r w:rsidRPr="009E403F">
        <w:rPr>
          <w:spacing w:val="-1"/>
          <w:sz w:val="24"/>
          <w:szCs w:val="24"/>
        </w:rPr>
        <w:t>отрезок</w:t>
      </w:r>
      <w:r w:rsidRPr="009E403F">
        <w:rPr>
          <w:spacing w:val="-12"/>
          <w:sz w:val="24"/>
          <w:szCs w:val="24"/>
        </w:rPr>
        <w:t xml:space="preserve"> </w:t>
      </w:r>
      <w:r w:rsidRPr="009E403F">
        <w:rPr>
          <w:spacing w:val="-1"/>
          <w:sz w:val="24"/>
          <w:szCs w:val="24"/>
        </w:rPr>
        <w:t>времени</w:t>
      </w:r>
      <w:r w:rsidRPr="009E403F">
        <w:rPr>
          <w:spacing w:val="-13"/>
          <w:sz w:val="24"/>
          <w:szCs w:val="24"/>
        </w:rPr>
        <w:t xml:space="preserve"> </w:t>
      </w:r>
      <w:r w:rsidRPr="009E403F">
        <w:rPr>
          <w:spacing w:val="-1"/>
          <w:sz w:val="24"/>
          <w:szCs w:val="24"/>
        </w:rPr>
        <w:t>должны</w:t>
      </w:r>
      <w:r w:rsidRPr="009E403F">
        <w:rPr>
          <w:spacing w:val="-13"/>
          <w:sz w:val="24"/>
          <w:szCs w:val="24"/>
        </w:rPr>
        <w:t xml:space="preserve"> </w:t>
      </w:r>
      <w:r w:rsidRPr="009E403F">
        <w:rPr>
          <w:spacing w:val="-1"/>
          <w:sz w:val="24"/>
          <w:szCs w:val="24"/>
        </w:rPr>
        <w:t>уделить</w:t>
      </w:r>
      <w:r w:rsidRPr="009E403F">
        <w:rPr>
          <w:spacing w:val="-12"/>
          <w:sz w:val="24"/>
          <w:szCs w:val="24"/>
        </w:rPr>
        <w:t xml:space="preserve"> </w:t>
      </w:r>
      <w:r w:rsidRPr="009E403F">
        <w:rPr>
          <w:spacing w:val="-1"/>
          <w:sz w:val="24"/>
          <w:szCs w:val="24"/>
        </w:rPr>
        <w:t>особое</w:t>
      </w:r>
      <w:r w:rsidRPr="009E403F">
        <w:rPr>
          <w:spacing w:val="-13"/>
          <w:sz w:val="24"/>
          <w:szCs w:val="24"/>
        </w:rPr>
        <w:t xml:space="preserve"> </w:t>
      </w:r>
      <w:r w:rsidRPr="009E403F">
        <w:rPr>
          <w:spacing w:val="-1"/>
          <w:sz w:val="24"/>
          <w:szCs w:val="24"/>
        </w:rPr>
        <w:t>внимание</w:t>
      </w:r>
      <w:r w:rsidRPr="009E403F">
        <w:rPr>
          <w:spacing w:val="-13"/>
          <w:sz w:val="24"/>
          <w:szCs w:val="24"/>
        </w:rPr>
        <w:t xml:space="preserve"> </w:t>
      </w:r>
      <w:r w:rsidRPr="009E403F">
        <w:rPr>
          <w:sz w:val="24"/>
          <w:szCs w:val="24"/>
        </w:rPr>
        <w:t>в</w:t>
      </w:r>
      <w:r w:rsidRPr="009E403F">
        <w:rPr>
          <w:spacing w:val="-12"/>
          <w:sz w:val="24"/>
          <w:szCs w:val="24"/>
        </w:rPr>
        <w:t xml:space="preserve"> </w:t>
      </w:r>
      <w:r w:rsidRPr="009E403F">
        <w:rPr>
          <w:sz w:val="24"/>
          <w:szCs w:val="24"/>
        </w:rPr>
        <w:t>первую</w:t>
      </w:r>
      <w:r w:rsidRPr="009E403F">
        <w:rPr>
          <w:spacing w:val="-13"/>
          <w:sz w:val="24"/>
          <w:szCs w:val="24"/>
        </w:rPr>
        <w:t xml:space="preserve"> </w:t>
      </w:r>
      <w:r w:rsidRPr="009E403F">
        <w:rPr>
          <w:sz w:val="24"/>
          <w:szCs w:val="24"/>
        </w:rPr>
        <w:t>очередь.</w:t>
      </w:r>
    </w:p>
    <w:p w:rsidR="007172C1" w:rsidRPr="009E403F" w:rsidRDefault="007172C1" w:rsidP="007172C1">
      <w:pPr>
        <w:pStyle w:val="af2"/>
        <w:ind w:left="113" w:firstLine="368"/>
        <w:jc w:val="both"/>
        <w:rPr>
          <w:sz w:val="24"/>
          <w:szCs w:val="24"/>
        </w:rPr>
      </w:pPr>
      <w:r w:rsidRPr="009E403F">
        <w:rPr>
          <w:spacing w:val="-1"/>
          <w:sz w:val="24"/>
          <w:szCs w:val="24"/>
        </w:rPr>
        <w:t>Еженедельные</w:t>
      </w:r>
      <w:r w:rsidRPr="009E403F">
        <w:rPr>
          <w:spacing w:val="-13"/>
          <w:sz w:val="24"/>
          <w:szCs w:val="24"/>
        </w:rPr>
        <w:t xml:space="preserve"> </w:t>
      </w:r>
      <w:r w:rsidRPr="009E403F">
        <w:rPr>
          <w:spacing w:val="-1"/>
          <w:sz w:val="24"/>
          <w:szCs w:val="24"/>
        </w:rPr>
        <w:t>задания</w:t>
      </w:r>
      <w:r w:rsidRPr="009E403F">
        <w:rPr>
          <w:spacing w:val="-12"/>
          <w:sz w:val="24"/>
          <w:szCs w:val="24"/>
        </w:rPr>
        <w:t xml:space="preserve"> </w:t>
      </w:r>
      <w:r w:rsidRPr="009E403F">
        <w:rPr>
          <w:sz w:val="24"/>
          <w:szCs w:val="24"/>
        </w:rPr>
        <w:t>логопеда</w:t>
      </w:r>
      <w:r w:rsidRPr="009E403F">
        <w:rPr>
          <w:spacing w:val="-12"/>
          <w:sz w:val="24"/>
          <w:szCs w:val="24"/>
        </w:rPr>
        <w:t xml:space="preserve"> </w:t>
      </w:r>
      <w:r w:rsidRPr="009E403F">
        <w:rPr>
          <w:sz w:val="24"/>
          <w:szCs w:val="24"/>
        </w:rPr>
        <w:t>воспитателю</w:t>
      </w:r>
      <w:r w:rsidRPr="009E403F">
        <w:rPr>
          <w:spacing w:val="-12"/>
          <w:sz w:val="24"/>
          <w:szCs w:val="24"/>
        </w:rPr>
        <w:t xml:space="preserve"> </w:t>
      </w:r>
      <w:r w:rsidRPr="009E403F">
        <w:rPr>
          <w:sz w:val="24"/>
          <w:szCs w:val="24"/>
        </w:rPr>
        <w:t>включают</w:t>
      </w:r>
      <w:r w:rsidRPr="009E403F">
        <w:rPr>
          <w:spacing w:val="-12"/>
          <w:sz w:val="24"/>
          <w:szCs w:val="24"/>
        </w:rPr>
        <w:t xml:space="preserve"> </w:t>
      </w:r>
      <w:r w:rsidRPr="009E403F">
        <w:rPr>
          <w:sz w:val="24"/>
          <w:szCs w:val="24"/>
        </w:rPr>
        <w:t>в</w:t>
      </w:r>
      <w:r w:rsidRPr="009E403F">
        <w:rPr>
          <w:spacing w:val="-12"/>
          <w:sz w:val="24"/>
          <w:szCs w:val="24"/>
        </w:rPr>
        <w:t xml:space="preserve"> </w:t>
      </w:r>
      <w:r w:rsidRPr="009E403F">
        <w:rPr>
          <w:sz w:val="24"/>
          <w:szCs w:val="24"/>
        </w:rPr>
        <w:t>себя</w:t>
      </w:r>
      <w:r w:rsidRPr="009E403F">
        <w:rPr>
          <w:spacing w:val="-11"/>
          <w:sz w:val="24"/>
          <w:szCs w:val="24"/>
        </w:rPr>
        <w:t xml:space="preserve"> </w:t>
      </w:r>
      <w:r w:rsidRPr="009E403F">
        <w:rPr>
          <w:sz w:val="24"/>
          <w:szCs w:val="24"/>
        </w:rPr>
        <w:t>следующие</w:t>
      </w:r>
      <w:r w:rsidRPr="009E403F">
        <w:rPr>
          <w:spacing w:val="-52"/>
          <w:sz w:val="24"/>
          <w:szCs w:val="24"/>
        </w:rPr>
        <w:t xml:space="preserve"> </w:t>
      </w:r>
      <w:r w:rsidR="00D744E3">
        <w:rPr>
          <w:spacing w:val="-52"/>
          <w:sz w:val="24"/>
          <w:szCs w:val="24"/>
        </w:rPr>
        <w:t xml:space="preserve">  </w:t>
      </w:r>
      <w:r w:rsidRPr="009E403F">
        <w:rPr>
          <w:sz w:val="24"/>
          <w:szCs w:val="24"/>
        </w:rPr>
        <w:t>разделы:</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логопедические</w:t>
      </w:r>
      <w:r w:rsidR="007172C1" w:rsidRPr="00D744E3">
        <w:rPr>
          <w:rFonts w:ascii="Times New Roman" w:hAnsi="Times New Roman"/>
          <w:spacing w:val="-7"/>
          <w:sz w:val="24"/>
          <w:szCs w:val="24"/>
        </w:rPr>
        <w:t xml:space="preserve"> </w:t>
      </w:r>
      <w:r w:rsidR="007172C1" w:rsidRPr="00D744E3">
        <w:rPr>
          <w:rFonts w:ascii="Times New Roman" w:hAnsi="Times New Roman"/>
          <w:sz w:val="24"/>
          <w:szCs w:val="24"/>
        </w:rPr>
        <w:t>пятиминутки;</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подвижные</w:t>
      </w:r>
      <w:r w:rsidR="007172C1" w:rsidRPr="00D744E3">
        <w:rPr>
          <w:rFonts w:ascii="Times New Roman" w:hAnsi="Times New Roman"/>
          <w:spacing w:val="-11"/>
          <w:sz w:val="24"/>
          <w:szCs w:val="24"/>
        </w:rPr>
        <w:t xml:space="preserve"> </w:t>
      </w:r>
      <w:r w:rsidR="007172C1" w:rsidRPr="00D744E3">
        <w:rPr>
          <w:rFonts w:ascii="Times New Roman" w:hAnsi="Times New Roman"/>
          <w:sz w:val="24"/>
          <w:szCs w:val="24"/>
        </w:rPr>
        <w:t>игры</w:t>
      </w:r>
      <w:r w:rsidR="007172C1" w:rsidRPr="00D744E3">
        <w:rPr>
          <w:rFonts w:ascii="Times New Roman" w:hAnsi="Times New Roman"/>
          <w:spacing w:val="-11"/>
          <w:sz w:val="24"/>
          <w:szCs w:val="24"/>
        </w:rPr>
        <w:t xml:space="preserve"> </w:t>
      </w:r>
      <w:r w:rsidR="007172C1" w:rsidRPr="00D744E3">
        <w:rPr>
          <w:rFonts w:ascii="Times New Roman" w:hAnsi="Times New Roman"/>
          <w:sz w:val="24"/>
          <w:szCs w:val="24"/>
        </w:rPr>
        <w:t>и</w:t>
      </w:r>
      <w:r w:rsidR="007172C1" w:rsidRPr="00D744E3">
        <w:rPr>
          <w:rFonts w:ascii="Times New Roman" w:hAnsi="Times New Roman"/>
          <w:spacing w:val="-11"/>
          <w:sz w:val="24"/>
          <w:szCs w:val="24"/>
        </w:rPr>
        <w:t xml:space="preserve"> </w:t>
      </w:r>
      <w:r w:rsidR="007172C1" w:rsidRPr="00D744E3">
        <w:rPr>
          <w:rFonts w:ascii="Times New Roman" w:hAnsi="Times New Roman"/>
          <w:sz w:val="24"/>
          <w:szCs w:val="24"/>
        </w:rPr>
        <w:t>пальчиковая</w:t>
      </w:r>
      <w:r w:rsidR="007172C1" w:rsidRPr="00D744E3">
        <w:rPr>
          <w:rFonts w:ascii="Times New Roman" w:hAnsi="Times New Roman"/>
          <w:spacing w:val="-11"/>
          <w:sz w:val="24"/>
          <w:szCs w:val="24"/>
        </w:rPr>
        <w:t xml:space="preserve"> </w:t>
      </w:r>
      <w:r w:rsidR="007172C1" w:rsidRPr="00D744E3">
        <w:rPr>
          <w:rFonts w:ascii="Times New Roman" w:hAnsi="Times New Roman"/>
          <w:sz w:val="24"/>
          <w:szCs w:val="24"/>
        </w:rPr>
        <w:t>гимнастика;</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индивидуальная</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работа;</w:t>
      </w:r>
    </w:p>
    <w:p w:rsidR="007172C1" w:rsidRPr="00D744E3" w:rsidRDefault="00D744E3" w:rsidP="00D744E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7172C1" w:rsidRPr="00D744E3">
        <w:rPr>
          <w:rFonts w:ascii="Times New Roman" w:hAnsi="Times New Roman"/>
          <w:sz w:val="24"/>
          <w:szCs w:val="24"/>
        </w:rPr>
        <w:t>рекомендации</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по</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подбору</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художественной</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литературы</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и</w:t>
      </w:r>
      <w:r w:rsidR="007172C1" w:rsidRPr="00D744E3">
        <w:rPr>
          <w:rFonts w:ascii="Times New Roman" w:hAnsi="Times New Roman"/>
          <w:spacing w:val="-5"/>
          <w:sz w:val="24"/>
          <w:szCs w:val="24"/>
        </w:rPr>
        <w:t xml:space="preserve"> </w:t>
      </w:r>
      <w:r w:rsidR="007172C1" w:rsidRPr="00D744E3">
        <w:rPr>
          <w:rFonts w:ascii="Times New Roman" w:hAnsi="Times New Roman"/>
          <w:sz w:val="24"/>
          <w:szCs w:val="24"/>
        </w:rPr>
        <w:t>иллюстративного</w:t>
      </w:r>
      <w:r w:rsidR="007172C1" w:rsidRPr="00D744E3">
        <w:rPr>
          <w:rFonts w:ascii="Times New Roman" w:hAnsi="Times New Roman"/>
          <w:spacing w:val="-1"/>
          <w:sz w:val="24"/>
          <w:szCs w:val="24"/>
        </w:rPr>
        <w:t xml:space="preserve"> </w:t>
      </w:r>
      <w:r w:rsidR="007172C1" w:rsidRPr="00D744E3">
        <w:rPr>
          <w:rFonts w:ascii="Times New Roman" w:hAnsi="Times New Roman"/>
          <w:sz w:val="24"/>
          <w:szCs w:val="24"/>
        </w:rPr>
        <w:t>материала.</w:t>
      </w:r>
    </w:p>
    <w:p w:rsidR="003839FF" w:rsidRDefault="00A1764B" w:rsidP="00D744E3">
      <w:pPr>
        <w:spacing w:after="0" w:line="240" w:lineRule="auto"/>
        <w:ind w:firstLine="567"/>
        <w:jc w:val="both"/>
        <w:rPr>
          <w:rFonts w:ascii="Times New Roman" w:hAnsi="Times New Roman"/>
          <w:sz w:val="24"/>
          <w:szCs w:val="24"/>
        </w:rPr>
      </w:pPr>
      <w:r w:rsidRPr="00A1764B">
        <w:rPr>
          <w:rFonts w:ascii="Times New Roman" w:hAnsi="Times New Roman"/>
          <w:sz w:val="24"/>
          <w:szCs w:val="24"/>
        </w:rPr>
        <w:t>Во вторую половину дня педагог может организовывать культурные практики.</w:t>
      </w:r>
    </w:p>
    <w:p w:rsidR="003839FF" w:rsidRPr="007B7EBC" w:rsidRDefault="00A1764B"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sz w:val="24"/>
          <w:szCs w:val="24"/>
        </w:rPr>
        <w:t xml:space="preserve"> </w:t>
      </w:r>
      <w:r w:rsidR="003839FF" w:rsidRPr="007B7EBC">
        <w:rPr>
          <w:rFonts w:ascii="Times New Roman" w:hAnsi="Times New Roman" w:cs="Times New Roman"/>
          <w:sz w:val="24"/>
          <w:szCs w:val="24"/>
        </w:rPr>
        <w:t>В ДОО основными культурными практиками, осваиваемыми дошкольниками, являются:</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игра, продуктивная деятельность</w:t>
      </w:r>
      <w:r w:rsidRPr="007B7EBC">
        <w:rPr>
          <w:rFonts w:ascii="Times New Roman" w:hAnsi="Times New Roman" w:cs="Times New Roman"/>
          <w:sz w:val="24"/>
          <w:szCs w:val="24"/>
        </w:rPr>
        <w:t>;</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познавательно-исследовательская деятельность;</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развитие речи и чтение;</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практическая деятельность;</w:t>
      </w:r>
    </w:p>
    <w:p w:rsidR="003839FF" w:rsidRPr="007B7EBC" w:rsidRDefault="00587162" w:rsidP="003839FF">
      <w:pPr>
        <w:spacing w:after="0" w:line="240" w:lineRule="auto"/>
        <w:ind w:firstLine="567"/>
        <w:jc w:val="both"/>
        <w:rPr>
          <w:rFonts w:ascii="Times New Roman" w:hAnsi="Times New Roman" w:cs="Times New Roman"/>
          <w:sz w:val="24"/>
          <w:szCs w:val="24"/>
        </w:rPr>
      </w:pPr>
      <w:r w:rsidRPr="007B7EBC">
        <w:rPr>
          <w:rFonts w:ascii="Times New Roman" w:hAnsi="Times New Roman" w:cs="Times New Roman"/>
          <w:sz w:val="24"/>
          <w:szCs w:val="24"/>
        </w:rPr>
        <w:t xml:space="preserve">- </w:t>
      </w:r>
      <w:r w:rsidR="003839FF" w:rsidRPr="007B7EBC">
        <w:rPr>
          <w:rFonts w:ascii="Times New Roman" w:hAnsi="Times New Roman" w:cs="Times New Roman"/>
          <w:sz w:val="24"/>
          <w:szCs w:val="24"/>
        </w:rPr>
        <w:t xml:space="preserve"> результативные физические упражнения;</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развитие речи на занятиях с логопедом, в процессе театрализации, в освоении содержательных областей;</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музицирование: логоритмика, пение, танец, театрально-музыкальные инсценировки;</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 xml:space="preserve"> проектная деятельность (по Н. А. Виноградовой, Е. П. Панковой)</w:t>
      </w:r>
      <w:r w:rsidR="003839FF">
        <w:rPr>
          <w:rFonts w:ascii="Times New Roman" w:hAnsi="Times New Roman" w:cs="Times New Roman"/>
          <w:sz w:val="24"/>
          <w:szCs w:val="24"/>
        </w:rPr>
        <w:t>;</w:t>
      </w:r>
    </w:p>
    <w:p w:rsidR="003839FF" w:rsidRPr="00B00693" w:rsidRDefault="00587162" w:rsidP="003839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9FF" w:rsidRPr="00B00693">
        <w:rPr>
          <w:rFonts w:ascii="Times New Roman" w:hAnsi="Times New Roman" w:cs="Times New Roman"/>
          <w:sz w:val="24"/>
          <w:szCs w:val="24"/>
        </w:rPr>
        <w:t>совместные творческая и досуговая деятельность семьи и ДОО (праздники, спектакли, экскурсии, прогулки).</w:t>
      </w:r>
    </w:p>
    <w:p w:rsidR="003839FF" w:rsidRPr="00B00693" w:rsidRDefault="003839FF" w:rsidP="003839FF">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Программа опирается на рекомендации по культурным практикам (культурно-досуговой деятель</w:t>
      </w:r>
      <w:r w:rsidR="000D689C">
        <w:rPr>
          <w:rFonts w:ascii="Times New Roman" w:hAnsi="Times New Roman" w:cs="Times New Roman"/>
          <w:sz w:val="24"/>
          <w:szCs w:val="24"/>
        </w:rPr>
        <w:t>ности), приводимые в</w:t>
      </w:r>
      <w:r w:rsidRPr="00B00693">
        <w:rPr>
          <w:rFonts w:ascii="Times New Roman" w:hAnsi="Times New Roman" w:cs="Times New Roman"/>
          <w:sz w:val="24"/>
          <w:szCs w:val="24"/>
        </w:rPr>
        <w:t xml:space="preserve"> образовательной программе, и включает организацию отдыха, развлечений, самостоятельной художественной и познавательной деятельности детей.</w:t>
      </w:r>
    </w:p>
    <w:p w:rsidR="003839FF" w:rsidRPr="00B00693" w:rsidRDefault="003839FF" w:rsidP="003839FF">
      <w:pPr>
        <w:spacing w:after="0" w:line="240" w:lineRule="auto"/>
        <w:ind w:firstLine="567"/>
        <w:jc w:val="both"/>
        <w:rPr>
          <w:rFonts w:ascii="Times New Roman" w:hAnsi="Times New Roman" w:cs="Times New Roman"/>
          <w:sz w:val="24"/>
          <w:szCs w:val="24"/>
        </w:rPr>
      </w:pPr>
      <w:r w:rsidRPr="00B00693">
        <w:rPr>
          <w:rFonts w:ascii="Times New Roman" w:hAnsi="Times New Roman" w:cs="Times New Roman"/>
          <w:sz w:val="24"/>
          <w:szCs w:val="24"/>
        </w:rPr>
        <w:t xml:space="preserve">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w:t>
      </w:r>
      <w:r w:rsidR="00587162">
        <w:rPr>
          <w:rFonts w:ascii="Times New Roman" w:hAnsi="Times New Roman" w:cs="Times New Roman"/>
          <w:sz w:val="24"/>
          <w:szCs w:val="24"/>
        </w:rPr>
        <w:t xml:space="preserve">учителя - </w:t>
      </w:r>
      <w:r w:rsidRPr="00B00693">
        <w:rPr>
          <w:rFonts w:ascii="Times New Roman" w:hAnsi="Times New Roman" w:cs="Times New Roman"/>
          <w:sz w:val="24"/>
          <w:szCs w:val="24"/>
        </w:rPr>
        <w:t>логопеда.</w:t>
      </w:r>
    </w:p>
    <w:p w:rsidR="00587162" w:rsidRDefault="00587162" w:rsidP="00587162">
      <w:pPr>
        <w:pStyle w:val="af0"/>
        <w:jc w:val="both"/>
        <w:rPr>
          <w:rFonts w:ascii="Times New Roman" w:hAnsi="Times New Roman"/>
          <w:sz w:val="24"/>
          <w:szCs w:val="24"/>
        </w:rPr>
      </w:pPr>
    </w:p>
    <w:p w:rsidR="009A69AB" w:rsidRPr="00AC5ED9" w:rsidRDefault="00C479EC" w:rsidP="00730235">
      <w:pPr>
        <w:spacing w:after="0" w:line="240" w:lineRule="auto"/>
        <w:rPr>
          <w:rFonts w:ascii="Times New Roman" w:hAnsi="Times New Roman" w:cs="Times New Roman"/>
          <w:sz w:val="24"/>
          <w:szCs w:val="24"/>
        </w:rPr>
      </w:pPr>
      <w:r>
        <w:rPr>
          <w:rFonts w:ascii="Times New Roman" w:hAnsi="Times New Roman"/>
          <w:b/>
          <w:sz w:val="24"/>
          <w:szCs w:val="24"/>
        </w:rPr>
        <w:t>2.5</w:t>
      </w:r>
      <w:r w:rsidR="009A69AB" w:rsidRPr="002C22EB">
        <w:rPr>
          <w:rFonts w:ascii="Times New Roman" w:hAnsi="Times New Roman"/>
          <w:b/>
          <w:sz w:val="24"/>
          <w:szCs w:val="24"/>
        </w:rPr>
        <w:t xml:space="preserve">. </w:t>
      </w:r>
      <w:r w:rsidR="009A69AB">
        <w:rPr>
          <w:rFonts w:ascii="Times New Roman" w:hAnsi="Times New Roman"/>
          <w:b/>
          <w:sz w:val="24"/>
          <w:szCs w:val="24"/>
        </w:rPr>
        <w:t>Способы и направления поддержки детской инициативы</w:t>
      </w:r>
    </w:p>
    <w:p w:rsidR="009A69AB" w:rsidRPr="004A3F10" w:rsidRDefault="009A69AB" w:rsidP="002B6866">
      <w:pPr>
        <w:spacing w:after="0" w:line="240" w:lineRule="auto"/>
        <w:ind w:firstLine="567"/>
        <w:jc w:val="both"/>
        <w:rPr>
          <w:rFonts w:ascii="Times New Roman" w:hAnsi="Times New Roman" w:cs="Times New Roman"/>
          <w:sz w:val="24"/>
          <w:szCs w:val="24"/>
        </w:rPr>
      </w:pPr>
      <w:r w:rsidRPr="004A3F10">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w:t>
      </w:r>
      <w:r w:rsidR="00941F55">
        <w:rPr>
          <w:rFonts w:ascii="Times New Roman" w:hAnsi="Times New Roman" w:cs="Times New Roman"/>
          <w:sz w:val="24"/>
          <w:szCs w:val="24"/>
        </w:rPr>
        <w:t>тельности ребенка в ДОО</w:t>
      </w:r>
      <w:r w:rsidRPr="004A3F10">
        <w:rPr>
          <w:rFonts w:ascii="Times New Roman" w:hAnsi="Times New Roman" w:cs="Times New Roman"/>
          <w:sz w:val="24"/>
          <w:szCs w:val="24"/>
        </w:rPr>
        <w:t xml:space="preserve"> осуществляются в форме самостоятельной инициативной деятельности: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самостоятельные сюжетно-ролевые, развивающие и логические игры;</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музыкальные игры и импровизации;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речевые игры, игры с буквами, звуками и слогами;</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 xml:space="preserve"> самостоятельная деятельность в книжном уголке;</w:t>
      </w:r>
    </w:p>
    <w:p w:rsidR="009A69AB" w:rsidRPr="004A3F10"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самостоятельная изобразительная и конструктивная деятельность;</w:t>
      </w:r>
    </w:p>
    <w:p w:rsidR="00F828EE" w:rsidRDefault="00F828EE" w:rsidP="002B6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A3F10">
        <w:rPr>
          <w:rFonts w:ascii="Times New Roman" w:hAnsi="Times New Roman" w:cs="Times New Roman"/>
          <w:sz w:val="24"/>
          <w:szCs w:val="24"/>
        </w:rPr>
        <w:t>самостоятельные опыты, эксперименты и др.</w:t>
      </w:r>
    </w:p>
    <w:p w:rsidR="002B6866" w:rsidRPr="002B6866" w:rsidRDefault="002B6866" w:rsidP="002B6866">
      <w:pPr>
        <w:pStyle w:val="af0"/>
        <w:ind w:firstLine="360"/>
        <w:jc w:val="both"/>
        <w:rPr>
          <w:rFonts w:ascii="Times New Roman" w:eastAsia="Times New Roman" w:hAnsi="Times New Roman"/>
          <w:b/>
          <w:sz w:val="24"/>
          <w:szCs w:val="24"/>
        </w:rPr>
      </w:pPr>
      <w:r w:rsidRPr="002B6866">
        <w:rPr>
          <w:rFonts w:ascii="Times New Roman" w:eastAsia="Times New Roman" w:hAnsi="Times New Roman"/>
          <w:sz w:val="24"/>
          <w:szCs w:val="24"/>
        </w:rPr>
        <w:t>В развитии детской инициативы и самостоятельности педагоги обязаны</w:t>
      </w:r>
      <w:r>
        <w:rPr>
          <w:rFonts w:ascii="Times New Roman" w:eastAsia="Times New Roman" w:hAnsi="Times New Roman"/>
          <w:sz w:val="24"/>
          <w:szCs w:val="24"/>
        </w:rPr>
        <w:t xml:space="preserve"> соблюдать условия</w:t>
      </w:r>
      <w:r w:rsidRPr="002B6866">
        <w:rPr>
          <w:rFonts w:ascii="Times New Roman" w:eastAsia="Times New Roman" w:hAnsi="Times New Roman"/>
          <w:sz w:val="24"/>
          <w:szCs w:val="24"/>
        </w:rPr>
        <w:t>:</w:t>
      </w:r>
      <w:r w:rsidRPr="002B6866">
        <w:rPr>
          <w:rFonts w:ascii="Times New Roman" w:eastAsia="Times New Roman" w:hAnsi="Times New Roman"/>
          <w:b/>
          <w:sz w:val="24"/>
          <w:szCs w:val="24"/>
        </w:rPr>
        <w:t xml:space="preserve"> </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 xml:space="preserve">развивать активный интерес детей к окружающему миру, стремление к получению новых знаний и умений; </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w:t>
      </w:r>
      <w:r w:rsidRPr="002B6866">
        <w:rPr>
          <w:rFonts w:ascii="Times New Roman" w:eastAsia="Times New Roman" w:hAnsi="Times New Roman" w:cs="Times New Roman"/>
          <w:sz w:val="24"/>
          <w:szCs w:val="24"/>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2B6866" w:rsidRP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B6866" w:rsidRDefault="002B6866" w:rsidP="002B686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2B6866">
        <w:rPr>
          <w:rFonts w:ascii="Times New Roman" w:eastAsia="Times New Roman" w:hAnsi="Times New Roman" w:cs="Times New Roman"/>
          <w:sz w:val="24"/>
          <w:szCs w:val="24"/>
          <w:lang w:eastAsia="en-US"/>
        </w:rPr>
        <w:t>тренировать волю детей, поддерживать желание преодолевать трудности, доводить начатое до конца;</w:t>
      </w:r>
    </w:p>
    <w:p w:rsidR="002B6866" w:rsidRDefault="002B6866" w:rsidP="002B686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об</w:t>
      </w:r>
      <w:r>
        <w:rPr>
          <w:rFonts w:ascii="Times New Roman" w:hAnsi="Times New Roman" w:cs="Times New Roman"/>
          <w:sz w:val="24"/>
          <w:szCs w:val="24"/>
        </w:rPr>
        <w:t>учать</w:t>
      </w:r>
      <w:r w:rsidRPr="004A3F10">
        <w:rPr>
          <w:rFonts w:ascii="Times New Roman" w:hAnsi="Times New Roman" w:cs="Times New Roman"/>
          <w:sz w:val="24"/>
          <w:szCs w:val="24"/>
        </w:rPr>
        <w:t xml:space="preserve"> приемам самостоятельной работы (планирование, детское проектирование) и самостоятель</w:t>
      </w:r>
      <w:r>
        <w:rPr>
          <w:rFonts w:ascii="Times New Roman" w:hAnsi="Times New Roman" w:cs="Times New Roman"/>
          <w:sz w:val="24"/>
          <w:szCs w:val="24"/>
        </w:rPr>
        <w:t>ному применению знаний и умений;</w:t>
      </w:r>
    </w:p>
    <w:p w:rsidR="00941F55" w:rsidRPr="00941F55" w:rsidRDefault="002B6866" w:rsidP="00941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обеспечивать</w:t>
      </w:r>
      <w:r w:rsidRPr="004A3F10">
        <w:rPr>
          <w:rFonts w:ascii="Times New Roman" w:hAnsi="Times New Roman" w:cs="Times New Roman"/>
          <w:sz w:val="24"/>
          <w:szCs w:val="24"/>
        </w:rPr>
        <w:t xml:space="preserve"> позитивные поощряющие</w:t>
      </w:r>
      <w:r>
        <w:rPr>
          <w:rFonts w:ascii="Times New Roman" w:hAnsi="Times New Roman" w:cs="Times New Roman"/>
          <w:sz w:val="24"/>
          <w:szCs w:val="24"/>
        </w:rPr>
        <w:t>,  поддерживать</w:t>
      </w:r>
      <w:r w:rsidRPr="004A3F10">
        <w:rPr>
          <w:rFonts w:ascii="Times New Roman" w:hAnsi="Times New Roman" w:cs="Times New Roman"/>
          <w:sz w:val="24"/>
          <w:szCs w:val="24"/>
        </w:rPr>
        <w:t xml:space="preserve"> мотивацию к самостоятельности и инициативе.</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t xml:space="preserve"> </w:t>
      </w:r>
      <w:r w:rsidRPr="00941F55">
        <w:rPr>
          <w:rFonts w:ascii="Times New Roman" w:eastAsia="Times New Roman" w:hAnsi="Times New Roman" w:cs="Times New Roman"/>
          <w:sz w:val="24"/>
          <w:szCs w:val="24"/>
        </w:rPr>
        <w:t>Приоритетной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сферой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проявления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 xml:space="preserve">инициативы </w:t>
      </w:r>
      <w:r>
        <w:rPr>
          <w:rFonts w:ascii="Times New Roman" w:eastAsia="Times New Roman" w:hAnsi="Times New Roman" w:cs="Times New Roman"/>
          <w:sz w:val="24"/>
          <w:szCs w:val="24"/>
        </w:rPr>
        <w:t xml:space="preserve">в младшем дошкольном возрасте </w:t>
      </w:r>
      <w:r w:rsidR="00A126DC">
        <w:rPr>
          <w:rFonts w:ascii="Times New Roman" w:eastAsia="Times New Roman" w:hAnsi="Times New Roman" w:cs="Times New Roman"/>
          <w:sz w:val="24"/>
          <w:szCs w:val="24"/>
        </w:rPr>
        <w:t xml:space="preserve"> </w:t>
      </w:r>
      <w:r w:rsidR="00A126DC" w:rsidRPr="000D689C">
        <w:rPr>
          <w:rFonts w:ascii="Times New Roman" w:eastAsia="Times New Roman" w:hAnsi="Times New Roman" w:cs="Times New Roman"/>
          <w:b/>
          <w:i/>
          <w:sz w:val="24"/>
          <w:szCs w:val="24"/>
        </w:rPr>
        <w:t>(3-4 года</w:t>
      </w:r>
      <w:r w:rsidR="00A126DC" w:rsidRPr="00A126DC">
        <w:rPr>
          <w:rFonts w:ascii="Times New Roman" w:eastAsia="Times New Roman" w:hAnsi="Times New Roman" w:cs="Times New Roman"/>
          <w:i/>
          <w:sz w:val="24"/>
          <w:szCs w:val="24"/>
        </w:rPr>
        <w:t>)</w:t>
      </w:r>
      <w:r w:rsidR="00A126DC">
        <w:rPr>
          <w:rFonts w:ascii="Times New Roman" w:eastAsia="Times New Roman" w:hAnsi="Times New Roman" w:cs="Times New Roman"/>
          <w:sz w:val="24"/>
          <w:szCs w:val="24"/>
        </w:rPr>
        <w:t xml:space="preserve"> </w:t>
      </w:r>
      <w:r w:rsidRPr="00941F55">
        <w:rPr>
          <w:rFonts w:ascii="Times New Roman" w:eastAsia="Times New Roman" w:hAnsi="Times New Roman" w:cs="Times New Roman"/>
          <w:sz w:val="24"/>
          <w:szCs w:val="24"/>
        </w:rPr>
        <w:t>является</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продуктивная</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деятельность.</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поддержки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педагоги:</w:t>
      </w:r>
      <w:r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условия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реализации собственных планов и замыслов каждого ребенка;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рассказывают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13"/>
          <w:sz w:val="24"/>
          <w:szCs w:val="24"/>
        </w:rPr>
        <w:t xml:space="preserve"> </w:t>
      </w:r>
      <w:r w:rsidR="00941F55" w:rsidRPr="00941F55">
        <w:rPr>
          <w:rFonts w:ascii="Times New Roman" w:eastAsia="Times New Roman" w:hAnsi="Times New Roman" w:cs="Times New Roman"/>
          <w:sz w:val="24"/>
          <w:szCs w:val="24"/>
        </w:rPr>
        <w:t>об</w:t>
      </w:r>
      <w:r w:rsidR="00941F55" w:rsidRPr="00941F55">
        <w:rPr>
          <w:rFonts w:ascii="Times New Roman" w:eastAsia="Times New Roman" w:hAnsi="Times New Roman" w:cs="Times New Roman"/>
          <w:spacing w:val="13"/>
          <w:sz w:val="24"/>
          <w:szCs w:val="24"/>
        </w:rPr>
        <w:t xml:space="preserve"> </w:t>
      </w:r>
      <w:r w:rsidR="00941F55" w:rsidRPr="00941F55">
        <w:rPr>
          <w:rFonts w:ascii="Times New Roman" w:eastAsia="Times New Roman" w:hAnsi="Times New Roman" w:cs="Times New Roman"/>
          <w:sz w:val="24"/>
          <w:szCs w:val="24"/>
        </w:rPr>
        <w:t>их</w:t>
      </w:r>
      <w:r w:rsidR="00941F55" w:rsidRPr="00941F55">
        <w:rPr>
          <w:rFonts w:ascii="Times New Roman" w:eastAsia="Times New Roman" w:hAnsi="Times New Roman" w:cs="Times New Roman"/>
          <w:spacing w:val="6"/>
          <w:sz w:val="24"/>
          <w:szCs w:val="24"/>
        </w:rPr>
        <w:t xml:space="preserve"> </w:t>
      </w:r>
      <w:r w:rsidR="00941F55" w:rsidRPr="00941F55">
        <w:rPr>
          <w:rFonts w:ascii="Times New Roman" w:eastAsia="Times New Roman" w:hAnsi="Times New Roman" w:cs="Times New Roman"/>
          <w:sz w:val="24"/>
          <w:szCs w:val="24"/>
        </w:rPr>
        <w:t>реальных,</w:t>
      </w:r>
      <w:r w:rsidR="00941F55" w:rsidRPr="00941F55">
        <w:rPr>
          <w:rFonts w:ascii="Times New Roman" w:eastAsia="Times New Roman" w:hAnsi="Times New Roman" w:cs="Times New Roman"/>
          <w:spacing w:val="14"/>
          <w:sz w:val="24"/>
          <w:szCs w:val="24"/>
        </w:rPr>
        <w:t xml:space="preserve"> </w:t>
      </w:r>
      <w:r w:rsidR="00941F55" w:rsidRPr="00941F55">
        <w:rPr>
          <w:rFonts w:ascii="Times New Roman" w:eastAsia="Times New Roman" w:hAnsi="Times New Roman" w:cs="Times New Roman"/>
          <w:sz w:val="24"/>
          <w:szCs w:val="24"/>
        </w:rPr>
        <w:t>а</w:t>
      </w:r>
      <w:r w:rsidR="00941F55" w:rsidRPr="00941F55">
        <w:rPr>
          <w:rFonts w:ascii="Times New Roman" w:eastAsia="Times New Roman" w:hAnsi="Times New Roman" w:cs="Times New Roman"/>
          <w:spacing w:val="12"/>
          <w:sz w:val="24"/>
          <w:szCs w:val="24"/>
        </w:rPr>
        <w:t xml:space="preserve"> </w:t>
      </w:r>
      <w:r w:rsidR="00941F55" w:rsidRPr="00941F55">
        <w:rPr>
          <w:rFonts w:ascii="Times New Roman" w:eastAsia="Times New Roman" w:hAnsi="Times New Roman" w:cs="Times New Roman"/>
          <w:sz w:val="24"/>
          <w:szCs w:val="24"/>
        </w:rPr>
        <w:t>также</w:t>
      </w:r>
      <w:r w:rsidR="00941F55" w:rsidRPr="00941F55">
        <w:rPr>
          <w:rFonts w:ascii="Times New Roman" w:eastAsia="Times New Roman" w:hAnsi="Times New Roman" w:cs="Times New Roman"/>
          <w:spacing w:val="12"/>
          <w:sz w:val="24"/>
          <w:szCs w:val="24"/>
        </w:rPr>
        <w:t xml:space="preserve"> </w:t>
      </w:r>
      <w:r w:rsidR="00941F55" w:rsidRPr="00941F55">
        <w:rPr>
          <w:rFonts w:ascii="Times New Roman" w:eastAsia="Times New Roman" w:hAnsi="Times New Roman" w:cs="Times New Roman"/>
          <w:sz w:val="24"/>
          <w:szCs w:val="24"/>
        </w:rPr>
        <w:t>возможных</w:t>
      </w:r>
      <w:r w:rsidR="00941F55" w:rsidRPr="00941F55">
        <w:rPr>
          <w:rFonts w:ascii="Times New Roman" w:eastAsia="Times New Roman" w:hAnsi="Times New Roman" w:cs="Times New Roman"/>
          <w:spacing w:val="13"/>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будущем</w:t>
      </w:r>
      <w:r w:rsidR="00941F55" w:rsidRPr="00941F55">
        <w:rPr>
          <w:rFonts w:ascii="Times New Roman" w:eastAsia="Times New Roman" w:hAnsi="Times New Roman" w:cs="Times New Roman"/>
          <w:spacing w:val="13"/>
          <w:sz w:val="24"/>
          <w:szCs w:val="24"/>
        </w:rPr>
        <w:t xml:space="preserve"> </w:t>
      </w:r>
      <w:r w:rsidR="00941F55" w:rsidRPr="00941F55">
        <w:rPr>
          <w:rFonts w:ascii="Times New Roman" w:eastAsia="Times New Roman" w:hAnsi="Times New Roman" w:cs="Times New Roman"/>
          <w:sz w:val="24"/>
          <w:szCs w:val="24"/>
        </w:rPr>
        <w:t>достижениях;</w:t>
      </w:r>
      <w:r w:rsidR="00941F55" w:rsidRPr="00941F55">
        <w:rPr>
          <w:rFonts w:ascii="Times New Roman" w:eastAsia="Times New Roman" w:hAnsi="Times New Roman" w:cs="Times New Roman"/>
          <w:spacing w:val="11"/>
          <w:sz w:val="24"/>
          <w:szCs w:val="24"/>
        </w:rPr>
        <w:t xml:space="preserve"> </w:t>
      </w:r>
      <w:r w:rsidR="00941F55" w:rsidRPr="00941F55">
        <w:rPr>
          <w:rFonts w:ascii="Times New Roman" w:eastAsia="Times New Roman" w:hAnsi="Times New Roman" w:cs="Times New Roman"/>
          <w:sz w:val="24"/>
          <w:szCs w:val="24"/>
        </w:rPr>
        <w:t>отмечают</w:t>
      </w:r>
      <w:r w:rsidR="00941F55" w:rsidRPr="00941F55">
        <w:rPr>
          <w:rFonts w:ascii="Times New Roman" w:eastAsia="Times New Roman" w:hAnsi="Times New Roman" w:cs="Times New Roman"/>
          <w:spacing w:val="-68"/>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публично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поддерживают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любые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успехи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поощряют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самостоятельность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расширяют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ее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сферу;</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помогают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ребенку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найти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способ</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реализации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собственных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поставленных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целей;</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способствуют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стремлению</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научиться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делать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что-то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поддерживать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радостное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ощущение</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возрастающей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умелости;</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ходе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занятий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повседневной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жизни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терпимо</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относятся к затруднениям ребенка, позволяют ему действовать в своём темпе;</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 критикуют результаты деятельности детей, а также их самих. ограничивают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критику</w:t>
      </w:r>
      <w:r w:rsidR="00941F55" w:rsidRPr="00941F55">
        <w:rPr>
          <w:rFonts w:ascii="Times New Roman" w:eastAsia="Times New Roman" w:hAnsi="Times New Roman" w:cs="Times New Roman"/>
          <w:spacing w:val="27"/>
          <w:sz w:val="24"/>
          <w:szCs w:val="24"/>
        </w:rPr>
        <w:t xml:space="preserve"> </w:t>
      </w:r>
      <w:r w:rsidR="00941F55" w:rsidRPr="00941F55">
        <w:rPr>
          <w:rFonts w:ascii="Times New Roman" w:eastAsia="Times New Roman" w:hAnsi="Times New Roman" w:cs="Times New Roman"/>
          <w:sz w:val="24"/>
          <w:szCs w:val="24"/>
        </w:rPr>
        <w:t>исключительно</w:t>
      </w:r>
      <w:r w:rsidR="00941F55" w:rsidRPr="00941F55">
        <w:rPr>
          <w:rFonts w:ascii="Times New Roman" w:eastAsia="Times New Roman" w:hAnsi="Times New Roman" w:cs="Times New Roman"/>
          <w:spacing w:val="32"/>
          <w:sz w:val="24"/>
          <w:szCs w:val="24"/>
        </w:rPr>
        <w:t xml:space="preserve"> </w:t>
      </w:r>
      <w:r w:rsidR="00941F55" w:rsidRPr="00941F55">
        <w:rPr>
          <w:rFonts w:ascii="Times New Roman" w:eastAsia="Times New Roman" w:hAnsi="Times New Roman" w:cs="Times New Roman"/>
          <w:sz w:val="24"/>
          <w:szCs w:val="24"/>
        </w:rPr>
        <w:t>результатами</w:t>
      </w:r>
      <w:r w:rsidR="00941F55" w:rsidRPr="00941F55">
        <w:rPr>
          <w:rFonts w:ascii="Times New Roman" w:eastAsia="Times New Roman" w:hAnsi="Times New Roman" w:cs="Times New Roman"/>
          <w:spacing w:val="31"/>
          <w:sz w:val="24"/>
          <w:szCs w:val="24"/>
        </w:rPr>
        <w:t xml:space="preserve"> </w:t>
      </w:r>
      <w:r w:rsidR="00941F55" w:rsidRPr="00941F55">
        <w:rPr>
          <w:rFonts w:ascii="Times New Roman" w:eastAsia="Times New Roman" w:hAnsi="Times New Roman" w:cs="Times New Roman"/>
          <w:sz w:val="24"/>
          <w:szCs w:val="24"/>
        </w:rPr>
        <w:t>продуктивной</w:t>
      </w:r>
      <w:r w:rsidR="00941F55" w:rsidRPr="00941F55">
        <w:rPr>
          <w:rFonts w:ascii="Times New Roman" w:eastAsia="Times New Roman" w:hAnsi="Times New Roman" w:cs="Times New Roman"/>
          <w:spacing w:val="31"/>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33"/>
          <w:sz w:val="24"/>
          <w:szCs w:val="24"/>
        </w:rPr>
        <w:t xml:space="preserve"> </w:t>
      </w:r>
      <w:r w:rsidR="00941F55" w:rsidRPr="00941F55">
        <w:rPr>
          <w:rFonts w:ascii="Times New Roman" w:eastAsia="Times New Roman" w:hAnsi="Times New Roman" w:cs="Times New Roman"/>
          <w:sz w:val="24"/>
          <w:szCs w:val="24"/>
        </w:rPr>
        <w:t>используя</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в качестве субъекта критики игровые персонажи (детей критикует игрушка, 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не педагог);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учитывают индивидуальные особенности детей, стремятся найти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подход к застенчивым, нерешите</w:t>
      </w:r>
      <w:r>
        <w:rPr>
          <w:rFonts w:ascii="Times New Roman" w:eastAsia="Times New Roman" w:hAnsi="Times New Roman" w:cs="Times New Roman"/>
          <w:sz w:val="24"/>
          <w:szCs w:val="24"/>
        </w:rPr>
        <w:t>льным, конфликтным</w:t>
      </w:r>
      <w:r w:rsidR="00941F55" w:rsidRPr="00941F55">
        <w:rPr>
          <w:rFonts w:ascii="Times New Roman" w:eastAsia="Times New Roman" w:hAnsi="Times New Roman" w:cs="Times New Roman"/>
          <w:sz w:val="24"/>
          <w:szCs w:val="24"/>
        </w:rPr>
        <w:t xml:space="preserve"> детям;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уважают</w:t>
      </w:r>
      <w:r w:rsidR="00941F55" w:rsidRPr="00941F55">
        <w:rPr>
          <w:rFonts w:ascii="Times New Roman" w:eastAsia="Times New Roman" w:hAnsi="Times New Roman" w:cs="Times New Roman"/>
          <w:spacing w:val="19"/>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ценят</w:t>
      </w:r>
      <w:r w:rsidR="00941F55" w:rsidRPr="00941F55">
        <w:rPr>
          <w:rFonts w:ascii="Times New Roman" w:eastAsia="Times New Roman" w:hAnsi="Times New Roman" w:cs="Times New Roman"/>
          <w:spacing w:val="19"/>
          <w:sz w:val="24"/>
          <w:szCs w:val="24"/>
        </w:rPr>
        <w:t xml:space="preserve"> </w:t>
      </w:r>
      <w:r w:rsidR="00941F55" w:rsidRPr="00941F55">
        <w:rPr>
          <w:rFonts w:ascii="Times New Roman" w:eastAsia="Times New Roman" w:hAnsi="Times New Roman" w:cs="Times New Roman"/>
          <w:sz w:val="24"/>
          <w:szCs w:val="24"/>
        </w:rPr>
        <w:t>каждого</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ребенка</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независимо</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от</w:t>
      </w:r>
      <w:r w:rsidR="00941F55" w:rsidRPr="00941F55">
        <w:rPr>
          <w:rFonts w:ascii="Times New Roman" w:eastAsia="Times New Roman" w:hAnsi="Times New Roman" w:cs="Times New Roman"/>
          <w:spacing w:val="19"/>
          <w:sz w:val="24"/>
          <w:szCs w:val="24"/>
        </w:rPr>
        <w:t xml:space="preserve"> </w:t>
      </w:r>
      <w:r w:rsidR="00941F55" w:rsidRPr="00941F55">
        <w:rPr>
          <w:rFonts w:ascii="Times New Roman" w:eastAsia="Times New Roman" w:hAnsi="Times New Roman" w:cs="Times New Roman"/>
          <w:sz w:val="24"/>
          <w:szCs w:val="24"/>
        </w:rPr>
        <w:t>его</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достижений,</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достоинств</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недостатков;</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группе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положительный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психологический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микроклимат,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равной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мере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проявляя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любовь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заботу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ко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всем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выражают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радость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встрече,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используют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ласку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теплое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слово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выражения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своего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отношения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к</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ребенку,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проявляют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деликатность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тактичность;</w:t>
      </w:r>
      <w:r w:rsidR="00941F55" w:rsidRPr="00941F55">
        <w:rPr>
          <w:rFonts w:ascii="Times New Roman" w:eastAsia="Times New Roman" w:hAnsi="Times New Roman" w:cs="Times New Roman"/>
          <w:spacing w:val="1"/>
          <w:sz w:val="24"/>
          <w:szCs w:val="24"/>
        </w:rPr>
        <w:t xml:space="preserve">  </w:t>
      </w:r>
    </w:p>
    <w:p w:rsidR="00941F55" w:rsidRPr="00A126DC"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всегда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предоставляют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возможности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реализации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замысла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творческой продуктивной</w:t>
      </w:r>
      <w:r w:rsidR="00941F55" w:rsidRPr="00941F5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деятельности.</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ab/>
        <w:t xml:space="preserve"> </w:t>
      </w:r>
      <w:r w:rsidRPr="00941F55">
        <w:rPr>
          <w:rFonts w:ascii="Times New Roman" w:eastAsia="Times New Roman" w:hAnsi="Times New Roman" w:cs="Times New Roman"/>
          <w:sz w:val="24"/>
          <w:szCs w:val="24"/>
        </w:rPr>
        <w:t>Приоритетной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сферой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проявления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4-5 лет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является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познавательная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деятельность,</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расширение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информационного</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кругозора,</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игровая деятельность</w:t>
      </w:r>
      <w:r w:rsidRPr="00941F55">
        <w:rPr>
          <w:rFonts w:ascii="Times New Roman" w:eastAsia="Times New Roman" w:hAnsi="Times New Roman" w:cs="Times New Roman"/>
          <w:spacing w:val="-3"/>
          <w:sz w:val="24"/>
          <w:szCs w:val="24"/>
        </w:rPr>
        <w:t xml:space="preserve"> </w:t>
      </w:r>
      <w:r w:rsidRPr="00941F55">
        <w:rPr>
          <w:rFonts w:ascii="Times New Roman" w:eastAsia="Times New Roman" w:hAnsi="Times New Roman" w:cs="Times New Roman"/>
          <w:sz w:val="24"/>
          <w:szCs w:val="24"/>
        </w:rPr>
        <w:t>со</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сверстниками.</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71"/>
          <w:sz w:val="24"/>
          <w:szCs w:val="24"/>
        </w:rPr>
      </w:pPr>
      <w:r w:rsidRPr="00941F55">
        <w:rPr>
          <w:rFonts w:ascii="Times New Roman" w:eastAsia="Times New Roman" w:hAnsi="Times New Roman" w:cs="Times New Roman"/>
          <w:sz w:val="24"/>
          <w:szCs w:val="24"/>
        </w:rPr>
        <w:tab/>
        <w:t>Для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поддержки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педагоги:</w:t>
      </w:r>
      <w:r w:rsidRPr="00941F55">
        <w:rPr>
          <w:rFonts w:ascii="Times New Roman" w:eastAsia="Times New Roman" w:hAnsi="Times New Roman" w:cs="Times New Roman"/>
          <w:spacing w:val="7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способствуют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стремлению</w:t>
      </w:r>
      <w:r w:rsidR="00941F55" w:rsidRPr="00941F55">
        <w:rPr>
          <w:rFonts w:ascii="Times New Roman" w:eastAsia="Times New Roman" w:hAnsi="Times New Roman" w:cs="Times New Roman"/>
          <w:spacing w:val="17"/>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9"/>
          <w:sz w:val="24"/>
          <w:szCs w:val="24"/>
        </w:rPr>
        <w:t xml:space="preserve"> </w:t>
      </w:r>
      <w:r w:rsidR="00941F55" w:rsidRPr="00941F55">
        <w:rPr>
          <w:rFonts w:ascii="Times New Roman" w:eastAsia="Times New Roman" w:hAnsi="Times New Roman" w:cs="Times New Roman"/>
          <w:sz w:val="24"/>
          <w:szCs w:val="24"/>
        </w:rPr>
        <w:t>делать</w:t>
      </w:r>
      <w:r w:rsidR="00941F55" w:rsidRPr="00941F55">
        <w:rPr>
          <w:rFonts w:ascii="Times New Roman" w:eastAsia="Times New Roman" w:hAnsi="Times New Roman" w:cs="Times New Roman"/>
          <w:spacing w:val="17"/>
          <w:sz w:val="24"/>
          <w:szCs w:val="24"/>
        </w:rPr>
        <w:t xml:space="preserve"> </w:t>
      </w:r>
      <w:r w:rsidR="00941F55" w:rsidRPr="00941F55">
        <w:rPr>
          <w:rFonts w:ascii="Times New Roman" w:eastAsia="Times New Roman" w:hAnsi="Times New Roman" w:cs="Times New Roman"/>
          <w:sz w:val="24"/>
          <w:szCs w:val="24"/>
        </w:rPr>
        <w:t>собственные</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умозаключения,</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относятся</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к</w:t>
      </w:r>
      <w:r w:rsidR="00941F55" w:rsidRPr="00941F55">
        <w:rPr>
          <w:rFonts w:ascii="Times New Roman" w:eastAsia="Times New Roman" w:hAnsi="Times New Roman" w:cs="Times New Roman"/>
          <w:spacing w:val="18"/>
          <w:sz w:val="24"/>
          <w:szCs w:val="24"/>
        </w:rPr>
        <w:t xml:space="preserve"> </w:t>
      </w:r>
      <w:r w:rsidR="00941F55" w:rsidRPr="00941F55">
        <w:rPr>
          <w:rFonts w:ascii="Times New Roman" w:eastAsia="Times New Roman" w:hAnsi="Times New Roman" w:cs="Times New Roman"/>
          <w:sz w:val="24"/>
          <w:szCs w:val="24"/>
        </w:rPr>
        <w:t xml:space="preserve">таким попыткам внимательно, с уважением; </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sz w:val="24"/>
          <w:szCs w:val="24"/>
        </w:rPr>
        <w:t>-обеспечивают для детей возможности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осуществления их желания переодеваться и наряжаться, примеривать на себя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разные роли. В группах имеются наборы атрибутов и элементов костюмов для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переодевания,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а</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также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технические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средства,</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обеспечивающие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стремление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 xml:space="preserve">детей петь и двигаться под музыку;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создают условия, обеспечивающие детям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возможность строить дом,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укрытия для сюжетных игр;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при необходимости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осуждают негативный поступок, действие ребенка, но не допускают критики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его личности, его качеств. Негативные оценки дают только поступкам ребенка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 только с глазу на глаз,</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а не перед всей группой; не допускают диктата,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навязывания в выборе детьми сюжета игры;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обязательно участвуют в играх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 по их приглашению (или при их добровольном согласии) в качестве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партнера,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равноправного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участника,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руководителя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игры;</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lastRenderedPageBreak/>
        <w:t>привлекают</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детей к украшению группы к праздникам, обсуждая разные возможности 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предложения;</w:t>
      </w:r>
      <w:r w:rsidR="00941F55" w:rsidRPr="00941F55">
        <w:rPr>
          <w:rFonts w:ascii="Times New Roman" w:eastAsia="Times New Roman" w:hAnsi="Times New Roman" w:cs="Times New Roman"/>
          <w:spacing w:val="1"/>
          <w:sz w:val="24"/>
          <w:szCs w:val="24"/>
        </w:rPr>
        <w:t xml:space="preserve"> </w:t>
      </w:r>
    </w:p>
    <w:p w:rsidR="00941F55" w:rsidRPr="00941F55" w:rsidRDefault="00941F55" w:rsidP="00941F55">
      <w:pPr>
        <w:tabs>
          <w:tab w:val="left" w:pos="446"/>
        </w:tabs>
        <w:spacing w:after="0" w:line="240" w:lineRule="auto"/>
        <w:jc w:val="both"/>
        <w:rPr>
          <w:rFonts w:ascii="Times New Roman" w:eastAsia="Times New Roman" w:hAnsi="Times New Roman" w:cs="Times New Roman"/>
          <w:b/>
          <w:sz w:val="24"/>
          <w:szCs w:val="24"/>
        </w:rPr>
      </w:pPr>
      <w:r w:rsidRPr="00941F55">
        <w:rPr>
          <w:rFonts w:ascii="Times New Roman" w:eastAsia="Times New Roman" w:hAnsi="Times New Roman" w:cs="Times New Roman"/>
          <w:spacing w:val="1"/>
          <w:sz w:val="24"/>
          <w:szCs w:val="24"/>
        </w:rPr>
        <w:tab/>
        <w:t>-</w:t>
      </w:r>
      <w:r w:rsidRPr="00941F55">
        <w:rPr>
          <w:rFonts w:ascii="Times New Roman" w:eastAsia="Times New Roman" w:hAnsi="Times New Roman" w:cs="Times New Roman"/>
          <w:sz w:val="24"/>
          <w:szCs w:val="24"/>
        </w:rPr>
        <w:t>побуждают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детей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формировать</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выражать</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собственную</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эстетическую оценку воспринимаемого,</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не навязывая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им мнения взрослых;</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привлекают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детей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к</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планированию</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жизни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группы</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на</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день;</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читают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рассказывают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детям</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по их</w:t>
      </w:r>
      <w:r w:rsidRPr="00941F55">
        <w:rPr>
          <w:rFonts w:ascii="Times New Roman" w:eastAsia="Times New Roman" w:hAnsi="Times New Roman" w:cs="Times New Roman"/>
          <w:spacing w:val="-5"/>
          <w:sz w:val="24"/>
          <w:szCs w:val="24"/>
        </w:rPr>
        <w:t xml:space="preserve"> </w:t>
      </w:r>
      <w:r w:rsidRPr="00941F55">
        <w:rPr>
          <w:rFonts w:ascii="Times New Roman" w:eastAsia="Times New Roman" w:hAnsi="Times New Roman" w:cs="Times New Roman"/>
          <w:sz w:val="24"/>
          <w:szCs w:val="24"/>
        </w:rPr>
        <w:t>просьбе,</w:t>
      </w:r>
      <w:r w:rsidRPr="00941F55">
        <w:rPr>
          <w:rFonts w:ascii="Times New Roman" w:eastAsia="Times New Roman" w:hAnsi="Times New Roman" w:cs="Times New Roman"/>
          <w:spacing w:val="4"/>
          <w:sz w:val="24"/>
          <w:szCs w:val="24"/>
        </w:rPr>
        <w:t xml:space="preserve"> </w:t>
      </w:r>
      <w:r w:rsidRPr="00941F55">
        <w:rPr>
          <w:rFonts w:ascii="Times New Roman" w:eastAsia="Times New Roman" w:hAnsi="Times New Roman" w:cs="Times New Roman"/>
          <w:sz w:val="24"/>
          <w:szCs w:val="24"/>
        </w:rPr>
        <w:t>включают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музыку.</w:t>
      </w:r>
      <w:r w:rsidR="00A126DC">
        <w:rPr>
          <w:rFonts w:ascii="Times New Roman" w:eastAsia="Times New Roman" w:hAnsi="Times New Roman" w:cs="Times New Roman"/>
          <w:b/>
          <w:sz w:val="24"/>
          <w:szCs w:val="24"/>
        </w:rPr>
        <w:t xml:space="preserve">  </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pacing w:val="1"/>
          <w:sz w:val="24"/>
          <w:szCs w:val="24"/>
        </w:rPr>
        <w:t xml:space="preserve"> </w:t>
      </w:r>
      <w:r w:rsidRPr="00941F55">
        <w:rPr>
          <w:rFonts w:ascii="Times New Roman" w:eastAsia="Times New Roman" w:hAnsi="Times New Roman" w:cs="Times New Roman"/>
          <w:b/>
          <w:spacing w:val="1"/>
          <w:sz w:val="24"/>
          <w:szCs w:val="24"/>
        </w:rPr>
        <w:tab/>
      </w:r>
      <w:r w:rsidRPr="00941F55">
        <w:rPr>
          <w:rFonts w:ascii="Times New Roman" w:eastAsia="Times New Roman" w:hAnsi="Times New Roman" w:cs="Times New Roman"/>
          <w:sz w:val="24"/>
          <w:szCs w:val="24"/>
        </w:rPr>
        <w:t>Приоритетной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сферой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проявления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5-6 лет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является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внеситуативно</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личностное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общение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взрослыми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сверстниками,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а</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также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информационная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познавательная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инициатива.</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поддержки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педагоги:</w:t>
      </w:r>
      <w:r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группе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положительный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психологический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микроклимат,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равной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мере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проявляя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любовь и заботу ко всем детям: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выражают радость при встрече, используют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ласку и тёплое слово для выражения своего отношения к ребёнку;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уважают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индивидуальные вкусы и привычки детей;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поощряют желание создавать что-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либо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собственному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замыслу;</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обращают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внимание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полезность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будущего продукта для других или ту радость, которую он доставит кому-то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(маме,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бабушке,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папе,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другу);</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условия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разнообразной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самостоятельной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творческой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 </w:t>
      </w:r>
      <w:r w:rsidR="00941F55" w:rsidRPr="00941F55">
        <w:rPr>
          <w:rFonts w:ascii="Times New Roman" w:eastAsia="Times New Roman" w:hAnsi="Times New Roman" w:cs="Times New Roman"/>
          <w:sz w:val="24"/>
          <w:szCs w:val="24"/>
        </w:rPr>
        <w:t>при</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необходимости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помогают детям в решении проблем организации игры;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привлекают детей к</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планированию жизни группы на день и на более отдаленную перспективу.</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Обсуждать выбор спектакля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постановки,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песни,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танца и 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п.;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условия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выделяют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время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самостоятельной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творческой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или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познавательной деятельности детей по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интересам. </w:t>
      </w:r>
    </w:p>
    <w:p w:rsidR="00941F55" w:rsidRPr="00941F55" w:rsidRDefault="00941F55" w:rsidP="00941F55">
      <w:pPr>
        <w:tabs>
          <w:tab w:val="left" w:pos="446"/>
        </w:tabs>
        <w:spacing w:after="0" w:line="240" w:lineRule="auto"/>
        <w:jc w:val="both"/>
        <w:rPr>
          <w:rFonts w:ascii="Times New Roman" w:eastAsia="Times New Roman" w:hAnsi="Times New Roman" w:cs="Times New Roman"/>
          <w:sz w:val="24"/>
          <w:szCs w:val="24"/>
        </w:rPr>
      </w:pPr>
      <w:r w:rsidRPr="00941F55">
        <w:rPr>
          <w:rFonts w:ascii="Times New Roman" w:eastAsia="Times New Roman" w:hAnsi="Times New Roman" w:cs="Times New Roman"/>
          <w:b/>
          <w:sz w:val="24"/>
          <w:szCs w:val="24"/>
        </w:rPr>
        <w:tab/>
        <w:t xml:space="preserve"> </w:t>
      </w:r>
      <w:r w:rsidRPr="00941F55">
        <w:rPr>
          <w:rFonts w:ascii="Times New Roman" w:eastAsia="Times New Roman" w:hAnsi="Times New Roman" w:cs="Times New Roman"/>
          <w:sz w:val="24"/>
          <w:szCs w:val="24"/>
        </w:rPr>
        <w:t>Приоритетной сферой проявления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00A126DC">
        <w:rPr>
          <w:rFonts w:ascii="Times New Roman" w:eastAsia="Times New Roman" w:hAnsi="Times New Roman" w:cs="Times New Roman"/>
          <w:sz w:val="24"/>
          <w:szCs w:val="24"/>
        </w:rPr>
        <w:t xml:space="preserve"> в возрасте </w:t>
      </w:r>
      <w:r w:rsidR="00A126DC" w:rsidRPr="000D689C">
        <w:rPr>
          <w:rFonts w:ascii="Times New Roman" w:eastAsia="Times New Roman" w:hAnsi="Times New Roman" w:cs="Times New Roman"/>
          <w:b/>
          <w:i/>
          <w:sz w:val="24"/>
          <w:szCs w:val="24"/>
        </w:rPr>
        <w:t>6-7 лет</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является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научение,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расширение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сфер</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собственной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компетентности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в</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различных областях</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практической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деятельности,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а</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также</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информационная</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познавательная</w:t>
      </w:r>
      <w:r w:rsidRPr="00941F55">
        <w:rPr>
          <w:rFonts w:ascii="Times New Roman" w:eastAsia="Times New Roman" w:hAnsi="Times New Roman" w:cs="Times New Roman"/>
          <w:spacing w:val="2"/>
          <w:sz w:val="24"/>
          <w:szCs w:val="24"/>
        </w:rPr>
        <w:t xml:space="preserve"> </w:t>
      </w:r>
      <w:r w:rsidRPr="00941F55">
        <w:rPr>
          <w:rFonts w:ascii="Times New Roman" w:eastAsia="Times New Roman" w:hAnsi="Times New Roman" w:cs="Times New Roman"/>
          <w:sz w:val="24"/>
          <w:szCs w:val="24"/>
        </w:rPr>
        <w:t>деятельность.</w:t>
      </w:r>
    </w:p>
    <w:p w:rsidR="00941F55" w:rsidRPr="00941F55" w:rsidRDefault="00941F55" w:rsidP="00941F55">
      <w:pPr>
        <w:tabs>
          <w:tab w:val="left" w:pos="446"/>
        </w:tabs>
        <w:spacing w:after="0" w:line="240" w:lineRule="auto"/>
        <w:jc w:val="both"/>
        <w:rPr>
          <w:rFonts w:ascii="Times New Roman" w:eastAsia="Times New Roman" w:hAnsi="Times New Roman" w:cs="Times New Roman"/>
          <w:spacing w:val="1"/>
          <w:sz w:val="24"/>
          <w:szCs w:val="24"/>
        </w:rPr>
      </w:pPr>
      <w:r w:rsidRPr="00941F55">
        <w:rPr>
          <w:rFonts w:ascii="Times New Roman" w:eastAsia="Times New Roman" w:hAnsi="Times New Roman" w:cs="Times New Roman"/>
          <w:sz w:val="24"/>
          <w:szCs w:val="24"/>
        </w:rPr>
        <w:tab/>
        <w:t>Для</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поддержки</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детской</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инициативы</w:t>
      </w:r>
      <w:r w:rsidRPr="00941F55">
        <w:rPr>
          <w:rFonts w:ascii="Times New Roman" w:eastAsia="Times New Roman" w:hAnsi="Times New Roman" w:cs="Times New Roman"/>
          <w:spacing w:val="1"/>
          <w:sz w:val="24"/>
          <w:szCs w:val="24"/>
        </w:rPr>
        <w:t xml:space="preserve"> </w:t>
      </w:r>
      <w:r w:rsidRPr="00941F55">
        <w:rPr>
          <w:rFonts w:ascii="Times New Roman" w:eastAsia="Times New Roman" w:hAnsi="Times New Roman" w:cs="Times New Roman"/>
          <w:sz w:val="24"/>
          <w:szCs w:val="24"/>
        </w:rPr>
        <w:t>педагоги:</w:t>
      </w:r>
      <w:r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вводят</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адекватную</w:t>
      </w:r>
      <w:r w:rsidR="00941F55" w:rsidRPr="00941F55">
        <w:rPr>
          <w:rFonts w:ascii="Times New Roman" w:eastAsia="Times New Roman" w:hAnsi="Times New Roman" w:cs="Times New Roman"/>
          <w:spacing w:val="-67"/>
          <w:sz w:val="24"/>
          <w:szCs w:val="24"/>
        </w:rPr>
        <w:t xml:space="preserve"> </w:t>
      </w:r>
      <w:r w:rsidR="00941F55" w:rsidRPr="00941F55">
        <w:rPr>
          <w:rFonts w:ascii="Times New Roman" w:eastAsia="Times New Roman" w:hAnsi="Times New Roman" w:cs="Times New Roman"/>
          <w:sz w:val="24"/>
          <w:szCs w:val="24"/>
        </w:rPr>
        <w:t>оценку результата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ребенка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одновременным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признанием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его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усилий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указанием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возможных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путей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способов</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совершенствования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продукта деятельности;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спокойно реагируют на неуспех ребенка и предлагают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несколько</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вариантов</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исправления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работы:</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повторное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исполнение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спустя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некоторое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время,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доделывание,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совершенствование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деталей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Рассказывают</w:t>
      </w:r>
      <w:r w:rsidR="00941F55" w:rsidRPr="00941F55">
        <w:rPr>
          <w:rFonts w:ascii="Times New Roman" w:eastAsia="Times New Roman" w:hAnsi="Times New Roman" w:cs="Times New Roman"/>
          <w:spacing w:val="20"/>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22"/>
          <w:sz w:val="24"/>
          <w:szCs w:val="24"/>
        </w:rPr>
        <w:t xml:space="preserve"> </w:t>
      </w:r>
      <w:r w:rsidR="00941F55" w:rsidRPr="00941F55">
        <w:rPr>
          <w:rFonts w:ascii="Times New Roman" w:eastAsia="Times New Roman" w:hAnsi="Times New Roman" w:cs="Times New Roman"/>
          <w:sz w:val="24"/>
          <w:szCs w:val="24"/>
        </w:rPr>
        <w:t>о</w:t>
      </w:r>
      <w:r w:rsidR="00941F55" w:rsidRPr="00941F55">
        <w:rPr>
          <w:rFonts w:ascii="Times New Roman" w:eastAsia="Times New Roman" w:hAnsi="Times New Roman" w:cs="Times New Roman"/>
          <w:spacing w:val="16"/>
          <w:sz w:val="24"/>
          <w:szCs w:val="24"/>
        </w:rPr>
        <w:t xml:space="preserve"> </w:t>
      </w:r>
      <w:r w:rsidR="00941F55" w:rsidRPr="00941F55">
        <w:rPr>
          <w:rFonts w:ascii="Times New Roman" w:eastAsia="Times New Roman" w:hAnsi="Times New Roman" w:cs="Times New Roman"/>
          <w:sz w:val="24"/>
          <w:szCs w:val="24"/>
        </w:rPr>
        <w:t>трудностях,</w:t>
      </w:r>
      <w:r w:rsidR="00941F55" w:rsidRPr="00941F55">
        <w:rPr>
          <w:rFonts w:ascii="Times New Roman" w:eastAsia="Times New Roman" w:hAnsi="Times New Roman" w:cs="Times New Roman"/>
          <w:spacing w:val="23"/>
          <w:sz w:val="24"/>
          <w:szCs w:val="24"/>
        </w:rPr>
        <w:t xml:space="preserve"> </w:t>
      </w:r>
      <w:r w:rsidR="00941F55" w:rsidRPr="00941F55">
        <w:rPr>
          <w:rFonts w:ascii="Times New Roman" w:eastAsia="Times New Roman" w:hAnsi="Times New Roman" w:cs="Times New Roman"/>
          <w:sz w:val="24"/>
          <w:szCs w:val="24"/>
        </w:rPr>
        <w:t>которые</w:t>
      </w:r>
      <w:r w:rsidR="00941F55" w:rsidRPr="00941F55">
        <w:rPr>
          <w:rFonts w:ascii="Times New Roman" w:eastAsia="Times New Roman" w:hAnsi="Times New Roman" w:cs="Times New Roman"/>
          <w:spacing w:val="22"/>
          <w:sz w:val="24"/>
          <w:szCs w:val="24"/>
        </w:rPr>
        <w:t xml:space="preserve"> </w:t>
      </w:r>
      <w:r w:rsidR="00941F55" w:rsidRPr="00941F55">
        <w:rPr>
          <w:rFonts w:ascii="Times New Roman" w:eastAsia="Times New Roman" w:hAnsi="Times New Roman" w:cs="Times New Roman"/>
          <w:sz w:val="24"/>
          <w:szCs w:val="24"/>
        </w:rPr>
        <w:t>педагоги</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испытывали</w:t>
      </w:r>
      <w:r w:rsidR="00941F55" w:rsidRPr="00941F55">
        <w:rPr>
          <w:rFonts w:ascii="Times New Roman" w:eastAsia="Times New Roman" w:hAnsi="Times New Roman" w:cs="Times New Roman"/>
          <w:spacing w:val="21"/>
          <w:sz w:val="24"/>
          <w:szCs w:val="24"/>
        </w:rPr>
        <w:t xml:space="preserve"> </w:t>
      </w:r>
      <w:r w:rsidR="00941F55" w:rsidRPr="00941F55">
        <w:rPr>
          <w:rFonts w:ascii="Times New Roman" w:eastAsia="Times New Roman" w:hAnsi="Times New Roman" w:cs="Times New Roman"/>
          <w:sz w:val="24"/>
          <w:szCs w:val="24"/>
        </w:rPr>
        <w:t>при обучении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новым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видам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создают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ситуации,</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позволяющие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ребенку реализовывать свою компетентность, обретая уважение и признание</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взрослых</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сверстников;</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обращаются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к</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просьбой</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показать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воспитателю те индивидуальные достижения, которые есть у каждого, и учат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его добиваться таких же результатов;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поддерживают чувство гордости за свой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труд и удовлетворение его результатами;</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 xml:space="preserve"> создают условия для разнообразной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самостоятельной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творческой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при</w:t>
      </w:r>
      <w:r w:rsidR="00941F55" w:rsidRPr="00941F55">
        <w:rPr>
          <w:rFonts w:ascii="Times New Roman" w:eastAsia="Times New Roman" w:hAnsi="Times New Roman" w:cs="Times New Roman"/>
          <w:spacing w:val="71"/>
          <w:sz w:val="24"/>
          <w:szCs w:val="24"/>
        </w:rPr>
        <w:t xml:space="preserve"> </w:t>
      </w:r>
      <w:r w:rsidR="00941F55" w:rsidRPr="00941F55">
        <w:rPr>
          <w:rFonts w:ascii="Times New Roman" w:eastAsia="Times New Roman" w:hAnsi="Times New Roman" w:cs="Times New Roman"/>
          <w:sz w:val="24"/>
          <w:szCs w:val="24"/>
        </w:rPr>
        <w:t>необходимости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помогают</w:t>
      </w:r>
      <w:r w:rsidR="00941F55" w:rsidRPr="00941F55">
        <w:rPr>
          <w:rFonts w:ascii="Times New Roman" w:eastAsia="Times New Roman" w:hAnsi="Times New Roman" w:cs="Times New Roman"/>
          <w:spacing w:val="8"/>
          <w:sz w:val="24"/>
          <w:szCs w:val="24"/>
        </w:rPr>
        <w:t xml:space="preserve"> </w:t>
      </w:r>
      <w:r w:rsidR="00941F55" w:rsidRPr="00941F55">
        <w:rPr>
          <w:rFonts w:ascii="Times New Roman" w:eastAsia="Times New Roman" w:hAnsi="Times New Roman" w:cs="Times New Roman"/>
          <w:sz w:val="24"/>
          <w:szCs w:val="24"/>
        </w:rPr>
        <w:t>детям</w:t>
      </w:r>
      <w:r w:rsidR="00941F55" w:rsidRPr="00941F55">
        <w:rPr>
          <w:rFonts w:ascii="Times New Roman" w:eastAsia="Times New Roman" w:hAnsi="Times New Roman" w:cs="Times New Roman"/>
          <w:spacing w:val="12"/>
          <w:sz w:val="24"/>
          <w:szCs w:val="24"/>
        </w:rPr>
        <w:t xml:space="preserve"> </w:t>
      </w:r>
      <w:r w:rsidR="00941F55" w:rsidRPr="00941F55">
        <w:rPr>
          <w:rFonts w:ascii="Times New Roman" w:eastAsia="Times New Roman" w:hAnsi="Times New Roman" w:cs="Times New Roman"/>
          <w:sz w:val="24"/>
          <w:szCs w:val="24"/>
        </w:rPr>
        <w:t>в</w:t>
      </w:r>
      <w:r w:rsidR="00941F55" w:rsidRPr="00941F55">
        <w:rPr>
          <w:rFonts w:ascii="Times New Roman" w:eastAsia="Times New Roman" w:hAnsi="Times New Roman" w:cs="Times New Roman"/>
          <w:spacing w:val="9"/>
          <w:sz w:val="24"/>
          <w:szCs w:val="24"/>
        </w:rPr>
        <w:t xml:space="preserve"> </w:t>
      </w:r>
      <w:r w:rsidR="00941F55" w:rsidRPr="00941F55">
        <w:rPr>
          <w:rFonts w:ascii="Times New Roman" w:eastAsia="Times New Roman" w:hAnsi="Times New Roman" w:cs="Times New Roman"/>
          <w:sz w:val="24"/>
          <w:szCs w:val="24"/>
        </w:rPr>
        <w:t>решении</w:t>
      </w:r>
      <w:r w:rsidR="00941F55" w:rsidRPr="00941F55">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проблем</w:t>
      </w:r>
      <w:r w:rsidR="00941F55" w:rsidRPr="00941F55">
        <w:rPr>
          <w:rFonts w:ascii="Times New Roman" w:eastAsia="Times New Roman" w:hAnsi="Times New Roman" w:cs="Times New Roman"/>
          <w:spacing w:val="12"/>
          <w:sz w:val="24"/>
          <w:szCs w:val="24"/>
        </w:rPr>
        <w:t xml:space="preserve"> </w:t>
      </w:r>
      <w:r w:rsidR="00941F55" w:rsidRPr="00941F55">
        <w:rPr>
          <w:rFonts w:ascii="Times New Roman" w:eastAsia="Times New Roman" w:hAnsi="Times New Roman" w:cs="Times New Roman"/>
          <w:sz w:val="24"/>
          <w:szCs w:val="24"/>
        </w:rPr>
        <w:t>при</w:t>
      </w:r>
      <w:r w:rsidR="00941F55" w:rsidRPr="00941F55">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организации</w:t>
      </w:r>
      <w:r w:rsidR="00941F55" w:rsidRPr="00941F55">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игры;</w:t>
      </w:r>
    </w:p>
    <w:p w:rsidR="00941F55" w:rsidRPr="00941F55" w:rsidRDefault="00A126DC" w:rsidP="00941F55">
      <w:pPr>
        <w:tabs>
          <w:tab w:val="left" w:pos="446"/>
        </w:tab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0"/>
          <w:sz w:val="24"/>
          <w:szCs w:val="24"/>
        </w:rPr>
        <w:t xml:space="preserve">- </w:t>
      </w:r>
      <w:r w:rsidR="00941F55" w:rsidRPr="00941F55">
        <w:rPr>
          <w:rFonts w:ascii="Times New Roman" w:eastAsia="Times New Roman" w:hAnsi="Times New Roman" w:cs="Times New Roman"/>
          <w:sz w:val="24"/>
          <w:szCs w:val="24"/>
        </w:rPr>
        <w:t>привлекают</w:t>
      </w:r>
      <w:r w:rsidR="00941F55" w:rsidRPr="00941F55">
        <w:rPr>
          <w:rFonts w:ascii="Times New Roman" w:eastAsia="Times New Roman" w:hAnsi="Times New Roman" w:cs="Times New Roman"/>
          <w:spacing w:val="9"/>
          <w:sz w:val="24"/>
          <w:szCs w:val="24"/>
        </w:rPr>
        <w:t xml:space="preserve"> </w:t>
      </w:r>
      <w:r w:rsidR="00941F55" w:rsidRPr="00941F55">
        <w:rPr>
          <w:rFonts w:ascii="Times New Roman" w:eastAsia="Times New Roman" w:hAnsi="Times New Roman" w:cs="Times New Roman"/>
          <w:sz w:val="24"/>
          <w:szCs w:val="24"/>
        </w:rPr>
        <w:t xml:space="preserve">детей </w:t>
      </w:r>
      <w:r w:rsidR="00941F55" w:rsidRPr="00941F55">
        <w:rPr>
          <w:rFonts w:ascii="Times New Roman" w:eastAsia="Times New Roman" w:hAnsi="Times New Roman" w:cs="Times New Roman"/>
          <w:spacing w:val="-68"/>
          <w:sz w:val="24"/>
          <w:szCs w:val="24"/>
        </w:rPr>
        <w:t xml:space="preserve"> </w:t>
      </w:r>
      <w:r w:rsidR="00941F55" w:rsidRPr="00941F55">
        <w:rPr>
          <w:rFonts w:ascii="Times New Roman" w:eastAsia="Times New Roman" w:hAnsi="Times New Roman" w:cs="Times New Roman"/>
          <w:sz w:val="24"/>
          <w:szCs w:val="24"/>
        </w:rPr>
        <w:t>к</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планированию</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жизни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группы</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на</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день,</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неделю,</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месяц;</w:t>
      </w:r>
      <w:r w:rsidR="00941F55" w:rsidRPr="00941F55">
        <w:rPr>
          <w:rFonts w:ascii="Times New Roman" w:eastAsia="Times New Roman" w:hAnsi="Times New Roman" w:cs="Times New Roman"/>
          <w:spacing w:val="1"/>
          <w:sz w:val="24"/>
          <w:szCs w:val="24"/>
        </w:rPr>
        <w:t xml:space="preserve"> </w:t>
      </w:r>
    </w:p>
    <w:p w:rsidR="00941F55" w:rsidRPr="00941F55" w:rsidRDefault="00A126DC" w:rsidP="00941F55">
      <w:pPr>
        <w:tabs>
          <w:tab w:val="left" w:pos="4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учитывают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 xml:space="preserve">реализовывают их пожелания и предложения; </w:t>
      </w:r>
    </w:p>
    <w:p w:rsidR="00941F55" w:rsidRPr="004A3F10" w:rsidRDefault="00A126DC" w:rsidP="00941F5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41F55" w:rsidRPr="00941F55">
        <w:rPr>
          <w:rFonts w:ascii="Times New Roman" w:eastAsia="Times New Roman" w:hAnsi="Times New Roman" w:cs="Times New Roman"/>
          <w:sz w:val="24"/>
          <w:szCs w:val="24"/>
        </w:rPr>
        <w:t>создают условия и выделяют</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время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для</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самостоятельной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творческой</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или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познавательной</w:t>
      </w:r>
      <w:r w:rsidR="00941F55" w:rsidRPr="00941F55">
        <w:rPr>
          <w:rFonts w:ascii="Times New Roman" w:eastAsia="Times New Roman" w:hAnsi="Times New Roman" w:cs="Times New Roman"/>
          <w:spacing w:val="70"/>
          <w:sz w:val="24"/>
          <w:szCs w:val="24"/>
        </w:rPr>
        <w:t xml:space="preserve"> </w:t>
      </w:r>
      <w:r w:rsidR="00941F55" w:rsidRPr="00941F55">
        <w:rPr>
          <w:rFonts w:ascii="Times New Roman" w:eastAsia="Times New Roman" w:hAnsi="Times New Roman" w:cs="Times New Roman"/>
          <w:sz w:val="24"/>
          <w:szCs w:val="24"/>
        </w:rPr>
        <w:t>деятельности</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детей по интересам; устраивают выставки и красиво оформляют постоянную</w:t>
      </w:r>
      <w:r w:rsidR="00941F55" w:rsidRPr="00941F55">
        <w:rPr>
          <w:rFonts w:ascii="Times New Roman" w:eastAsia="Times New Roman" w:hAnsi="Times New Roman" w:cs="Times New Roman"/>
          <w:spacing w:val="1"/>
          <w:sz w:val="24"/>
          <w:szCs w:val="24"/>
        </w:rPr>
        <w:t xml:space="preserve"> </w:t>
      </w:r>
      <w:r w:rsidR="00941F55" w:rsidRPr="00941F55">
        <w:rPr>
          <w:rFonts w:ascii="Times New Roman" w:eastAsia="Times New Roman" w:hAnsi="Times New Roman" w:cs="Times New Roman"/>
          <w:sz w:val="24"/>
          <w:szCs w:val="24"/>
        </w:rPr>
        <w:t>экспозицию работ.</w:t>
      </w:r>
    </w:p>
    <w:p w:rsidR="00C479EC" w:rsidRDefault="00C479EC" w:rsidP="009A69AB">
      <w:pPr>
        <w:spacing w:after="0" w:line="240" w:lineRule="auto"/>
        <w:ind w:firstLine="567"/>
        <w:jc w:val="both"/>
        <w:rPr>
          <w:rFonts w:ascii="Times New Roman" w:hAnsi="Times New Roman" w:cs="Times New Roman"/>
          <w:sz w:val="24"/>
          <w:szCs w:val="24"/>
        </w:rPr>
      </w:pPr>
    </w:p>
    <w:p w:rsidR="00C479EC" w:rsidRDefault="00C479EC" w:rsidP="009A69AB">
      <w:pPr>
        <w:spacing w:after="0" w:line="240" w:lineRule="auto"/>
        <w:ind w:firstLine="567"/>
        <w:jc w:val="both"/>
        <w:rPr>
          <w:rFonts w:ascii="Times New Roman" w:hAnsi="Times New Roman" w:cs="Times New Roman"/>
          <w:sz w:val="24"/>
          <w:szCs w:val="24"/>
        </w:rPr>
      </w:pPr>
    </w:p>
    <w:p w:rsidR="00C479EC" w:rsidRDefault="00C479EC" w:rsidP="009A69AB">
      <w:pPr>
        <w:spacing w:after="0" w:line="240" w:lineRule="auto"/>
        <w:ind w:firstLine="567"/>
        <w:jc w:val="both"/>
        <w:rPr>
          <w:rFonts w:ascii="Times New Roman" w:hAnsi="Times New Roman" w:cs="Times New Roman"/>
          <w:sz w:val="24"/>
          <w:szCs w:val="24"/>
        </w:rPr>
      </w:pPr>
    </w:p>
    <w:p w:rsidR="00C479EC" w:rsidRDefault="00C479EC" w:rsidP="009A69AB">
      <w:pPr>
        <w:spacing w:after="0" w:line="240" w:lineRule="auto"/>
        <w:ind w:firstLine="567"/>
        <w:jc w:val="both"/>
        <w:rPr>
          <w:rFonts w:ascii="Times New Roman" w:hAnsi="Times New Roman" w:cs="Times New Roman"/>
          <w:sz w:val="24"/>
          <w:szCs w:val="24"/>
        </w:rPr>
      </w:pPr>
    </w:p>
    <w:p w:rsidR="00C479EC" w:rsidRDefault="00C479EC" w:rsidP="009A69AB">
      <w:pPr>
        <w:spacing w:after="0" w:line="240" w:lineRule="auto"/>
        <w:ind w:firstLine="567"/>
        <w:jc w:val="both"/>
        <w:rPr>
          <w:rFonts w:ascii="Times New Roman" w:hAnsi="Times New Roman" w:cs="Times New Roman"/>
          <w:sz w:val="24"/>
          <w:szCs w:val="24"/>
        </w:rPr>
      </w:pPr>
    </w:p>
    <w:p w:rsidR="00C479EC" w:rsidRDefault="00C479EC" w:rsidP="009A69AB">
      <w:pPr>
        <w:spacing w:after="0" w:line="240" w:lineRule="auto"/>
        <w:ind w:firstLine="567"/>
        <w:jc w:val="both"/>
        <w:rPr>
          <w:rFonts w:ascii="Times New Roman" w:hAnsi="Times New Roman" w:cs="Times New Roman"/>
          <w:sz w:val="24"/>
          <w:szCs w:val="24"/>
        </w:rPr>
      </w:pPr>
    </w:p>
    <w:p w:rsidR="0011273C" w:rsidRPr="0011273C" w:rsidRDefault="00C479EC" w:rsidP="0011273C">
      <w:pPr>
        <w:pStyle w:val="a6"/>
        <w:rPr>
          <w:rFonts w:ascii="Times New Roman" w:eastAsia="Times New Roman" w:hAnsi="Times New Roman"/>
          <w:color w:val="FF0000"/>
          <w:sz w:val="24"/>
          <w:szCs w:val="24"/>
        </w:rPr>
      </w:pPr>
      <w:r>
        <w:rPr>
          <w:rFonts w:ascii="Times New Roman" w:hAnsi="Times New Roman"/>
          <w:sz w:val="24"/>
          <w:szCs w:val="24"/>
        </w:rPr>
        <w:lastRenderedPageBreak/>
        <w:t>2.6.</w:t>
      </w:r>
      <w:r w:rsidR="0011273C" w:rsidRPr="0011273C">
        <w:rPr>
          <w:rFonts w:ascii="Times New Roman" w:eastAsia="Times New Roman" w:hAnsi="Times New Roman"/>
          <w:b/>
          <w:sz w:val="24"/>
          <w:szCs w:val="24"/>
        </w:rPr>
        <w:t xml:space="preserve"> Взаимодействие педагогических работников с </w:t>
      </w:r>
      <w:r w:rsidR="0011273C">
        <w:rPr>
          <w:rFonts w:ascii="Times New Roman" w:eastAsia="Times New Roman" w:hAnsi="Times New Roman"/>
          <w:b/>
          <w:sz w:val="24"/>
          <w:szCs w:val="24"/>
        </w:rPr>
        <w:t>обучающимися с ТНР</w:t>
      </w:r>
      <w:r w:rsidR="0011273C" w:rsidRPr="0011273C">
        <w:rPr>
          <w:rFonts w:ascii="Times New Roman" w:eastAsia="Times New Roman" w:hAnsi="Times New Roman"/>
          <w:b/>
          <w:sz w:val="24"/>
          <w:szCs w:val="24"/>
        </w:rPr>
        <w:t xml:space="preserve"> (ФАОП ДО п.38)</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xml:space="preserve"> Формы, способы, методы и средства реализации программы, которые отражают следующие аспекты образовательной среды:</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характер взаимодействия с педагогическим работником;</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характер взаимодействия с другими детьми;</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система отношений ребенка к миру, к другим людям, к себе самому.</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1273C" w:rsidRPr="0011273C" w:rsidRDefault="0011273C" w:rsidP="001127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w:t>
      </w:r>
      <w:r w:rsidRPr="0011273C">
        <w:rPr>
          <w:rFonts w:ascii="Times New Roman" w:eastAsia="Times New Roman" w:hAnsi="Times New Roman" w:cs="Times New Roman"/>
          <w:sz w:val="24"/>
          <w:szCs w:val="24"/>
        </w:rPr>
        <w:lastRenderedPageBreak/>
        <w:t>следствие, чувства ответственности за свой выбор.</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 xml:space="preserve">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1273C" w:rsidRPr="0011273C" w:rsidRDefault="0011273C" w:rsidP="0011273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1273C">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479EC" w:rsidRPr="004A3F10" w:rsidRDefault="00C479EC" w:rsidP="0011273C">
      <w:pPr>
        <w:spacing w:after="0" w:line="240" w:lineRule="auto"/>
        <w:jc w:val="both"/>
        <w:rPr>
          <w:rFonts w:ascii="Times New Roman" w:hAnsi="Times New Roman" w:cs="Times New Roman"/>
          <w:sz w:val="24"/>
          <w:szCs w:val="24"/>
        </w:rPr>
      </w:pPr>
    </w:p>
    <w:p w:rsidR="009A69AB" w:rsidRDefault="0011273C" w:rsidP="009A69AB">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2.7</w:t>
      </w:r>
      <w:r w:rsidR="009A69AB" w:rsidRPr="00F35F9D">
        <w:rPr>
          <w:rFonts w:ascii="Times New Roman" w:hAnsi="Times New Roman"/>
          <w:b/>
          <w:sz w:val="24"/>
          <w:szCs w:val="24"/>
        </w:rPr>
        <w:t>.</w:t>
      </w:r>
      <w:r w:rsidR="009A69AB">
        <w:rPr>
          <w:rFonts w:ascii="Times New Roman" w:hAnsi="Times New Roman"/>
          <w:b/>
          <w:sz w:val="24"/>
          <w:szCs w:val="24"/>
        </w:rPr>
        <w:t xml:space="preserve"> </w:t>
      </w:r>
      <w:r w:rsidR="0010677B">
        <w:rPr>
          <w:rFonts w:ascii="Times New Roman" w:hAnsi="Times New Roman"/>
          <w:b/>
          <w:color w:val="000000"/>
          <w:sz w:val="24"/>
          <w:szCs w:val="24"/>
          <w:shd w:val="clear" w:color="auto" w:fill="FFFFFF"/>
        </w:rPr>
        <w:t>Взаимодействие</w:t>
      </w:r>
      <w:r w:rsidR="009A69AB">
        <w:rPr>
          <w:rFonts w:ascii="PT Serif" w:hAnsi="PT Serif"/>
          <w:color w:val="000000"/>
          <w:sz w:val="20"/>
          <w:szCs w:val="20"/>
          <w:shd w:val="clear" w:color="auto" w:fill="FFFFFF"/>
        </w:rPr>
        <w:t xml:space="preserve"> </w:t>
      </w:r>
      <w:r w:rsidR="009A69AB" w:rsidRPr="00F35F9D">
        <w:rPr>
          <w:rFonts w:ascii="Times New Roman" w:hAnsi="Times New Roman"/>
          <w:b/>
          <w:sz w:val="24"/>
          <w:szCs w:val="24"/>
        </w:rPr>
        <w:t>педагогического коллектива с</w:t>
      </w:r>
      <w:r w:rsidR="000D689C">
        <w:rPr>
          <w:rFonts w:ascii="Times New Roman" w:hAnsi="Times New Roman"/>
          <w:b/>
          <w:sz w:val="24"/>
          <w:szCs w:val="24"/>
        </w:rPr>
        <w:t xml:space="preserve"> родителями</w:t>
      </w:r>
      <w:r w:rsidR="0010677B">
        <w:rPr>
          <w:rFonts w:ascii="Times New Roman" w:hAnsi="Times New Roman"/>
          <w:b/>
          <w:sz w:val="24"/>
          <w:szCs w:val="24"/>
        </w:rPr>
        <w:t xml:space="preserve"> (законными представителями)</w:t>
      </w:r>
      <w:r w:rsidR="009A69AB" w:rsidRPr="00F35F9D">
        <w:rPr>
          <w:rFonts w:ascii="Times New Roman" w:hAnsi="Times New Roman"/>
          <w:b/>
          <w:sz w:val="24"/>
          <w:szCs w:val="24"/>
        </w:rPr>
        <w:t xml:space="preserve"> </w:t>
      </w:r>
      <w:r w:rsidR="009A69AB">
        <w:rPr>
          <w:rFonts w:ascii="Times New Roman" w:hAnsi="Times New Roman"/>
          <w:b/>
          <w:sz w:val="24"/>
          <w:szCs w:val="24"/>
        </w:rPr>
        <w:t>обучающихся</w:t>
      </w:r>
      <w:r w:rsidR="00CF7936">
        <w:rPr>
          <w:rFonts w:ascii="Times New Roman" w:hAnsi="Times New Roman"/>
          <w:b/>
          <w:sz w:val="24"/>
          <w:szCs w:val="24"/>
        </w:rPr>
        <w:t xml:space="preserve"> </w:t>
      </w:r>
      <w:r w:rsidR="00CF7936">
        <w:rPr>
          <w:rFonts w:ascii="Times New Roman CYR" w:eastAsia="Times New Roman" w:hAnsi="Times New Roman CYR" w:cs="Times New Roman CYR"/>
          <w:b/>
          <w:sz w:val="24"/>
          <w:szCs w:val="24"/>
        </w:rPr>
        <w:t>(</w:t>
      </w:r>
      <w:r w:rsidR="00CF7936">
        <w:rPr>
          <w:rFonts w:ascii="Times New Roman" w:eastAsia="Times New Roman" w:hAnsi="Times New Roman"/>
          <w:b/>
          <w:bCs/>
          <w:kern w:val="28"/>
          <w:sz w:val="24"/>
          <w:szCs w:val="24"/>
        </w:rPr>
        <w:t>ФАОП ДО п.39.3)</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1.Формирование базового доверия к миру, к людям, к себе - ключевая задача периода развития ребенка в период дошкольного возраста.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7. Реализация цели обеспечивает решение следующих задач:</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576E">
        <w:rPr>
          <w:rFonts w:ascii="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8576E">
        <w:rPr>
          <w:rFonts w:ascii="Times New Roman" w:hAnsi="Times New Roman" w:cs="Times New Roman"/>
          <w:sz w:val="24"/>
          <w:szCs w:val="24"/>
        </w:rPr>
        <w:t>1</w:t>
      </w:r>
      <w:r>
        <w:rPr>
          <w:rFonts w:ascii="Times New Roman" w:hAnsi="Times New Roman" w:cs="Times New Roman"/>
          <w:sz w:val="24"/>
          <w:szCs w:val="24"/>
        </w:rPr>
        <w:t>0. П</w:t>
      </w:r>
      <w:r w:rsidRPr="00F8576E">
        <w:rPr>
          <w:rFonts w:ascii="Times New Roman" w:hAnsi="Times New Roman" w:cs="Times New Roman"/>
          <w:sz w:val="24"/>
          <w:szCs w:val="24"/>
        </w:rPr>
        <w:t>ланируемый результат работы с родителями (законными представителями), который может включать:</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организацию преемственност</w:t>
      </w:r>
      <w:r>
        <w:rPr>
          <w:rFonts w:ascii="Times New Roman" w:hAnsi="Times New Roman" w:cs="Times New Roman"/>
          <w:sz w:val="24"/>
          <w:szCs w:val="24"/>
        </w:rPr>
        <w:t>и в работе ДОО</w:t>
      </w:r>
      <w:r w:rsidRPr="00F8576E">
        <w:rPr>
          <w:rFonts w:ascii="Times New Roman" w:hAnsi="Times New Roman" w:cs="Times New Roman"/>
          <w:sz w:val="24"/>
          <w:szCs w:val="24"/>
        </w:rPr>
        <w:t xml:space="preserve"> и семьи по вопросам оздоровления, досуга, обучения и воспитания;</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повышение уровня родительской компетентности;</w:t>
      </w:r>
    </w:p>
    <w:p w:rsidR="00F8576E" w:rsidRPr="00F8576E" w:rsidRDefault="00F8576E" w:rsidP="00F8576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8576E">
        <w:rPr>
          <w:rFonts w:ascii="Times New Roman" w:hAnsi="Times New Roman" w:cs="Times New Roman"/>
          <w:sz w:val="24"/>
          <w:szCs w:val="24"/>
        </w:rPr>
        <w:t>гармонизацию семейных детско-родительских отношений.</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 xml:space="preserve">Построение взаимодействия с родителями (законными представителями) придерживается следующих </w:t>
      </w:r>
      <w:r w:rsidRPr="002D6EED">
        <w:rPr>
          <w:rFonts w:ascii="Times New Roman" w:hAnsi="Times New Roman"/>
          <w:b/>
          <w:sz w:val="24"/>
          <w:szCs w:val="24"/>
        </w:rPr>
        <w:t>принципов:</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A69AB" w:rsidRPr="002F7B24"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A69AB" w:rsidRDefault="009A69AB" w:rsidP="009A69AB">
      <w:pPr>
        <w:spacing w:after="0" w:line="240" w:lineRule="auto"/>
        <w:ind w:firstLine="567"/>
        <w:jc w:val="both"/>
        <w:rPr>
          <w:rFonts w:ascii="Times New Roman" w:hAnsi="Times New Roman"/>
          <w:sz w:val="24"/>
          <w:szCs w:val="24"/>
        </w:rPr>
      </w:pPr>
      <w:r w:rsidRPr="002F7B24">
        <w:rPr>
          <w:rFonts w:ascii="Times New Roman" w:hAnsi="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A69AB" w:rsidRDefault="009A69AB" w:rsidP="009A69AB">
      <w:pPr>
        <w:spacing w:after="0" w:line="240" w:lineRule="auto"/>
        <w:ind w:firstLine="567"/>
        <w:jc w:val="both"/>
        <w:rPr>
          <w:rFonts w:ascii="Times New Roman" w:hAnsi="Times New Roman" w:cs="Times New Roman"/>
          <w:sz w:val="24"/>
          <w:szCs w:val="24"/>
        </w:rPr>
      </w:pPr>
      <w:r w:rsidRPr="004A3F10">
        <w:rPr>
          <w:rFonts w:ascii="Times New Roman" w:hAnsi="Times New Roman" w:cs="Times New Roman"/>
          <w:sz w:val="24"/>
          <w:szCs w:val="24"/>
        </w:rPr>
        <w:t>Программой предусмотрены следующие фо</w:t>
      </w:r>
      <w:r w:rsidR="00F8576E">
        <w:rPr>
          <w:rFonts w:ascii="Times New Roman" w:hAnsi="Times New Roman" w:cs="Times New Roman"/>
          <w:sz w:val="24"/>
          <w:szCs w:val="24"/>
        </w:rPr>
        <w:t>рмы взаимодействия с родителями (законными представителями):</w:t>
      </w:r>
    </w:p>
    <w:p w:rsidR="00F8576E" w:rsidRDefault="00F8576E" w:rsidP="009A69AB">
      <w:pPr>
        <w:spacing w:after="0" w:line="240" w:lineRule="auto"/>
        <w:ind w:firstLine="567"/>
        <w:jc w:val="both"/>
        <w:rPr>
          <w:rFonts w:ascii="Times New Roman" w:hAnsi="Times New Roman" w:cs="Times New Roman"/>
          <w:sz w:val="24"/>
          <w:szCs w:val="24"/>
        </w:rPr>
      </w:pPr>
    </w:p>
    <w:p w:rsidR="00F8576E" w:rsidRDefault="00F8576E" w:rsidP="009A69AB">
      <w:pPr>
        <w:spacing w:after="0" w:line="240" w:lineRule="auto"/>
        <w:ind w:firstLine="567"/>
        <w:jc w:val="both"/>
        <w:rPr>
          <w:rFonts w:ascii="Times New Roman" w:hAnsi="Times New Roman" w:cs="Times New Roman"/>
          <w:sz w:val="24"/>
          <w:szCs w:val="24"/>
        </w:rPr>
      </w:pPr>
    </w:p>
    <w:p w:rsidR="0010677B" w:rsidRPr="00556AAC" w:rsidRDefault="0010677B" w:rsidP="009A69AB">
      <w:pPr>
        <w:spacing w:after="0" w:line="240" w:lineRule="auto"/>
        <w:ind w:firstLine="567"/>
        <w:jc w:val="both"/>
        <w:rPr>
          <w:rFonts w:ascii="Times New Roman" w:hAnsi="Times New Roman"/>
          <w:sz w:val="24"/>
          <w:szCs w:val="24"/>
        </w:rPr>
      </w:pPr>
    </w:p>
    <w:p w:rsidR="009A69AB" w:rsidRDefault="009A69AB" w:rsidP="009A69AB">
      <w:pPr>
        <w:spacing w:after="0" w:line="240" w:lineRule="auto"/>
        <w:ind w:firstLine="567"/>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2689"/>
        <w:gridCol w:w="2835"/>
        <w:gridCol w:w="3821"/>
      </w:tblGrid>
      <w:tr w:rsidR="009A69AB" w:rsidTr="00F8576E">
        <w:tc>
          <w:tcPr>
            <w:tcW w:w="2689"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lastRenderedPageBreak/>
              <w:t>Этап</w:t>
            </w:r>
          </w:p>
        </w:tc>
        <w:tc>
          <w:tcPr>
            <w:tcW w:w="2835"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t>Задачи</w:t>
            </w:r>
          </w:p>
        </w:tc>
        <w:tc>
          <w:tcPr>
            <w:tcW w:w="3821" w:type="dxa"/>
          </w:tcPr>
          <w:p w:rsidR="009A69AB" w:rsidRPr="00964454" w:rsidRDefault="009A69AB" w:rsidP="009A69AB">
            <w:pPr>
              <w:jc w:val="center"/>
              <w:rPr>
                <w:rFonts w:ascii="Times New Roman" w:hAnsi="Times New Roman" w:cs="Times New Roman"/>
                <w:b/>
                <w:sz w:val="24"/>
                <w:szCs w:val="24"/>
              </w:rPr>
            </w:pPr>
            <w:r w:rsidRPr="00964454">
              <w:rPr>
                <w:rFonts w:ascii="Times New Roman" w:hAnsi="Times New Roman" w:cs="Times New Roman"/>
                <w:b/>
                <w:sz w:val="24"/>
                <w:szCs w:val="24"/>
              </w:rPr>
              <w:t>Формы взаимодействия</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Знакомство с семьями, социальный мониторинг семьи</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Диагностика социальной ситуации дошкольника, стилей общения взрослых и детей в семье и т.д., установка доверительных отношений с семьями (родителями)</w:t>
            </w:r>
            <w:r>
              <w:rPr>
                <w:rFonts w:ascii="Times New Roman" w:hAnsi="Times New Roman" w:cs="Times New Roman"/>
                <w:sz w:val="24"/>
                <w:szCs w:val="24"/>
              </w:rPr>
              <w:t xml:space="preserve"> воспитанников</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Анкетирование, интервьюирование, опросы, беседы</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Информирование родителей о новом содержании дошколь</w:t>
            </w:r>
            <w:r>
              <w:rPr>
                <w:rFonts w:ascii="Times New Roman" w:hAnsi="Times New Roman" w:cs="Times New Roman"/>
                <w:sz w:val="24"/>
                <w:szCs w:val="24"/>
              </w:rPr>
              <w:t>ного образования, о содержании А</w:t>
            </w:r>
            <w:r w:rsidRPr="00964454">
              <w:rPr>
                <w:rFonts w:ascii="Times New Roman" w:hAnsi="Times New Roman" w:cs="Times New Roman"/>
                <w:sz w:val="24"/>
                <w:szCs w:val="24"/>
              </w:rPr>
              <w:t>ОП</w:t>
            </w:r>
            <w:r>
              <w:rPr>
                <w:rFonts w:ascii="Times New Roman" w:hAnsi="Times New Roman" w:cs="Times New Roman"/>
                <w:sz w:val="24"/>
                <w:szCs w:val="24"/>
              </w:rPr>
              <w:t xml:space="preserve"> ДО</w:t>
            </w:r>
            <w:r w:rsidRPr="00964454">
              <w:rPr>
                <w:rFonts w:ascii="Times New Roman" w:hAnsi="Times New Roman" w:cs="Times New Roman"/>
                <w:sz w:val="24"/>
                <w:szCs w:val="24"/>
              </w:rPr>
              <w:t>, о партнерском характере</w:t>
            </w:r>
            <w:r>
              <w:rPr>
                <w:rFonts w:ascii="Times New Roman" w:hAnsi="Times New Roman" w:cs="Times New Roman"/>
                <w:sz w:val="24"/>
                <w:szCs w:val="24"/>
              </w:rPr>
              <w:t xml:space="preserve"> взаимодействия при реализации А</w:t>
            </w:r>
            <w:r w:rsidRPr="00964454">
              <w:rPr>
                <w:rFonts w:ascii="Times New Roman" w:hAnsi="Times New Roman" w:cs="Times New Roman"/>
                <w:sz w:val="24"/>
                <w:szCs w:val="24"/>
              </w:rPr>
              <w:t>ОП ДО</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Повышение осведомленности, информированности родителей</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Вводные лекции, семинары, практические занятия, педагогические советы, родительские собрания, наглядная информация, консультации, развитие раздела для родителей на </w:t>
            </w:r>
            <w:r>
              <w:rPr>
                <w:rFonts w:ascii="Times New Roman" w:hAnsi="Times New Roman" w:cs="Times New Roman"/>
                <w:sz w:val="24"/>
                <w:szCs w:val="24"/>
              </w:rPr>
              <w:t xml:space="preserve">официальном </w:t>
            </w:r>
            <w:r w:rsidRPr="00964454">
              <w:rPr>
                <w:rFonts w:ascii="Times New Roman" w:hAnsi="Times New Roman" w:cs="Times New Roman"/>
                <w:sz w:val="24"/>
                <w:szCs w:val="24"/>
              </w:rPr>
              <w:t>сайте ДОО, создание родительских инициативных групп и т. д.</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Включение родителей в совместную деятельност</w:t>
            </w:r>
            <w:r>
              <w:rPr>
                <w:rFonts w:ascii="Times New Roman" w:hAnsi="Times New Roman" w:cs="Times New Roman"/>
                <w:sz w:val="24"/>
                <w:szCs w:val="24"/>
              </w:rPr>
              <w:t>ь по реализации А</w:t>
            </w:r>
            <w:r w:rsidRPr="00964454">
              <w:rPr>
                <w:rFonts w:ascii="Times New Roman" w:hAnsi="Times New Roman" w:cs="Times New Roman"/>
                <w:sz w:val="24"/>
                <w:szCs w:val="24"/>
              </w:rPr>
              <w:t>ОП</w:t>
            </w:r>
            <w:r>
              <w:rPr>
                <w:rFonts w:ascii="Times New Roman" w:hAnsi="Times New Roman" w:cs="Times New Roman"/>
                <w:sz w:val="24"/>
                <w:szCs w:val="24"/>
              </w:rPr>
              <w:t xml:space="preserve"> ДО</w:t>
            </w:r>
          </w:p>
        </w:tc>
        <w:tc>
          <w:tcPr>
            <w:tcW w:w="2835" w:type="dxa"/>
            <w:vMerge w:val="restart"/>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Развитие образовательных форм по совместной реализации программы</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Включение родителей (законных представителей) </w:t>
            </w:r>
            <w:r>
              <w:rPr>
                <w:rFonts w:ascii="Times New Roman" w:hAnsi="Times New Roman" w:cs="Times New Roman"/>
                <w:sz w:val="24"/>
                <w:szCs w:val="24"/>
              </w:rPr>
              <w:t xml:space="preserve">воспитанников с ОВЗ </w:t>
            </w:r>
            <w:r w:rsidRPr="00964454">
              <w:rPr>
                <w:rFonts w:ascii="Times New Roman" w:hAnsi="Times New Roman" w:cs="Times New Roman"/>
                <w:sz w:val="24"/>
                <w:szCs w:val="24"/>
              </w:rPr>
              <w:t>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 том числе по образовательным областям обязательной и вариативной частей</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Экскурсии по </w:t>
            </w:r>
            <w:r>
              <w:rPr>
                <w:rFonts w:ascii="Times New Roman" w:hAnsi="Times New Roman" w:cs="Times New Roman"/>
                <w:sz w:val="24"/>
                <w:szCs w:val="24"/>
              </w:rPr>
              <w:t xml:space="preserve">реализуемым </w:t>
            </w:r>
            <w:r w:rsidRPr="00964454">
              <w:rPr>
                <w:rFonts w:ascii="Times New Roman" w:hAnsi="Times New Roman" w:cs="Times New Roman"/>
                <w:sz w:val="24"/>
                <w:szCs w:val="24"/>
              </w:rPr>
              <w:t>темам. Домашние наблюдения.</w:t>
            </w:r>
            <w:r>
              <w:rPr>
                <w:rFonts w:ascii="Times New Roman" w:hAnsi="Times New Roman" w:cs="Times New Roman"/>
                <w:sz w:val="24"/>
                <w:szCs w:val="24"/>
              </w:rPr>
              <w:t xml:space="preserve"> </w:t>
            </w:r>
            <w:r w:rsidRPr="00964454">
              <w:rPr>
                <w:rFonts w:ascii="Times New Roman" w:hAnsi="Times New Roman" w:cs="Times New Roman"/>
                <w:sz w:val="24"/>
                <w:szCs w:val="24"/>
              </w:rPr>
              <w:t>Прогулки</w:t>
            </w:r>
            <w:r>
              <w:rPr>
                <w:rFonts w:ascii="Times New Roman" w:hAnsi="Times New Roman" w:cs="Times New Roman"/>
                <w:sz w:val="24"/>
                <w:szCs w:val="24"/>
              </w:rPr>
              <w:t>.</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Образовательная область «Физическое развитие» и вопросы здоровья</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Ознакомление родителей </w:t>
            </w:r>
            <w:r>
              <w:rPr>
                <w:rFonts w:ascii="Times New Roman" w:hAnsi="Times New Roman" w:cs="Times New Roman"/>
                <w:sz w:val="24"/>
                <w:szCs w:val="24"/>
              </w:rPr>
              <w:t xml:space="preserve">(законных представителей) </w:t>
            </w:r>
            <w:r w:rsidRPr="00964454">
              <w:rPr>
                <w:rFonts w:ascii="Times New Roman" w:hAnsi="Times New Roman" w:cs="Times New Roman"/>
                <w:sz w:val="24"/>
                <w:szCs w:val="24"/>
              </w:rPr>
              <w:t>с системой профилактики заболеваний, медицинского наблюдения и контроля, закаливания дошкольников и т. д.</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Методическая поддержка по физическому развитию детей </w:t>
            </w:r>
            <w:r>
              <w:rPr>
                <w:rFonts w:ascii="Times New Roman" w:hAnsi="Times New Roman" w:cs="Times New Roman"/>
                <w:sz w:val="24"/>
                <w:szCs w:val="24"/>
              </w:rPr>
              <w:t xml:space="preserve">с ОВЗ </w:t>
            </w:r>
            <w:r w:rsidRPr="00964454">
              <w:rPr>
                <w:rFonts w:ascii="Times New Roman" w:hAnsi="Times New Roman" w:cs="Times New Roman"/>
                <w:sz w:val="24"/>
                <w:szCs w:val="24"/>
              </w:rPr>
              <w:t>на разных возрастных этапах.</w:t>
            </w:r>
          </w:p>
          <w:p w:rsidR="009A69AB"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lastRenderedPageBreak/>
              <w:t>Информирование семей о возможностях детского сада и семьи в решении данной задачи</w:t>
            </w:r>
            <w:r>
              <w:rPr>
                <w:rFonts w:ascii="Times New Roman" w:hAnsi="Times New Roman" w:cs="Times New Roman"/>
                <w:sz w:val="24"/>
                <w:szCs w:val="24"/>
              </w:rPr>
              <w:t>.</w:t>
            </w:r>
          </w:p>
          <w:p w:rsidR="009A69AB" w:rsidRPr="00964454" w:rsidRDefault="009A69AB" w:rsidP="009A69AB">
            <w:pPr>
              <w:jc w:val="both"/>
              <w:rPr>
                <w:rFonts w:ascii="Times New Roman" w:hAnsi="Times New Roman" w:cs="Times New Roman"/>
                <w:sz w:val="24"/>
                <w:szCs w:val="24"/>
              </w:rPr>
            </w:pP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lastRenderedPageBreak/>
              <w:t>Образовательная область «Социально-коммуникативное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Информирование родителей </w:t>
            </w:r>
            <w:r>
              <w:rPr>
                <w:rFonts w:ascii="Times New Roman" w:hAnsi="Times New Roman" w:cs="Times New Roman"/>
                <w:sz w:val="24"/>
                <w:szCs w:val="24"/>
              </w:rPr>
              <w:t xml:space="preserve">(законных представителей) </w:t>
            </w:r>
            <w:r w:rsidRPr="00964454">
              <w:rPr>
                <w:rFonts w:ascii="Times New Roman" w:hAnsi="Times New Roman" w:cs="Times New Roman"/>
                <w:sz w:val="24"/>
                <w:szCs w:val="24"/>
              </w:rPr>
              <w:t>о возможности развития коммуникативной сферы ребенка</w:t>
            </w:r>
            <w:r>
              <w:rPr>
                <w:rFonts w:ascii="Times New Roman" w:hAnsi="Times New Roman" w:cs="Times New Roman"/>
                <w:sz w:val="24"/>
                <w:szCs w:val="24"/>
              </w:rPr>
              <w:t xml:space="preserve"> с ОВЗ </w:t>
            </w:r>
            <w:r w:rsidRPr="00964454">
              <w:rPr>
                <w:rFonts w:ascii="Times New Roman" w:hAnsi="Times New Roman" w:cs="Times New Roman"/>
                <w:sz w:val="24"/>
                <w:szCs w:val="24"/>
              </w:rPr>
              <w:t xml:space="preserve"> в семье и детском саду.</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Методическая поддержка по поддержке общения с ребенком; в 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Образовательная область «Познавательное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 совместной деятельности с ребенком.</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Участие семей в прогулках и экскурсиях по образовательным темам.</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Методическая поддержка по развитию познавательных способностей в домашних ситуациях.</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Совместное с родителями (</w:t>
            </w:r>
            <w:r>
              <w:rPr>
                <w:rFonts w:ascii="Times New Roman" w:hAnsi="Times New Roman" w:cs="Times New Roman"/>
                <w:sz w:val="24"/>
                <w:szCs w:val="24"/>
              </w:rPr>
              <w:t>законными представителями</w:t>
            </w:r>
            <w:r w:rsidRPr="00964454">
              <w:rPr>
                <w:rFonts w:ascii="Times New Roman" w:hAnsi="Times New Roman" w:cs="Times New Roman"/>
                <w:sz w:val="24"/>
                <w:szCs w:val="24"/>
              </w:rPr>
              <w:t>) и детьми участие в исследовательской, проектной и продуктивной деятельности в детском саду и дома</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Образовательная область «Речевое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w:t>
            </w:r>
            <w:r>
              <w:rPr>
                <w:rFonts w:ascii="Times New Roman" w:hAnsi="Times New Roman" w:cs="Times New Roman"/>
                <w:sz w:val="24"/>
                <w:szCs w:val="24"/>
              </w:rPr>
              <w:t xml:space="preserve">законными представителями) </w:t>
            </w:r>
            <w:r w:rsidRPr="00964454">
              <w:rPr>
                <w:rFonts w:ascii="Times New Roman" w:hAnsi="Times New Roman" w:cs="Times New Roman"/>
                <w:sz w:val="24"/>
                <w:szCs w:val="24"/>
              </w:rPr>
              <w:t>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 xml:space="preserve">Совместная с родителями (семьей) педагогическая деятельность (и ее методическая поддержка) по речевому развитию в ходе игры, слушания, ознакомления с </w:t>
            </w:r>
            <w:r w:rsidRPr="00964454">
              <w:rPr>
                <w:rFonts w:ascii="Times New Roman" w:hAnsi="Times New Roman" w:cs="Times New Roman"/>
                <w:sz w:val="24"/>
                <w:szCs w:val="24"/>
              </w:rPr>
              <w:lastRenderedPageBreak/>
              <w:t>художественной литературой, при организации семейных театров, рисовании, в ходе других видов детской деятельности.</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Совместные конкурсы, литературные гостиные и викторины и т. д.</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lastRenderedPageBreak/>
              <w:t>Образовательная область «Художественно-эстетическое развитие»</w:t>
            </w:r>
          </w:p>
        </w:tc>
        <w:tc>
          <w:tcPr>
            <w:tcW w:w="2835" w:type="dxa"/>
            <w:vMerge/>
          </w:tcPr>
          <w:p w:rsidR="009A69AB" w:rsidRPr="00964454" w:rsidRDefault="009A69AB" w:rsidP="009A69AB">
            <w:pPr>
              <w:jc w:val="both"/>
              <w:rPr>
                <w:rFonts w:ascii="Times New Roman" w:hAnsi="Times New Roman" w:cs="Times New Roman"/>
                <w:sz w:val="24"/>
                <w:szCs w:val="24"/>
              </w:rPr>
            </w:pP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Выставки семейного художественного творчества и «для семьи», выделяя творческие достижения взрослых и детей.</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Совместные формы музыкальной, театрально-художественной деятельности с детьми детского сада, семейные праздники</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Коррекционно-развивающая работа</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Консолидация усилий семьи и ДОО для скорейшего преодоления нарушений речи</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Система методических рекомендаций. Серия домашних тетрадей.</w:t>
            </w:r>
          </w:p>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Упражнения по развитию речи. Формирование позитивной оценки и мотивации</w:t>
            </w:r>
          </w:p>
        </w:tc>
      </w:tr>
      <w:tr w:rsidR="009A69AB" w:rsidTr="00F8576E">
        <w:tc>
          <w:tcPr>
            <w:tcW w:w="2689"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Педагогическое просвещение родителей</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Повышение педагогической грамотности родителей; просвещение по вопросам детского развития, педагогическим вопросам</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и публикация на сайте методических листков для родителей, публичных отчетов, презентаций и т. д.</w:t>
            </w:r>
          </w:p>
        </w:tc>
      </w:tr>
      <w:tr w:rsidR="009A69AB" w:rsidTr="00F8576E">
        <w:tc>
          <w:tcPr>
            <w:tcW w:w="2689" w:type="dxa"/>
          </w:tcPr>
          <w:p w:rsidR="009A69AB" w:rsidRPr="00964454" w:rsidRDefault="00F615BF" w:rsidP="009A69AB">
            <w:pPr>
              <w:jc w:val="both"/>
              <w:rPr>
                <w:rFonts w:ascii="Times New Roman" w:hAnsi="Times New Roman" w:cs="Times New Roman"/>
                <w:sz w:val="24"/>
                <w:szCs w:val="24"/>
              </w:rPr>
            </w:pPr>
            <w:r>
              <w:rPr>
                <w:rFonts w:ascii="Times New Roman" w:hAnsi="Times New Roman" w:cs="Times New Roman"/>
                <w:sz w:val="24"/>
                <w:szCs w:val="24"/>
              </w:rPr>
              <w:t>Обратная связь</w:t>
            </w:r>
          </w:p>
        </w:tc>
        <w:tc>
          <w:tcPr>
            <w:tcW w:w="2835"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Изучение успешности реализации программы, вовлечение родителей (семей) в педагогический процесс, изучение осведомленности, информированности, привлечение родителей к общественному контролю реализации программы</w:t>
            </w:r>
          </w:p>
        </w:tc>
        <w:tc>
          <w:tcPr>
            <w:tcW w:w="3821" w:type="dxa"/>
          </w:tcPr>
          <w:p w:rsidR="009A69AB" w:rsidRPr="00964454" w:rsidRDefault="009A69AB" w:rsidP="009A69AB">
            <w:pPr>
              <w:jc w:val="both"/>
              <w:rPr>
                <w:rFonts w:ascii="Times New Roman" w:hAnsi="Times New Roman" w:cs="Times New Roman"/>
                <w:sz w:val="24"/>
                <w:szCs w:val="24"/>
              </w:rPr>
            </w:pPr>
            <w:r w:rsidRPr="00964454">
              <w:rPr>
                <w:rFonts w:ascii="Times New Roman" w:hAnsi="Times New Roman" w:cs="Times New Roman"/>
                <w:sz w:val="24"/>
                <w:szCs w:val="24"/>
              </w:rPr>
              <w:t>Анкетирование, интервьюирование, опросы, беседы; «почтовые ящики» и т. д.</w:t>
            </w:r>
          </w:p>
        </w:tc>
      </w:tr>
    </w:tbl>
    <w:p w:rsidR="009A69AB" w:rsidRDefault="009A69AB" w:rsidP="009A69AB">
      <w:pPr>
        <w:spacing w:after="0" w:line="240" w:lineRule="auto"/>
        <w:ind w:firstLine="567"/>
        <w:jc w:val="both"/>
        <w:rPr>
          <w:rFonts w:ascii="Times New Roman" w:hAnsi="Times New Roman" w:cs="Times New Roman"/>
          <w:b/>
          <w:sz w:val="24"/>
          <w:szCs w:val="24"/>
        </w:rPr>
      </w:pPr>
    </w:p>
    <w:p w:rsidR="009A69AB" w:rsidRPr="0040717E" w:rsidRDefault="009A69AB" w:rsidP="009A69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Учитель-л</w:t>
      </w:r>
      <w:r w:rsidRPr="0040717E">
        <w:rPr>
          <w:rFonts w:ascii="Times New Roman" w:hAnsi="Times New Roman" w:cs="Times New Roman"/>
          <w:sz w:val="24"/>
          <w:szCs w:val="24"/>
        </w:rPr>
        <w:t xml:space="preserve">огопед привлекает родителей к коррекционно-развивающей работе. После проведения логопедического обследования </w:t>
      </w:r>
      <w:r w:rsidR="00F8576E">
        <w:rPr>
          <w:rFonts w:ascii="Times New Roman" w:hAnsi="Times New Roman" w:cs="Times New Roman"/>
          <w:sz w:val="24"/>
          <w:szCs w:val="24"/>
        </w:rPr>
        <w:t xml:space="preserve">учитель - </w:t>
      </w:r>
      <w:r w:rsidRPr="0040717E">
        <w:rPr>
          <w:rFonts w:ascii="Times New Roman" w:hAnsi="Times New Roman" w:cs="Times New Roman"/>
          <w:sz w:val="24"/>
          <w:szCs w:val="24"/>
        </w:rPr>
        <w:t>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w:t>
      </w:r>
      <w:r>
        <w:rPr>
          <w:rFonts w:ascii="Times New Roman" w:hAnsi="Times New Roman" w:cs="Times New Roman"/>
          <w:sz w:val="24"/>
          <w:szCs w:val="24"/>
        </w:rPr>
        <w:t>и получают на приемах логопеда - устно; в письменной форме -</w:t>
      </w:r>
      <w:r w:rsidRPr="0040717E">
        <w:rPr>
          <w:rFonts w:ascii="Times New Roman" w:hAnsi="Times New Roman" w:cs="Times New Roman"/>
          <w:sz w:val="24"/>
          <w:szCs w:val="24"/>
        </w:rPr>
        <w:t xml:space="preserve"> в тетрадях ребенка.</w:t>
      </w:r>
    </w:p>
    <w:p w:rsidR="009A69AB" w:rsidRPr="0040717E" w:rsidRDefault="009A69AB" w:rsidP="009A69AB">
      <w:pPr>
        <w:spacing w:after="0" w:line="240" w:lineRule="auto"/>
        <w:ind w:firstLine="567"/>
        <w:jc w:val="both"/>
        <w:rPr>
          <w:rFonts w:ascii="Times New Roman" w:hAnsi="Times New Roman" w:cs="Times New Roman"/>
          <w:sz w:val="24"/>
          <w:szCs w:val="24"/>
        </w:rPr>
      </w:pPr>
      <w:r w:rsidRPr="0040717E">
        <w:rPr>
          <w:rFonts w:ascii="Times New Roman" w:hAnsi="Times New Roman" w:cs="Times New Roman"/>
          <w:sz w:val="24"/>
          <w:szCs w:val="24"/>
        </w:rPr>
        <w:t>Участие родителей предусматривает:</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организацию домашних занятий с ребенком на основе методических рекомендаций учителя-логопеда;</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 xml:space="preserve"> проведение упражнений с ребенком на развитие артикуляционных навыков;</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систематическое закрепление материала по автоматизации поставленных звуков и введению их в речь;</w:t>
      </w:r>
    </w:p>
    <w:p w:rsidR="009A69AB" w:rsidRPr="0040717E" w:rsidRDefault="00F615BF" w:rsidP="009A69A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A69AB" w:rsidRPr="0040717E">
        <w:rPr>
          <w:rFonts w:ascii="Times New Roman" w:hAnsi="Times New Roman" w:cs="Times New Roman"/>
          <w:sz w:val="24"/>
          <w:szCs w:val="24"/>
        </w:rP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F615BF" w:rsidRPr="00F615BF" w:rsidRDefault="00F615BF" w:rsidP="00F615B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15BF">
        <w:rPr>
          <w:rFonts w:ascii="Times New Roman" w:eastAsia="Calibri" w:hAnsi="Times New Roman" w:cs="Times New Roman"/>
          <w:b/>
          <w:bCs/>
          <w:color w:val="000000"/>
          <w:sz w:val="24"/>
          <w:szCs w:val="24"/>
        </w:rPr>
        <w:t>В части, формируемой участниками образовательных отношений</w:t>
      </w:r>
      <w:r w:rsidR="0010677B">
        <w:rPr>
          <w:rFonts w:ascii="Times New Roman" w:eastAsia="Calibri" w:hAnsi="Times New Roman" w:cs="Times New Roman"/>
          <w:b/>
          <w:bCs/>
          <w:color w:val="000000"/>
          <w:sz w:val="24"/>
          <w:szCs w:val="24"/>
        </w:rPr>
        <w:t>,</w:t>
      </w:r>
      <w:r w:rsidRPr="00F615BF">
        <w:rPr>
          <w:rFonts w:ascii="Times New Roman" w:eastAsia="Calibri" w:hAnsi="Times New Roman" w:cs="Times New Roman"/>
          <w:b/>
          <w:bCs/>
          <w:color w:val="000000"/>
          <w:sz w:val="24"/>
          <w:szCs w:val="24"/>
        </w:rPr>
        <w:t xml:space="preserve"> определены основные формы взаимодействия с семьей</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Непосредственное общение: </w:t>
      </w:r>
      <w:r w:rsidRPr="00F615BF">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Опосредованное общение: </w:t>
      </w:r>
      <w:r w:rsidRPr="00F615BF">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Официальный сайт Учреждения, группы в </w:t>
      </w:r>
      <w:r w:rsidRPr="00F615BF">
        <w:rPr>
          <w:rFonts w:ascii="Times New Roman" w:eastAsia="Calibri" w:hAnsi="Times New Roman" w:cs="Times New Roman"/>
          <w:b/>
          <w:bCs/>
          <w:color w:val="000000"/>
          <w:sz w:val="24"/>
          <w:szCs w:val="24"/>
          <w:lang w:val="en-US" w:eastAsia="en-US"/>
        </w:rPr>
        <w:t>VK</w:t>
      </w:r>
      <w:r w:rsidRPr="00F615BF">
        <w:rPr>
          <w:rFonts w:ascii="Times New Roman" w:eastAsia="Calibri" w:hAnsi="Times New Roman" w:cs="Times New Roman"/>
          <w:b/>
          <w:bCs/>
          <w:color w:val="000000"/>
          <w:sz w:val="24"/>
          <w:szCs w:val="24"/>
          <w:lang w:eastAsia="en-US"/>
        </w:rPr>
        <w:t xml:space="preserve">, другие мессенджеры </w:t>
      </w:r>
      <w:r w:rsidRPr="00F615BF">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615BF">
        <w:rPr>
          <w:rFonts w:ascii="Times New Roman" w:eastAsia="Calibri" w:hAnsi="Times New Roman" w:cs="Times New Roman"/>
          <w:b/>
          <w:bCs/>
          <w:sz w:val="24"/>
          <w:szCs w:val="24"/>
          <w:lang w:eastAsia="en-US"/>
        </w:rPr>
        <w:t xml:space="preserve">Технология «Постер» </w:t>
      </w:r>
      <w:r w:rsidRPr="00F615BF">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sz w:val="24"/>
          <w:szCs w:val="24"/>
          <w:lang w:eastAsia="en-US"/>
        </w:rPr>
        <w:t xml:space="preserve">«Образовательная афиша» </w:t>
      </w:r>
      <w:r w:rsidRPr="00F615BF">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sz w:val="24"/>
          <w:szCs w:val="24"/>
          <w:lang w:eastAsia="en-US"/>
        </w:rPr>
        <w:t>Т</w:t>
      </w:r>
      <w:r w:rsidRPr="00F615BF">
        <w:rPr>
          <w:rFonts w:ascii="Times New Roman" w:eastAsia="Calibri" w:hAnsi="Times New Roman" w:cs="Times New Roman"/>
          <w:b/>
          <w:bCs/>
          <w:sz w:val="24"/>
          <w:szCs w:val="24"/>
          <w:lang w:eastAsia="en-US"/>
        </w:rPr>
        <w:t xml:space="preserve">ехнология «Гость группы» (в том числе «Виртуальный гость группы») </w:t>
      </w:r>
      <w:r w:rsidRPr="00F615BF">
        <w:rPr>
          <w:rFonts w:ascii="Times New Roman" w:eastAsia="Calibri" w:hAnsi="Times New Roman" w:cs="Times New Roman"/>
          <w:sz w:val="24"/>
          <w:szCs w:val="24"/>
          <w:lang w:eastAsia="en-US"/>
        </w:rPr>
        <w:t xml:space="preserve">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color w:val="000000"/>
          <w:sz w:val="24"/>
          <w:szCs w:val="24"/>
          <w:lang w:eastAsia="en-US"/>
        </w:rPr>
        <w:t>Информационные стенды (общесадовые, групповые):</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На информационных стендах размещаются:</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 реализуемых программах;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•об инновационной деятельности;</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•о дополнительных образовательных услугах;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о проводимых конкурсах, фестивалях, акциях, выставках;</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lastRenderedPageBreak/>
        <w:t xml:space="preserve">• сведения о педагогах и графиках их работы, </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о режиме дня,</w:t>
      </w:r>
    </w:p>
    <w:p w:rsidR="00F615BF" w:rsidRPr="00F615BF" w:rsidRDefault="00F615BF" w:rsidP="00F615BF">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rsidR="00F615BF" w:rsidRPr="00F615BF" w:rsidRDefault="00F615BF" w:rsidP="00F615BF">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Основные формы просвещения родителей</w:t>
      </w:r>
      <w:r w:rsidRPr="00F615BF">
        <w:rPr>
          <w:rFonts w:ascii="Times New Roman" w:eastAsia="Calibri" w:hAnsi="Times New Roman" w:cs="Times New Roman"/>
          <w:color w:val="000000"/>
          <w:sz w:val="24"/>
          <w:szCs w:val="24"/>
          <w:lang w:eastAsia="en-US"/>
        </w:rPr>
        <w:t>:</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Семинары-практикумы, тренинги, деловые игры, виртуальные экскурсии</w:t>
      </w:r>
      <w:r w:rsidRPr="00F615BF">
        <w:rPr>
          <w:rFonts w:ascii="Times New Roman" w:eastAsia="Calibri" w:hAnsi="Times New Roman" w:cs="Times New Roman"/>
          <w:color w:val="000000"/>
          <w:sz w:val="24"/>
          <w:szCs w:val="24"/>
          <w:lang w:eastAsia="en-US"/>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Мастер-класс, воркшоп: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форма обучающего занятия, которая обладает следующими признаками: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имеет обучающую цель - педагог, это мастер, который знает, как учить;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все остальные участники, находятся в роли учеников;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все действия выполняются пошагово, по алгоритму;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color w:val="000000"/>
          <w:sz w:val="24"/>
          <w:szCs w:val="24"/>
          <w:lang w:eastAsia="en-US"/>
        </w:rPr>
        <w:t xml:space="preserve">- по окончанию мастер-класса каждый участник приобретаем новое умение.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Проектная деятельность – </w:t>
      </w:r>
      <w:r w:rsidRPr="00F615BF">
        <w:rPr>
          <w:rFonts w:ascii="Times New Roman" w:eastAsia="Calibri" w:hAnsi="Times New Roman" w:cs="Times New Roman"/>
          <w:color w:val="000000"/>
          <w:sz w:val="24"/>
          <w:szCs w:val="24"/>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Творческие мастерские - </w:t>
      </w:r>
      <w:r w:rsidRPr="00F615BF">
        <w:rPr>
          <w:rFonts w:ascii="Times New Roman" w:eastAsia="Calibri" w:hAnsi="Times New Roman" w:cs="Times New Roman"/>
          <w:color w:val="000000"/>
          <w:sz w:val="24"/>
          <w:szCs w:val="24"/>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Тематические акции </w:t>
      </w:r>
      <w:r w:rsidRPr="00F615BF">
        <w:rPr>
          <w:rFonts w:ascii="Times New Roman" w:eastAsia="Calibri" w:hAnsi="Times New Roman" w:cs="Times New Roman"/>
          <w:color w:val="000000"/>
          <w:sz w:val="24"/>
          <w:szCs w:val="24"/>
          <w:lang w:eastAsia="en-US"/>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Конкурсы, выставки </w:t>
      </w:r>
      <w:r w:rsidRPr="00F615BF">
        <w:rPr>
          <w:rFonts w:ascii="Times New Roman" w:eastAsia="Calibri" w:hAnsi="Times New Roman" w:cs="Times New Roman"/>
          <w:color w:val="000000"/>
          <w:sz w:val="24"/>
          <w:szCs w:val="24"/>
          <w:lang w:eastAsia="en-US"/>
        </w:rPr>
        <w:t xml:space="preserve">совместных творческих или исследовательских работ, интеллектуальные, поделок, рисунков и т.д.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Образовательные квесты</w:t>
      </w:r>
      <w:r w:rsidRPr="00F615BF">
        <w:rPr>
          <w:rFonts w:ascii="Times New Roman" w:eastAsia="Calibri" w:hAnsi="Times New Roman" w:cs="Times New Roman"/>
          <w:color w:val="000000"/>
          <w:sz w:val="24"/>
          <w:szCs w:val="24"/>
          <w:lang w:eastAsia="en-US"/>
        </w:rPr>
        <w:t xml:space="preserve">: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615BF">
        <w:rPr>
          <w:rFonts w:ascii="Times New Roman" w:eastAsia="Calibri" w:hAnsi="Times New Roman" w:cs="Times New Roman"/>
          <w:b/>
          <w:bCs/>
          <w:color w:val="000000"/>
          <w:sz w:val="24"/>
          <w:szCs w:val="24"/>
        </w:rPr>
        <w:t xml:space="preserve">Семейные праздники </w:t>
      </w:r>
      <w:r w:rsidRPr="00F615BF">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Детские праздники, утренники, мероприятия </w:t>
      </w:r>
      <w:r w:rsidRPr="00F615BF">
        <w:rPr>
          <w:rFonts w:ascii="Times New Roman" w:eastAsia="Calibri" w:hAnsi="Times New Roman" w:cs="Times New Roman"/>
          <w:color w:val="000000"/>
          <w:sz w:val="24"/>
          <w:szCs w:val="24"/>
          <w:lang w:eastAsia="en-US"/>
        </w:rPr>
        <w:t xml:space="preserve">– традиционные для дошкольных групп праздники, посвященные знаменательным событиям в жизни страны.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Тематические консультации </w:t>
      </w:r>
      <w:r w:rsidRPr="00F615BF">
        <w:rPr>
          <w:rFonts w:ascii="Times New Roman" w:eastAsia="Calibri" w:hAnsi="Times New Roman" w:cs="Times New Roman"/>
          <w:color w:val="000000"/>
          <w:sz w:val="24"/>
          <w:szCs w:val="24"/>
          <w:lang w:eastAsia="en-US"/>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w:t>
      </w:r>
      <w:r w:rsidRPr="00F615BF">
        <w:rPr>
          <w:rFonts w:ascii="Times New Roman" w:eastAsia="Calibri" w:hAnsi="Times New Roman" w:cs="Times New Roman"/>
          <w:color w:val="000000"/>
          <w:sz w:val="24"/>
          <w:szCs w:val="24"/>
          <w:lang w:eastAsia="en-US"/>
        </w:rPr>
        <w:lastRenderedPageBreak/>
        <w:t xml:space="preserve">убеждаются в том, что в детском саду они могут получить поддержку, совет и ответы на интересующие вопросы.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Круглые столы, брейн-ринги, собрании-студии - </w:t>
      </w:r>
      <w:r w:rsidRPr="00F615BF">
        <w:rPr>
          <w:rFonts w:ascii="Times New Roman" w:eastAsia="Calibri" w:hAnsi="Times New Roman" w:cs="Times New Roman"/>
          <w:color w:val="000000"/>
          <w:sz w:val="24"/>
          <w:szCs w:val="24"/>
          <w:lang w:eastAsia="en-US"/>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 </w:t>
      </w:r>
    </w:p>
    <w:p w:rsidR="00F615BF" w:rsidRPr="00F615BF" w:rsidRDefault="00F615BF" w:rsidP="00F615BF">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Психолого-педагогическая гостиная «Играем вместе с папой, играем вместе с мамой» </w:t>
      </w:r>
      <w:r w:rsidRPr="00F615BF">
        <w:rPr>
          <w:rFonts w:ascii="Times New Roman" w:eastAsia="Calibri" w:hAnsi="Times New Roman" w:cs="Times New Roman"/>
          <w:color w:val="000000"/>
          <w:sz w:val="24"/>
          <w:szCs w:val="24"/>
          <w:lang w:eastAsia="en-US"/>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 xml:space="preserve">Творческие задания </w:t>
      </w:r>
      <w:r w:rsidRPr="00F615BF">
        <w:rPr>
          <w:rFonts w:ascii="Times New Roman" w:eastAsia="Calibri" w:hAnsi="Times New Roman" w:cs="Times New Roman"/>
          <w:color w:val="000000"/>
          <w:sz w:val="24"/>
          <w:szCs w:val="24"/>
          <w:lang w:eastAsia="en-US"/>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b/>
          <w:bCs/>
          <w:sz w:val="24"/>
          <w:szCs w:val="24"/>
          <w:lang w:val="x-none" w:eastAsia="x-none"/>
        </w:rPr>
        <w:t xml:space="preserve">Семейный вернисаж </w:t>
      </w:r>
      <w:r w:rsidRPr="00F615BF">
        <w:rPr>
          <w:rFonts w:ascii="Times New Roman" w:eastAsia="Times New Roman" w:hAnsi="Times New Roman" w:cs="Times New Roman"/>
          <w:sz w:val="24"/>
          <w:szCs w:val="24"/>
          <w:lang w:val="x-none" w:eastAsia="x-none"/>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b/>
          <w:sz w:val="24"/>
          <w:szCs w:val="24"/>
          <w:lang w:val="x-none" w:eastAsia="x-none"/>
        </w:rPr>
        <w:t>Дни</w:t>
      </w:r>
      <w:r w:rsidRPr="00F615BF">
        <w:rPr>
          <w:rFonts w:ascii="Times New Roman" w:eastAsia="Times New Roman" w:hAnsi="Times New Roman" w:cs="Times New Roman"/>
          <w:b/>
          <w:spacing w:val="1"/>
          <w:sz w:val="24"/>
          <w:szCs w:val="24"/>
          <w:lang w:val="x-none" w:eastAsia="x-none"/>
        </w:rPr>
        <w:t xml:space="preserve"> </w:t>
      </w:r>
      <w:r w:rsidRPr="00F615BF">
        <w:rPr>
          <w:rFonts w:ascii="Times New Roman" w:eastAsia="Times New Roman" w:hAnsi="Times New Roman" w:cs="Times New Roman"/>
          <w:b/>
          <w:sz w:val="24"/>
          <w:szCs w:val="24"/>
          <w:lang w:val="x-none" w:eastAsia="x-none"/>
        </w:rPr>
        <w:t>добрых</w:t>
      </w:r>
      <w:r w:rsidRPr="00F615BF">
        <w:rPr>
          <w:rFonts w:ascii="Times New Roman" w:eastAsia="Times New Roman" w:hAnsi="Times New Roman" w:cs="Times New Roman"/>
          <w:b/>
          <w:spacing w:val="1"/>
          <w:sz w:val="24"/>
          <w:szCs w:val="24"/>
          <w:lang w:val="x-none" w:eastAsia="x-none"/>
        </w:rPr>
        <w:t xml:space="preserve"> </w:t>
      </w:r>
      <w:r w:rsidRPr="00F615BF">
        <w:rPr>
          <w:rFonts w:ascii="Times New Roman" w:eastAsia="Times New Roman" w:hAnsi="Times New Roman" w:cs="Times New Roman"/>
          <w:b/>
          <w:sz w:val="24"/>
          <w:szCs w:val="24"/>
          <w:lang w:val="x-none" w:eastAsia="x-none"/>
        </w:rPr>
        <w:t>дел</w:t>
      </w:r>
      <w:r w:rsidRPr="00F615BF">
        <w:rPr>
          <w:rFonts w:ascii="Times New Roman" w:eastAsia="Times New Roman" w:hAnsi="Times New Roman" w:cs="Times New Roman"/>
          <w:sz w:val="24"/>
          <w:szCs w:val="24"/>
          <w:lang w:val="x-none" w:eastAsia="x-none"/>
        </w:rPr>
        <w: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Дни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добровольной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посильной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помощи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группе,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ДО</w:t>
      </w:r>
      <w:r w:rsidRPr="00F615BF">
        <w:rPr>
          <w:rFonts w:ascii="Times New Roman" w:eastAsia="Times New Roman" w:hAnsi="Times New Roman" w:cs="Times New Roman"/>
          <w:sz w:val="24"/>
          <w:szCs w:val="24"/>
          <w:lang w:eastAsia="x-none"/>
        </w:rPr>
        <w:t>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ремонт</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игрушек,</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мебели,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группы,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помощь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создании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предметно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развивающей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среды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группе.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Такая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форма</w:t>
      </w:r>
      <w:r w:rsidRPr="00F615BF">
        <w:rPr>
          <w:rFonts w:ascii="Times New Roman" w:eastAsia="Times New Roman" w:hAnsi="Times New Roman" w:cs="Times New Roman"/>
          <w:spacing w:val="71"/>
          <w:sz w:val="24"/>
          <w:szCs w:val="24"/>
          <w:lang w:val="x-none" w:eastAsia="x-none"/>
        </w:rPr>
        <w:t xml:space="preserve"> </w:t>
      </w:r>
      <w:r w:rsidRPr="00F615BF">
        <w:rPr>
          <w:rFonts w:ascii="Times New Roman" w:eastAsia="Times New Roman" w:hAnsi="Times New Roman" w:cs="Times New Roman"/>
          <w:sz w:val="24"/>
          <w:szCs w:val="24"/>
          <w:lang w:val="x-none" w:eastAsia="x-none"/>
        </w:rPr>
        <w:t>позволяет</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налаживать атмосферу теплых, доброжелательных взаимоотношений между</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воспитателем и родителями. В зависимости от плана работы, необходимо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составить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график</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помощи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обговорить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каждое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посещение,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вид</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помощи,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которую</w:t>
      </w:r>
      <w:r w:rsidRPr="00F615BF">
        <w:rPr>
          <w:rFonts w:ascii="Times New Roman" w:eastAsia="Times New Roman" w:hAnsi="Times New Roman" w:cs="Times New Roman"/>
          <w:spacing w:val="-2"/>
          <w:sz w:val="24"/>
          <w:szCs w:val="24"/>
          <w:lang w:val="x-none" w:eastAsia="x-none"/>
        </w:rPr>
        <w:t xml:space="preserve"> </w:t>
      </w:r>
      <w:r w:rsidRPr="00F615BF">
        <w:rPr>
          <w:rFonts w:ascii="Times New Roman" w:eastAsia="Times New Roman" w:hAnsi="Times New Roman" w:cs="Times New Roman"/>
          <w:sz w:val="24"/>
          <w:szCs w:val="24"/>
          <w:lang w:val="x-none" w:eastAsia="x-none"/>
        </w:rPr>
        <w:t>может</w:t>
      </w:r>
      <w:r w:rsidRPr="00F615BF">
        <w:rPr>
          <w:rFonts w:ascii="Times New Roman" w:eastAsia="Times New Roman" w:hAnsi="Times New Roman" w:cs="Times New Roman"/>
          <w:spacing w:val="-2"/>
          <w:sz w:val="24"/>
          <w:szCs w:val="24"/>
          <w:lang w:val="x-none" w:eastAsia="x-none"/>
        </w:rPr>
        <w:t xml:space="preserve"> </w:t>
      </w:r>
      <w:r w:rsidRPr="00F615BF">
        <w:rPr>
          <w:rFonts w:ascii="Times New Roman" w:eastAsia="Times New Roman" w:hAnsi="Times New Roman" w:cs="Times New Roman"/>
          <w:sz w:val="24"/>
          <w:szCs w:val="24"/>
          <w:lang w:val="x-none" w:eastAsia="x-none"/>
        </w:rPr>
        <w:t>оказать</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родитель</w:t>
      </w:r>
      <w:r w:rsidRPr="00F615BF">
        <w:rPr>
          <w:rFonts w:ascii="Times New Roman" w:eastAsia="Times New Roman" w:hAnsi="Times New Roman" w:cs="Times New Roman"/>
          <w:spacing w:val="5"/>
          <w:sz w:val="24"/>
          <w:szCs w:val="24"/>
          <w:lang w:val="x-none" w:eastAsia="x-none"/>
        </w:rPr>
        <w:t xml:space="preserve"> </w:t>
      </w:r>
      <w:r w:rsidRPr="00F615BF">
        <w:rPr>
          <w:rFonts w:ascii="Times New Roman" w:eastAsia="Times New Roman" w:hAnsi="Times New Roman" w:cs="Times New Roman"/>
          <w:sz w:val="24"/>
          <w:szCs w:val="24"/>
          <w:lang w:val="x-none" w:eastAsia="x-none"/>
        </w:rPr>
        <w:t>и т.д.</w:t>
      </w:r>
    </w:p>
    <w:p w:rsidR="00F615BF" w:rsidRPr="00F615BF" w:rsidRDefault="00F615BF" w:rsidP="00F615B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F615BF">
        <w:rPr>
          <w:rFonts w:ascii="Times New Roman" w:eastAsia="Calibri" w:hAnsi="Times New Roman" w:cs="Times New Roman"/>
          <w:b/>
          <w:bCs/>
          <w:color w:val="000000"/>
          <w:sz w:val="24"/>
          <w:szCs w:val="24"/>
          <w:lang w:eastAsia="en-US"/>
        </w:rPr>
        <w:t>Д</w:t>
      </w:r>
      <w:r w:rsidRPr="00F615BF">
        <w:rPr>
          <w:rFonts w:ascii="Times New Roman" w:eastAsia="Calibri" w:hAnsi="Times New Roman" w:cs="Times New Roman"/>
          <w:b/>
          <w:color w:val="000000"/>
          <w:sz w:val="24"/>
          <w:szCs w:val="24"/>
          <w:lang w:eastAsia="en-US"/>
        </w:rPr>
        <w:t>етско-родительские акции</w:t>
      </w:r>
      <w:r w:rsidRPr="00F615BF">
        <w:rPr>
          <w:rFonts w:ascii="Times New Roman" w:eastAsia="Calibri" w:hAnsi="Times New Roman" w:cs="Times New Roman"/>
          <w:color w:val="000000"/>
          <w:sz w:val="24"/>
          <w:szCs w:val="24"/>
          <w:lang w:eastAsia="en-US"/>
        </w:rPr>
        <w:t xml:space="preserve"> 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b/>
          <w:color w:val="111111"/>
          <w:sz w:val="24"/>
          <w:szCs w:val="24"/>
          <w:lang w:val="x-none" w:eastAsia="x-none"/>
        </w:rPr>
      </w:pPr>
      <w:r w:rsidRPr="00F615BF">
        <w:rPr>
          <w:rFonts w:ascii="Times New Roman" w:eastAsia="Times New Roman" w:hAnsi="Times New Roman" w:cs="Times New Roman"/>
          <w:b/>
          <w:color w:val="000000"/>
          <w:sz w:val="24"/>
          <w:szCs w:val="24"/>
          <w:lang w:val="x-none" w:eastAsia="x-none"/>
        </w:rPr>
        <w:t>Маршрут выходного дня</w:t>
      </w:r>
      <w:r w:rsidRPr="00F615BF">
        <w:rPr>
          <w:rFonts w:ascii="Times New Roman" w:eastAsia="Times New Roman" w:hAnsi="Times New Roman" w:cs="Times New Roman"/>
          <w:color w:val="000000"/>
          <w:sz w:val="24"/>
          <w:szCs w:val="24"/>
          <w:lang w:val="x-none" w:eastAsia="x-none"/>
        </w:rPr>
        <w:t xml:space="preserve"> подчинен единой цели, имеет различные формы проведения: поход в театр, зоопарк, посещение выставок, участие в трудовом десанте и т.д.</w:t>
      </w:r>
      <w:r w:rsidRPr="00F615BF">
        <w:rPr>
          <w:rFonts w:ascii="Times New Roman" w:eastAsia="Times New Roman" w:hAnsi="Times New Roman" w:cs="Times New Roman"/>
          <w:b/>
          <w:color w:val="111111"/>
          <w:sz w:val="24"/>
          <w:szCs w:val="24"/>
          <w:lang w:val="x-none" w:eastAsia="x-none"/>
        </w:rPr>
        <w:t xml:space="preserve"> </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b/>
          <w:color w:val="111111"/>
          <w:sz w:val="24"/>
          <w:szCs w:val="24"/>
          <w:lang w:val="x-none" w:eastAsia="x-none"/>
        </w:rPr>
        <w:t>Организация</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взаимодействия</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с</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родителями</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через</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блог</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b/>
          <w:color w:val="111111"/>
          <w:sz w:val="24"/>
          <w:szCs w:val="24"/>
          <w:lang w:val="x-none" w:eastAsia="x-none"/>
        </w:rPr>
        <w:t>педагога:</w:t>
      </w:r>
      <w:r w:rsidRPr="00F615BF">
        <w:rPr>
          <w:rFonts w:ascii="Times New Roman" w:eastAsia="Times New Roman" w:hAnsi="Times New Roman" w:cs="Times New Roman"/>
          <w:b/>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является одной из интересных и неформальных форм работы, которая на</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практике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показывает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положительный</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результат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вызывает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w:t>
      </w:r>
      <w:r w:rsidRPr="00F615BF">
        <w:rPr>
          <w:rFonts w:ascii="Times New Roman" w:eastAsia="Times New Roman" w:hAnsi="Times New Roman" w:cs="Times New Roman"/>
          <w:color w:val="111111"/>
          <w:spacing w:val="70"/>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последнее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время заслуженный интерес и у педагогов, и у родителей. Посещая блог,</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родители получают: информацию о жизни и деятельности ребенка в саду;</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консультирование по</w:t>
      </w:r>
      <w:r w:rsidRPr="00F615BF">
        <w:rPr>
          <w:rFonts w:ascii="Times New Roman" w:eastAsia="Times New Roman" w:hAnsi="Times New Roman" w:cs="Times New Roman"/>
          <w:color w:val="111111"/>
          <w:spacing w:val="70"/>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вопросам воспитания и обучения детей; информацию</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изучаемому</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материалу</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возможность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постоянно</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участвовать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образовательной деятельности.</w:t>
      </w:r>
    </w:p>
    <w:p w:rsidR="00F615BF" w:rsidRPr="00F615BF" w:rsidRDefault="00F615BF" w:rsidP="00F615BF">
      <w:pPr>
        <w:widowControl w:val="0"/>
        <w:spacing w:after="0" w:line="240" w:lineRule="auto"/>
        <w:ind w:firstLine="709"/>
        <w:jc w:val="both"/>
        <w:rPr>
          <w:rFonts w:ascii="Times New Roman" w:eastAsia="Times New Roman" w:hAnsi="Times New Roman" w:cs="Times New Roman"/>
          <w:sz w:val="24"/>
          <w:szCs w:val="24"/>
          <w:lang w:eastAsia="en-US"/>
        </w:rPr>
      </w:pPr>
      <w:r w:rsidRPr="00F615BF">
        <w:rPr>
          <w:rFonts w:ascii="Times New Roman" w:eastAsia="Times New Roman" w:hAnsi="Times New Roman" w:cs="Times New Roman"/>
          <w:sz w:val="24"/>
          <w:szCs w:val="24"/>
          <w:lang w:eastAsia="en-US"/>
        </w:rPr>
        <w:t>Возможность</w:t>
      </w:r>
      <w:r w:rsidRPr="00F615BF">
        <w:rPr>
          <w:rFonts w:ascii="Times New Roman" w:eastAsia="Times New Roman" w:hAnsi="Times New Roman" w:cs="Times New Roman"/>
          <w:spacing w:val="-7"/>
          <w:sz w:val="24"/>
          <w:szCs w:val="24"/>
          <w:lang w:eastAsia="en-US"/>
        </w:rPr>
        <w:t xml:space="preserve"> </w:t>
      </w:r>
      <w:r w:rsidRPr="00F615BF">
        <w:rPr>
          <w:rFonts w:ascii="Times New Roman" w:eastAsia="Times New Roman" w:hAnsi="Times New Roman" w:cs="Times New Roman"/>
          <w:sz w:val="24"/>
          <w:szCs w:val="24"/>
          <w:lang w:eastAsia="en-US"/>
        </w:rPr>
        <w:t>размещения</w:t>
      </w:r>
      <w:r w:rsidRPr="00F615BF">
        <w:rPr>
          <w:rFonts w:ascii="Times New Roman" w:eastAsia="Times New Roman" w:hAnsi="Times New Roman" w:cs="Times New Roman"/>
          <w:spacing w:val="-4"/>
          <w:sz w:val="24"/>
          <w:szCs w:val="24"/>
          <w:lang w:eastAsia="en-US"/>
        </w:rPr>
        <w:t xml:space="preserve"> </w:t>
      </w:r>
      <w:r w:rsidRPr="00F615BF">
        <w:rPr>
          <w:rFonts w:ascii="Times New Roman" w:eastAsia="Times New Roman" w:hAnsi="Times New Roman" w:cs="Times New Roman"/>
          <w:sz w:val="24"/>
          <w:szCs w:val="24"/>
          <w:lang w:eastAsia="en-US"/>
        </w:rPr>
        <w:t>ссылок,</w:t>
      </w:r>
      <w:r w:rsidRPr="00F615BF">
        <w:rPr>
          <w:rFonts w:ascii="Times New Roman" w:eastAsia="Times New Roman" w:hAnsi="Times New Roman" w:cs="Times New Roman"/>
          <w:spacing w:val="-4"/>
          <w:sz w:val="24"/>
          <w:szCs w:val="24"/>
          <w:lang w:eastAsia="en-US"/>
        </w:rPr>
        <w:t xml:space="preserve"> </w:t>
      </w:r>
      <w:r w:rsidRPr="00F615BF">
        <w:rPr>
          <w:rFonts w:ascii="Times New Roman" w:eastAsia="Times New Roman" w:hAnsi="Times New Roman" w:cs="Times New Roman"/>
          <w:sz w:val="24"/>
          <w:szCs w:val="24"/>
          <w:lang w:eastAsia="en-US"/>
        </w:rPr>
        <w:t>фото,</w:t>
      </w:r>
      <w:r w:rsidRPr="00F615BF">
        <w:rPr>
          <w:rFonts w:ascii="Times New Roman" w:eastAsia="Times New Roman" w:hAnsi="Times New Roman" w:cs="Times New Roman"/>
          <w:spacing w:val="-7"/>
          <w:sz w:val="24"/>
          <w:szCs w:val="24"/>
          <w:lang w:eastAsia="en-US"/>
        </w:rPr>
        <w:t xml:space="preserve"> </w:t>
      </w:r>
      <w:r w:rsidRPr="00F615BF">
        <w:rPr>
          <w:rFonts w:ascii="Times New Roman" w:eastAsia="Times New Roman" w:hAnsi="Times New Roman" w:cs="Times New Roman"/>
          <w:sz w:val="24"/>
          <w:szCs w:val="24"/>
          <w:lang w:eastAsia="en-US"/>
        </w:rPr>
        <w:t>видео,</w:t>
      </w:r>
      <w:r w:rsidRPr="00F615BF">
        <w:rPr>
          <w:rFonts w:ascii="Times New Roman" w:eastAsia="Times New Roman" w:hAnsi="Times New Roman" w:cs="Times New Roman"/>
          <w:spacing w:val="-2"/>
          <w:sz w:val="24"/>
          <w:szCs w:val="24"/>
          <w:lang w:eastAsia="en-US"/>
        </w:rPr>
        <w:t xml:space="preserve"> </w:t>
      </w:r>
      <w:r w:rsidRPr="00F615BF">
        <w:rPr>
          <w:rFonts w:ascii="Times New Roman" w:eastAsia="Times New Roman" w:hAnsi="Times New Roman" w:cs="Times New Roman"/>
          <w:sz w:val="24"/>
          <w:szCs w:val="24"/>
          <w:lang w:eastAsia="en-US"/>
        </w:rPr>
        <w:t>позволило</w:t>
      </w:r>
      <w:r w:rsidRPr="00F615BF">
        <w:rPr>
          <w:rFonts w:ascii="Times New Roman" w:eastAsia="Times New Roman" w:hAnsi="Times New Roman" w:cs="Times New Roman"/>
          <w:spacing w:val="-4"/>
          <w:sz w:val="24"/>
          <w:szCs w:val="24"/>
          <w:lang w:eastAsia="en-US"/>
        </w:rPr>
        <w:t xml:space="preserve"> </w:t>
      </w:r>
      <w:r w:rsidRPr="00F615BF">
        <w:rPr>
          <w:rFonts w:ascii="Times New Roman" w:eastAsia="Times New Roman" w:hAnsi="Times New Roman" w:cs="Times New Roman"/>
          <w:sz w:val="24"/>
          <w:szCs w:val="24"/>
          <w:lang w:eastAsia="en-US"/>
        </w:rPr>
        <w:t>создать:</w:t>
      </w:r>
    </w:p>
    <w:p w:rsidR="00F615BF" w:rsidRPr="00F615BF" w:rsidRDefault="00F615BF" w:rsidP="00720131">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электронное</w:t>
      </w:r>
      <w:r w:rsidRPr="00F615BF">
        <w:rPr>
          <w:rFonts w:ascii="Times New Roman" w:eastAsia="Calibri" w:hAnsi="Times New Roman" w:cs="Times New Roman"/>
          <w:spacing w:val="-7"/>
          <w:sz w:val="24"/>
          <w:szCs w:val="24"/>
          <w:lang w:eastAsia="en-US"/>
        </w:rPr>
        <w:t xml:space="preserve"> </w:t>
      </w:r>
      <w:r w:rsidRPr="00F615BF">
        <w:rPr>
          <w:rFonts w:ascii="Times New Roman" w:eastAsia="Calibri" w:hAnsi="Times New Roman" w:cs="Times New Roman"/>
          <w:sz w:val="24"/>
          <w:szCs w:val="24"/>
          <w:lang w:eastAsia="en-US"/>
        </w:rPr>
        <w:t>портфолио</w:t>
      </w:r>
      <w:r w:rsidRPr="00F615BF">
        <w:rPr>
          <w:rFonts w:ascii="Times New Roman" w:eastAsia="Calibri" w:hAnsi="Times New Roman" w:cs="Times New Roman"/>
          <w:spacing w:val="-8"/>
          <w:sz w:val="24"/>
          <w:szCs w:val="24"/>
          <w:lang w:eastAsia="en-US"/>
        </w:rPr>
        <w:t xml:space="preserve"> </w:t>
      </w:r>
      <w:r w:rsidRPr="00F615BF">
        <w:rPr>
          <w:rFonts w:ascii="Times New Roman" w:eastAsia="Calibri" w:hAnsi="Times New Roman" w:cs="Times New Roman"/>
          <w:sz w:val="24"/>
          <w:szCs w:val="24"/>
          <w:lang w:eastAsia="en-US"/>
        </w:rPr>
        <w:t>группы;</w:t>
      </w:r>
    </w:p>
    <w:p w:rsidR="00F615BF" w:rsidRPr="00F615BF" w:rsidRDefault="00F615BF" w:rsidP="00720131">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методическую копилку;</w:t>
      </w:r>
    </w:p>
    <w:p w:rsidR="00F615BF" w:rsidRPr="00F615BF" w:rsidRDefault="00F615BF" w:rsidP="00720131">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консультативную</w:t>
      </w:r>
      <w:r w:rsidRPr="00F615BF">
        <w:rPr>
          <w:rFonts w:ascii="Times New Roman" w:eastAsia="Calibri" w:hAnsi="Times New Roman" w:cs="Times New Roman"/>
          <w:spacing w:val="-4"/>
          <w:sz w:val="24"/>
          <w:szCs w:val="24"/>
          <w:lang w:eastAsia="en-US"/>
        </w:rPr>
        <w:t xml:space="preserve"> </w:t>
      </w:r>
      <w:r w:rsidRPr="00F615BF">
        <w:rPr>
          <w:rFonts w:ascii="Times New Roman" w:eastAsia="Calibri" w:hAnsi="Times New Roman" w:cs="Times New Roman"/>
          <w:sz w:val="24"/>
          <w:szCs w:val="24"/>
          <w:lang w:eastAsia="en-US"/>
        </w:rPr>
        <w:t>гостиную</w:t>
      </w:r>
      <w:r w:rsidRPr="00F615BF">
        <w:rPr>
          <w:rFonts w:ascii="Times New Roman" w:eastAsia="Calibri" w:hAnsi="Times New Roman" w:cs="Times New Roman"/>
          <w:spacing w:val="-4"/>
          <w:sz w:val="24"/>
          <w:szCs w:val="24"/>
          <w:lang w:eastAsia="en-US"/>
        </w:rPr>
        <w:t xml:space="preserve"> </w:t>
      </w:r>
      <w:r w:rsidRPr="00F615BF">
        <w:rPr>
          <w:rFonts w:ascii="Times New Roman" w:eastAsia="Calibri" w:hAnsi="Times New Roman" w:cs="Times New Roman"/>
          <w:sz w:val="24"/>
          <w:szCs w:val="24"/>
          <w:lang w:eastAsia="en-US"/>
        </w:rPr>
        <w:t>для родителей;</w:t>
      </w:r>
    </w:p>
    <w:p w:rsidR="00F615BF" w:rsidRPr="00F615BF" w:rsidRDefault="00F615BF" w:rsidP="00720131">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рубрику</w:t>
      </w:r>
      <w:r w:rsidRPr="00F615BF">
        <w:rPr>
          <w:rFonts w:ascii="Times New Roman" w:eastAsia="Calibri" w:hAnsi="Times New Roman" w:cs="Times New Roman"/>
          <w:spacing w:val="-4"/>
          <w:sz w:val="24"/>
          <w:szCs w:val="24"/>
          <w:lang w:eastAsia="en-US"/>
        </w:rPr>
        <w:t xml:space="preserve"> </w:t>
      </w:r>
      <w:r w:rsidRPr="00F615BF">
        <w:rPr>
          <w:rFonts w:ascii="Times New Roman" w:eastAsia="Calibri" w:hAnsi="Times New Roman" w:cs="Times New Roman"/>
          <w:sz w:val="24"/>
          <w:szCs w:val="24"/>
          <w:lang w:eastAsia="en-US"/>
        </w:rPr>
        <w:t>«Полезные</w:t>
      </w:r>
      <w:r w:rsidRPr="00F615BF">
        <w:rPr>
          <w:rFonts w:ascii="Times New Roman" w:eastAsia="Calibri" w:hAnsi="Times New Roman" w:cs="Times New Roman"/>
          <w:spacing w:val="-2"/>
          <w:sz w:val="24"/>
          <w:szCs w:val="24"/>
          <w:lang w:eastAsia="en-US"/>
        </w:rPr>
        <w:t xml:space="preserve"> </w:t>
      </w:r>
      <w:r w:rsidRPr="00F615BF">
        <w:rPr>
          <w:rFonts w:ascii="Times New Roman" w:eastAsia="Calibri" w:hAnsi="Times New Roman" w:cs="Times New Roman"/>
          <w:sz w:val="24"/>
          <w:szCs w:val="24"/>
          <w:lang w:eastAsia="en-US"/>
        </w:rPr>
        <w:t>ссылки»;</w:t>
      </w:r>
    </w:p>
    <w:p w:rsidR="00F615BF" w:rsidRPr="00F615BF" w:rsidRDefault="00F615BF" w:rsidP="00720131">
      <w:pPr>
        <w:widowControl w:val="0"/>
        <w:numPr>
          <w:ilvl w:val="0"/>
          <w:numId w:val="14"/>
        </w:numPr>
        <w:tabs>
          <w:tab w:val="left" w:pos="1661"/>
        </w:tabs>
        <w:spacing w:after="0" w:line="240" w:lineRule="auto"/>
        <w:ind w:left="0" w:firstLine="709"/>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и др.</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b/>
          <w:color w:val="111111"/>
          <w:sz w:val="24"/>
          <w:szCs w:val="24"/>
          <w:lang w:val="x-none" w:eastAsia="x-none"/>
        </w:rPr>
      </w:pPr>
      <w:r w:rsidRPr="00F615BF">
        <w:rPr>
          <w:rFonts w:ascii="Times New Roman" w:eastAsia="Times New Roman" w:hAnsi="Times New Roman" w:cs="Times New Roman"/>
          <w:color w:val="111111"/>
          <w:sz w:val="24"/>
          <w:szCs w:val="24"/>
          <w:lang w:val="x-none" w:eastAsia="x-none"/>
        </w:rPr>
        <w:t>Возможность оставлять к записям блога комментарии, которые также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доступны</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для</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чтения,</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даёт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возможность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получать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обратную</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связь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от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родителей,</w:t>
      </w:r>
      <w:r w:rsidRPr="00F615BF">
        <w:rPr>
          <w:rFonts w:ascii="Times New Roman" w:eastAsia="Times New Roman" w:hAnsi="Times New Roman" w:cs="Times New Roman"/>
          <w:color w:val="111111"/>
          <w:spacing w:val="2"/>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отвечать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на</w:t>
      </w:r>
      <w:r w:rsidRPr="00F615BF">
        <w:rPr>
          <w:rFonts w:ascii="Times New Roman" w:eastAsia="Times New Roman" w:hAnsi="Times New Roman" w:cs="Times New Roman"/>
          <w:color w:val="111111"/>
          <w:spacing w:val="2"/>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комментарии.</w:t>
      </w:r>
      <w:r w:rsidRPr="00F615BF">
        <w:rPr>
          <w:rFonts w:ascii="Times New Roman" w:eastAsia="Times New Roman" w:hAnsi="Times New Roman" w:cs="Times New Roman"/>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Материалы,</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которые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педагог</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размещает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на</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своей</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страничке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или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блоге,</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демонстрируют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родителям</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его</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профессиональные</w:t>
      </w:r>
      <w:r w:rsidRPr="00F615BF">
        <w:rPr>
          <w:rFonts w:ascii="Times New Roman" w:eastAsia="Times New Roman" w:hAnsi="Times New Roman" w:cs="Times New Roman"/>
          <w:color w:val="111111"/>
          <w:spacing w:val="-67"/>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интересы, знания и навыки. Это повышает авторитет педагога, формирует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уважение</w:t>
      </w:r>
      <w:r w:rsidRPr="00F615BF">
        <w:rPr>
          <w:rFonts w:ascii="Times New Roman" w:eastAsia="Times New Roman" w:hAnsi="Times New Roman" w:cs="Times New Roman"/>
          <w:color w:val="111111"/>
          <w:spacing w:val="2"/>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доверие</w:t>
      </w:r>
      <w:r w:rsidRPr="00F615BF">
        <w:rPr>
          <w:rFonts w:ascii="Times New Roman" w:eastAsia="Times New Roman" w:hAnsi="Times New Roman" w:cs="Times New Roman"/>
          <w:color w:val="111111"/>
          <w:spacing w:val="2"/>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нему.</w:t>
      </w:r>
      <w:r w:rsidRPr="00F615BF">
        <w:rPr>
          <w:rFonts w:ascii="Times New Roman" w:eastAsia="Times New Roman" w:hAnsi="Times New Roman" w:cs="Times New Roman"/>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Педагог может записать и разместить в блоге видеоконсультацию для</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родителей, которые пропустили собрание в группе. В режиме онлайн можно</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консультировать</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родителей,</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дети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которых</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испытывают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трудности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в</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обучении.</w:t>
      </w:r>
      <w:r w:rsidRPr="00F615BF">
        <w:rPr>
          <w:rFonts w:ascii="Times New Roman" w:eastAsia="Times New Roman" w:hAnsi="Times New Roman" w:cs="Times New Roman"/>
          <w:b/>
          <w:color w:val="111111"/>
          <w:sz w:val="24"/>
          <w:szCs w:val="24"/>
          <w:lang w:val="x-none" w:eastAsia="x-none"/>
        </w:rPr>
        <w:t xml:space="preserve"> </w:t>
      </w:r>
    </w:p>
    <w:p w:rsidR="00F615BF" w:rsidRPr="00F615BF" w:rsidRDefault="00F615BF" w:rsidP="00F615BF">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b/>
          <w:color w:val="111111"/>
          <w:sz w:val="24"/>
          <w:szCs w:val="24"/>
          <w:lang w:val="x-none" w:eastAsia="x-none"/>
        </w:rPr>
        <w:t xml:space="preserve">Чат в мессенджерах </w:t>
      </w:r>
      <w:r w:rsidRPr="00F615BF">
        <w:rPr>
          <w:rFonts w:ascii="Times New Roman" w:eastAsia="Times New Roman" w:hAnsi="Times New Roman" w:cs="Times New Roman"/>
          <w:color w:val="111111"/>
          <w:sz w:val="24"/>
          <w:szCs w:val="24"/>
          <w:lang w:val="x-none" w:eastAsia="x-none"/>
        </w:rPr>
        <w:t>- мессенджеры – программы, с помощью которых</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пользователи</w:t>
      </w:r>
      <w:r w:rsidRPr="00F615BF">
        <w:rPr>
          <w:rFonts w:ascii="Times New Roman" w:eastAsia="Times New Roman" w:hAnsi="Times New Roman" w:cs="Times New Roman"/>
          <w:color w:val="111111"/>
          <w:spacing w:val="14"/>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lastRenderedPageBreak/>
        <w:t>обмениваются</w:t>
      </w:r>
      <w:r w:rsidRPr="00F615BF">
        <w:rPr>
          <w:rFonts w:ascii="Times New Roman" w:eastAsia="Times New Roman" w:hAnsi="Times New Roman" w:cs="Times New Roman"/>
          <w:color w:val="111111"/>
          <w:spacing w:val="10"/>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быстрыми</w:t>
      </w:r>
      <w:r w:rsidRPr="00F615BF">
        <w:rPr>
          <w:rFonts w:ascii="Times New Roman" w:eastAsia="Times New Roman" w:hAnsi="Times New Roman" w:cs="Times New Roman"/>
          <w:color w:val="111111"/>
          <w:spacing w:val="8"/>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сообщениями</w:t>
      </w:r>
      <w:r w:rsidRPr="00F615BF">
        <w:rPr>
          <w:rFonts w:ascii="Times New Roman" w:eastAsia="Times New Roman" w:hAnsi="Times New Roman" w:cs="Times New Roman"/>
          <w:color w:val="111111"/>
          <w:spacing w:val="8"/>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(Telegram).</w:t>
      </w:r>
      <w:r w:rsidRPr="00F615BF">
        <w:rPr>
          <w:rFonts w:ascii="Times New Roman" w:eastAsia="Times New Roman" w:hAnsi="Times New Roman" w:cs="Times New Roman"/>
          <w:color w:val="111111"/>
          <w:spacing w:val="16"/>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Их</w:t>
      </w:r>
      <w:r w:rsidRPr="00F615BF">
        <w:rPr>
          <w:rFonts w:ascii="Times New Roman" w:eastAsia="Times New Roman" w:hAnsi="Times New Roman" w:cs="Times New Roman"/>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используют</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педагоги,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и</w:t>
      </w:r>
      <w:r w:rsidRPr="00F615BF">
        <w:rPr>
          <w:rFonts w:ascii="Times New Roman" w:eastAsia="Times New Roman" w:hAnsi="Times New Roman" w:cs="Times New Roman"/>
          <w:color w:val="111111"/>
          <w:spacing w:val="1"/>
          <w:sz w:val="24"/>
          <w:szCs w:val="24"/>
          <w:lang w:val="x-none" w:eastAsia="x-none"/>
        </w:rPr>
        <w:t xml:space="preserve"> </w:t>
      </w:r>
      <w:r w:rsidRPr="00F615BF">
        <w:rPr>
          <w:rFonts w:ascii="Times New Roman" w:eastAsia="Times New Roman" w:hAnsi="Times New Roman" w:cs="Times New Roman"/>
          <w:color w:val="111111"/>
          <w:sz w:val="24"/>
          <w:szCs w:val="24"/>
          <w:lang w:val="x-none" w:eastAsia="x-none"/>
        </w:rPr>
        <w:t>родители.</w:t>
      </w:r>
      <w:r w:rsidRPr="00F615BF">
        <w:rPr>
          <w:rFonts w:ascii="Times New Roman" w:eastAsia="Times New Roman" w:hAnsi="Times New Roman" w:cs="Times New Roman"/>
          <w:color w:val="111111"/>
          <w:spacing w:val="1"/>
          <w:sz w:val="24"/>
          <w:szCs w:val="24"/>
          <w:lang w:val="x-none" w:eastAsia="x-none"/>
        </w:rPr>
        <w:t xml:space="preserve"> </w:t>
      </w:r>
    </w:p>
    <w:p w:rsidR="00F615BF" w:rsidRPr="00F615BF" w:rsidRDefault="00F615BF" w:rsidP="00F615BF">
      <w:pPr>
        <w:widowControl w:val="0"/>
        <w:spacing w:after="0" w:line="240" w:lineRule="auto"/>
        <w:ind w:firstLine="709"/>
        <w:jc w:val="both"/>
        <w:rPr>
          <w:rFonts w:ascii="Times New Roman" w:eastAsia="Times New Roman" w:hAnsi="Times New Roman" w:cs="Times New Roman"/>
          <w:sz w:val="24"/>
          <w:szCs w:val="24"/>
          <w:lang w:eastAsia="en-US"/>
        </w:rPr>
      </w:pPr>
      <w:r w:rsidRPr="00F615BF">
        <w:rPr>
          <w:rFonts w:ascii="Times New Roman" w:eastAsia="Times New Roman" w:hAnsi="Times New Roman" w:cs="Times New Roman"/>
          <w:color w:val="111111"/>
          <w:sz w:val="24"/>
          <w:szCs w:val="24"/>
          <w:lang w:eastAsia="en-US"/>
        </w:rPr>
        <w:t>Мессенджеры позволяют быстро обмениваться информацией,</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передавать текстовые сообщения, звуковые сигналы, изображения, видео. С</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их помощью можно отправить фото с фрагментами занятия родителям. Это</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особенно</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актуально</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в</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период</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адаптации</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ребенка</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к</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детскому</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саду.</w:t>
      </w:r>
      <w:r w:rsidRPr="00F615BF">
        <w:rPr>
          <w:rFonts w:ascii="Times New Roman" w:eastAsia="Times New Roman" w:hAnsi="Times New Roman" w:cs="Times New Roman"/>
          <w:color w:val="111111"/>
          <w:spacing w:val="1"/>
          <w:sz w:val="24"/>
          <w:szCs w:val="24"/>
          <w:lang w:eastAsia="en-US"/>
        </w:rPr>
        <w:t xml:space="preserve"> Также можно </w:t>
      </w:r>
      <w:r w:rsidRPr="00F615BF">
        <w:rPr>
          <w:rFonts w:ascii="Times New Roman" w:eastAsia="Times New Roman" w:hAnsi="Times New Roman" w:cs="Times New Roman"/>
          <w:color w:val="111111"/>
          <w:sz w:val="24"/>
          <w:szCs w:val="24"/>
          <w:lang w:eastAsia="en-US"/>
        </w:rPr>
        <w:t>использовать мессенджеры для личной переписки, создавая отдельно  чат</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группы. Это позволяет общаться со всеми родителями группы и обеспечить</w:t>
      </w:r>
      <w:r w:rsidRPr="00F615BF">
        <w:rPr>
          <w:rFonts w:ascii="Times New Roman" w:eastAsia="Times New Roman" w:hAnsi="Times New Roman" w:cs="Times New Roman"/>
          <w:color w:val="111111"/>
          <w:spacing w:val="1"/>
          <w:sz w:val="24"/>
          <w:szCs w:val="24"/>
          <w:lang w:eastAsia="en-US"/>
        </w:rPr>
        <w:t xml:space="preserve"> </w:t>
      </w:r>
      <w:r w:rsidRPr="00F615BF">
        <w:rPr>
          <w:rFonts w:ascii="Times New Roman" w:eastAsia="Times New Roman" w:hAnsi="Times New Roman" w:cs="Times New Roman"/>
          <w:color w:val="111111"/>
          <w:sz w:val="24"/>
          <w:szCs w:val="24"/>
          <w:lang w:eastAsia="en-US"/>
        </w:rPr>
        <w:t>приватность</w:t>
      </w:r>
      <w:r w:rsidRPr="00F615BF">
        <w:rPr>
          <w:rFonts w:ascii="Times New Roman" w:eastAsia="Times New Roman" w:hAnsi="Times New Roman" w:cs="Times New Roman"/>
          <w:color w:val="111111"/>
          <w:spacing w:val="-2"/>
          <w:sz w:val="24"/>
          <w:szCs w:val="24"/>
          <w:lang w:eastAsia="en-US"/>
        </w:rPr>
        <w:t xml:space="preserve"> </w:t>
      </w:r>
      <w:r w:rsidRPr="00F615BF">
        <w:rPr>
          <w:rFonts w:ascii="Times New Roman" w:eastAsia="Times New Roman" w:hAnsi="Times New Roman" w:cs="Times New Roman"/>
          <w:color w:val="111111"/>
          <w:sz w:val="24"/>
          <w:szCs w:val="24"/>
          <w:lang w:eastAsia="en-US"/>
        </w:rPr>
        <w:t>для</w:t>
      </w:r>
      <w:r w:rsidRPr="00F615BF">
        <w:rPr>
          <w:rFonts w:ascii="Times New Roman" w:eastAsia="Times New Roman" w:hAnsi="Times New Roman" w:cs="Times New Roman"/>
          <w:color w:val="111111"/>
          <w:spacing w:val="2"/>
          <w:sz w:val="24"/>
          <w:szCs w:val="24"/>
          <w:lang w:eastAsia="en-US"/>
        </w:rPr>
        <w:t xml:space="preserve"> </w:t>
      </w:r>
      <w:r w:rsidRPr="00F615BF">
        <w:rPr>
          <w:rFonts w:ascii="Times New Roman" w:eastAsia="Times New Roman" w:hAnsi="Times New Roman" w:cs="Times New Roman"/>
          <w:color w:val="111111"/>
          <w:sz w:val="24"/>
          <w:szCs w:val="24"/>
          <w:lang w:eastAsia="en-US"/>
        </w:rPr>
        <w:t>решения</w:t>
      </w:r>
      <w:r w:rsidRPr="00F615BF">
        <w:rPr>
          <w:rFonts w:ascii="Times New Roman" w:eastAsia="Times New Roman" w:hAnsi="Times New Roman" w:cs="Times New Roman"/>
          <w:color w:val="111111"/>
          <w:spacing w:val="2"/>
          <w:sz w:val="24"/>
          <w:szCs w:val="24"/>
          <w:lang w:eastAsia="en-US"/>
        </w:rPr>
        <w:t xml:space="preserve"> </w:t>
      </w:r>
      <w:r w:rsidRPr="00F615BF">
        <w:rPr>
          <w:rFonts w:ascii="Times New Roman" w:eastAsia="Times New Roman" w:hAnsi="Times New Roman" w:cs="Times New Roman"/>
          <w:color w:val="111111"/>
          <w:sz w:val="24"/>
          <w:szCs w:val="24"/>
          <w:lang w:eastAsia="en-US"/>
        </w:rPr>
        <w:t>личных</w:t>
      </w:r>
      <w:r w:rsidRPr="00F615BF">
        <w:rPr>
          <w:rFonts w:ascii="Times New Roman" w:eastAsia="Times New Roman" w:hAnsi="Times New Roman" w:cs="Times New Roman"/>
          <w:color w:val="111111"/>
          <w:spacing w:val="-4"/>
          <w:sz w:val="24"/>
          <w:szCs w:val="24"/>
          <w:lang w:eastAsia="en-US"/>
        </w:rPr>
        <w:t xml:space="preserve"> </w:t>
      </w:r>
      <w:r w:rsidRPr="00F615BF">
        <w:rPr>
          <w:rFonts w:ascii="Times New Roman" w:eastAsia="Times New Roman" w:hAnsi="Times New Roman" w:cs="Times New Roman"/>
          <w:color w:val="111111"/>
          <w:sz w:val="24"/>
          <w:szCs w:val="24"/>
          <w:lang w:eastAsia="en-US"/>
        </w:rPr>
        <w:t>обращений. Необходимо выработать правила группы для размещения и обмена  информации в чате группы, чтобы не создавать неудобств.</w:t>
      </w:r>
    </w:p>
    <w:p w:rsidR="00F615BF" w:rsidRPr="00F615BF" w:rsidRDefault="00F615BF" w:rsidP="00F615BF">
      <w:pPr>
        <w:spacing w:after="0" w:line="240" w:lineRule="auto"/>
        <w:ind w:firstLine="567"/>
        <w:jc w:val="both"/>
        <w:rPr>
          <w:rFonts w:ascii="Times New Roman" w:eastAsia="Calibri" w:hAnsi="Times New Roman" w:cs="Times New Roman"/>
          <w:b/>
          <w:sz w:val="24"/>
          <w:szCs w:val="24"/>
          <w:lang w:eastAsia="en-US"/>
        </w:rPr>
      </w:pPr>
      <w:r w:rsidRPr="00F615BF">
        <w:rPr>
          <w:rFonts w:ascii="Times New Roman" w:eastAsia="Calibri" w:hAnsi="Times New Roman" w:cs="Times New Roman"/>
          <w:b/>
          <w:sz w:val="24"/>
          <w:szCs w:val="24"/>
          <w:lang w:eastAsia="en-US"/>
        </w:rPr>
        <w:t>Подкаст</w:t>
      </w:r>
      <w:r w:rsidRPr="00F615BF">
        <w:rPr>
          <w:rFonts w:ascii="Times New Roman" w:eastAsia="Calibri" w:hAnsi="Times New Roman" w:cs="Times New Roman"/>
          <w:b/>
          <w:spacing w:val="-3"/>
          <w:sz w:val="24"/>
          <w:szCs w:val="24"/>
          <w:lang w:eastAsia="en-US"/>
        </w:rPr>
        <w:t xml:space="preserve"> </w:t>
      </w:r>
      <w:r w:rsidRPr="00F615BF">
        <w:rPr>
          <w:rFonts w:ascii="Times New Roman" w:eastAsia="Calibri" w:hAnsi="Times New Roman" w:cs="Times New Roman"/>
          <w:b/>
          <w:sz w:val="24"/>
          <w:szCs w:val="24"/>
          <w:lang w:eastAsia="en-US"/>
        </w:rPr>
        <w:t>как</w:t>
      </w:r>
      <w:r w:rsidRPr="00F615BF">
        <w:rPr>
          <w:rFonts w:ascii="Times New Roman" w:eastAsia="Calibri" w:hAnsi="Times New Roman" w:cs="Times New Roman"/>
          <w:b/>
          <w:spacing w:val="-7"/>
          <w:sz w:val="24"/>
          <w:szCs w:val="24"/>
          <w:lang w:eastAsia="en-US"/>
        </w:rPr>
        <w:t xml:space="preserve"> </w:t>
      </w:r>
      <w:r w:rsidRPr="00F615BF">
        <w:rPr>
          <w:rFonts w:ascii="Times New Roman" w:eastAsia="Calibri" w:hAnsi="Times New Roman" w:cs="Times New Roman"/>
          <w:b/>
          <w:sz w:val="24"/>
          <w:szCs w:val="24"/>
          <w:lang w:eastAsia="en-US"/>
        </w:rPr>
        <w:t>способ</w:t>
      </w:r>
      <w:r w:rsidRPr="00F615BF">
        <w:rPr>
          <w:rFonts w:ascii="Times New Roman" w:eastAsia="Calibri" w:hAnsi="Times New Roman" w:cs="Times New Roman"/>
          <w:b/>
          <w:spacing w:val="-5"/>
          <w:sz w:val="24"/>
          <w:szCs w:val="24"/>
          <w:lang w:eastAsia="en-US"/>
        </w:rPr>
        <w:t xml:space="preserve"> </w:t>
      </w:r>
      <w:r w:rsidRPr="00F615BF">
        <w:rPr>
          <w:rFonts w:ascii="Times New Roman" w:eastAsia="Calibri" w:hAnsi="Times New Roman" w:cs="Times New Roman"/>
          <w:b/>
          <w:sz w:val="24"/>
          <w:szCs w:val="24"/>
          <w:lang w:eastAsia="en-US"/>
        </w:rPr>
        <w:t>просветительской</w:t>
      </w:r>
      <w:r w:rsidRPr="00F615BF">
        <w:rPr>
          <w:rFonts w:ascii="Times New Roman" w:eastAsia="Calibri" w:hAnsi="Times New Roman" w:cs="Times New Roman"/>
          <w:b/>
          <w:spacing w:val="-2"/>
          <w:sz w:val="24"/>
          <w:szCs w:val="24"/>
          <w:lang w:eastAsia="en-US"/>
        </w:rPr>
        <w:t xml:space="preserve"> </w:t>
      </w:r>
      <w:r w:rsidRPr="00F615BF">
        <w:rPr>
          <w:rFonts w:ascii="Times New Roman" w:eastAsia="Calibri" w:hAnsi="Times New Roman" w:cs="Times New Roman"/>
          <w:b/>
          <w:sz w:val="24"/>
          <w:szCs w:val="24"/>
          <w:lang w:eastAsia="en-US"/>
        </w:rPr>
        <w:t>работы</w:t>
      </w:r>
      <w:r w:rsidRPr="00F615BF">
        <w:rPr>
          <w:rFonts w:ascii="Times New Roman" w:eastAsia="Calibri" w:hAnsi="Times New Roman" w:cs="Times New Roman"/>
          <w:b/>
          <w:spacing w:val="-7"/>
          <w:sz w:val="24"/>
          <w:szCs w:val="24"/>
          <w:lang w:eastAsia="en-US"/>
        </w:rPr>
        <w:t xml:space="preserve"> </w:t>
      </w:r>
      <w:r w:rsidRPr="00F615BF">
        <w:rPr>
          <w:rFonts w:ascii="Times New Roman" w:eastAsia="Calibri" w:hAnsi="Times New Roman" w:cs="Times New Roman"/>
          <w:b/>
          <w:sz w:val="24"/>
          <w:szCs w:val="24"/>
          <w:lang w:eastAsia="en-US"/>
        </w:rPr>
        <w:t>с</w:t>
      </w:r>
      <w:r w:rsidRPr="00F615BF">
        <w:rPr>
          <w:rFonts w:ascii="Times New Roman" w:eastAsia="Calibri" w:hAnsi="Times New Roman" w:cs="Times New Roman"/>
          <w:b/>
          <w:spacing w:val="-4"/>
          <w:sz w:val="24"/>
          <w:szCs w:val="24"/>
          <w:lang w:eastAsia="en-US"/>
        </w:rPr>
        <w:t xml:space="preserve"> </w:t>
      </w:r>
      <w:r w:rsidRPr="00F615BF">
        <w:rPr>
          <w:rFonts w:ascii="Times New Roman" w:eastAsia="Calibri" w:hAnsi="Times New Roman" w:cs="Times New Roman"/>
          <w:b/>
          <w:sz w:val="24"/>
          <w:szCs w:val="24"/>
          <w:lang w:eastAsia="en-US"/>
        </w:rPr>
        <w:t>родителями</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последнее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время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российской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зарубежной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научной</w:t>
      </w:r>
      <w:r w:rsidRPr="00F615BF">
        <w:rPr>
          <w:rFonts w:ascii="Times New Roman" w:eastAsia="Times New Roman" w:hAnsi="Times New Roman" w:cs="Times New Roman"/>
          <w:spacing w:val="70"/>
          <w:sz w:val="24"/>
          <w:szCs w:val="24"/>
          <w:lang w:val="x-none" w:eastAsia="x-none"/>
        </w:rPr>
        <w:t xml:space="preserve"> </w:t>
      </w:r>
      <w:r w:rsidRPr="00F615BF">
        <w:rPr>
          <w:rFonts w:ascii="Times New Roman" w:eastAsia="Times New Roman" w:hAnsi="Times New Roman" w:cs="Times New Roman"/>
          <w:sz w:val="24"/>
          <w:szCs w:val="24"/>
          <w:lang w:val="x-none" w:eastAsia="x-none"/>
        </w:rPr>
        <w:t>литературе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стали появляться работы, посвященные исследованию теоретических основ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внедрения подкастов в учебный и</w:t>
      </w:r>
      <w:r w:rsidRPr="00F615BF">
        <w:rPr>
          <w:rFonts w:ascii="Times New Roman" w:eastAsia="Times New Roman" w:hAnsi="Times New Roman" w:cs="Times New Roman"/>
          <w:spacing w:val="70"/>
          <w:sz w:val="24"/>
          <w:szCs w:val="24"/>
          <w:lang w:val="x-none" w:eastAsia="x-none"/>
        </w:rPr>
        <w:t xml:space="preserve"> </w:t>
      </w:r>
      <w:r w:rsidRPr="00F615BF">
        <w:rPr>
          <w:rFonts w:ascii="Times New Roman" w:eastAsia="Times New Roman" w:hAnsi="Times New Roman" w:cs="Times New Roman"/>
          <w:sz w:val="24"/>
          <w:szCs w:val="24"/>
          <w:lang w:val="x-none" w:eastAsia="x-none"/>
        </w:rPr>
        <w:t>воспитательный процесс и особенностей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их</w:t>
      </w:r>
      <w:r w:rsidRPr="00F615BF">
        <w:rPr>
          <w:rFonts w:ascii="Times New Roman" w:eastAsia="Times New Roman" w:hAnsi="Times New Roman" w:cs="Times New Roman"/>
          <w:spacing w:val="78"/>
          <w:sz w:val="24"/>
          <w:szCs w:val="24"/>
          <w:lang w:val="x-none" w:eastAsia="x-none"/>
        </w:rPr>
        <w:t xml:space="preserve"> </w:t>
      </w:r>
      <w:r w:rsidRPr="00F615BF">
        <w:rPr>
          <w:rFonts w:ascii="Times New Roman" w:eastAsia="Times New Roman" w:hAnsi="Times New Roman" w:cs="Times New Roman"/>
          <w:sz w:val="24"/>
          <w:szCs w:val="24"/>
          <w:lang w:val="x-none" w:eastAsia="x-none"/>
        </w:rPr>
        <w:t>использования.</w:t>
      </w:r>
      <w:r w:rsidRPr="00F615BF">
        <w:rPr>
          <w:rFonts w:ascii="Times New Roman" w:eastAsia="Times New Roman" w:hAnsi="Times New Roman" w:cs="Times New Roman"/>
          <w:spacing w:val="86"/>
          <w:sz w:val="24"/>
          <w:szCs w:val="24"/>
          <w:lang w:val="x-none" w:eastAsia="x-none"/>
        </w:rPr>
        <w:t xml:space="preserve"> </w:t>
      </w:r>
      <w:r w:rsidRPr="00F615BF">
        <w:rPr>
          <w:rFonts w:ascii="Times New Roman" w:eastAsia="Times New Roman" w:hAnsi="Times New Roman" w:cs="Times New Roman"/>
          <w:sz w:val="24"/>
          <w:szCs w:val="24"/>
          <w:lang w:val="x-none" w:eastAsia="x-none"/>
        </w:rPr>
        <w:t>Впервые</w:t>
      </w:r>
      <w:r w:rsidRPr="00F615BF">
        <w:rPr>
          <w:rFonts w:ascii="Times New Roman" w:eastAsia="Times New Roman" w:hAnsi="Times New Roman" w:cs="Times New Roman"/>
          <w:spacing w:val="80"/>
          <w:sz w:val="24"/>
          <w:szCs w:val="24"/>
          <w:lang w:val="x-none" w:eastAsia="x-none"/>
        </w:rPr>
        <w:t xml:space="preserve"> </w:t>
      </w:r>
      <w:r w:rsidRPr="00F615BF">
        <w:rPr>
          <w:rFonts w:ascii="Times New Roman" w:eastAsia="Times New Roman" w:hAnsi="Times New Roman" w:cs="Times New Roman"/>
          <w:sz w:val="24"/>
          <w:szCs w:val="24"/>
          <w:lang w:val="x-none" w:eastAsia="x-none"/>
        </w:rPr>
        <w:t>термин</w:t>
      </w:r>
      <w:r w:rsidRPr="00F615BF">
        <w:rPr>
          <w:rFonts w:ascii="Times New Roman" w:eastAsia="Times New Roman" w:hAnsi="Times New Roman" w:cs="Times New Roman"/>
          <w:spacing w:val="83"/>
          <w:sz w:val="24"/>
          <w:szCs w:val="24"/>
          <w:lang w:val="x-none" w:eastAsia="x-none"/>
        </w:rPr>
        <w:t xml:space="preserve"> </w:t>
      </w:r>
      <w:r w:rsidRPr="00F615BF">
        <w:rPr>
          <w:rFonts w:ascii="Times New Roman" w:eastAsia="Times New Roman" w:hAnsi="Times New Roman" w:cs="Times New Roman"/>
          <w:sz w:val="24"/>
          <w:szCs w:val="24"/>
          <w:lang w:val="x-none" w:eastAsia="x-none"/>
        </w:rPr>
        <w:t>«подкаст»</w:t>
      </w:r>
      <w:r w:rsidRPr="00F615BF">
        <w:rPr>
          <w:rFonts w:ascii="Times New Roman" w:eastAsia="Times New Roman" w:hAnsi="Times New Roman" w:cs="Times New Roman"/>
          <w:spacing w:val="74"/>
          <w:sz w:val="24"/>
          <w:szCs w:val="24"/>
          <w:lang w:val="x-none" w:eastAsia="x-none"/>
        </w:rPr>
        <w:t xml:space="preserve"> </w:t>
      </w:r>
      <w:r w:rsidRPr="00F615BF">
        <w:rPr>
          <w:rFonts w:ascii="Times New Roman" w:eastAsia="Times New Roman" w:hAnsi="Times New Roman" w:cs="Times New Roman"/>
          <w:sz w:val="24"/>
          <w:szCs w:val="24"/>
          <w:lang w:val="x-none" w:eastAsia="x-none"/>
        </w:rPr>
        <w:t>появился</w:t>
      </w:r>
      <w:r w:rsidRPr="00F615BF">
        <w:rPr>
          <w:rFonts w:ascii="Times New Roman" w:eastAsia="Times New Roman" w:hAnsi="Times New Roman" w:cs="Times New Roman"/>
          <w:spacing w:val="84"/>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77"/>
          <w:sz w:val="24"/>
          <w:szCs w:val="24"/>
          <w:lang w:val="x-none" w:eastAsia="x-none"/>
        </w:rPr>
        <w:t xml:space="preserve"> </w:t>
      </w:r>
      <w:r w:rsidRPr="00F615BF">
        <w:rPr>
          <w:rFonts w:ascii="Times New Roman" w:eastAsia="Times New Roman" w:hAnsi="Times New Roman" w:cs="Times New Roman"/>
          <w:sz w:val="24"/>
          <w:szCs w:val="24"/>
          <w:lang w:val="x-none" w:eastAsia="x-none"/>
        </w:rPr>
        <w:t>2005</w:t>
      </w:r>
      <w:r w:rsidRPr="00F615BF">
        <w:rPr>
          <w:rFonts w:ascii="Times New Roman" w:eastAsia="Times New Roman" w:hAnsi="Times New Roman" w:cs="Times New Roman"/>
          <w:spacing w:val="79"/>
          <w:sz w:val="24"/>
          <w:szCs w:val="24"/>
          <w:lang w:val="x-none" w:eastAsia="x-none"/>
        </w:rPr>
        <w:t xml:space="preserve"> </w:t>
      </w:r>
      <w:r w:rsidRPr="00F615BF">
        <w:rPr>
          <w:rFonts w:ascii="Times New Roman" w:eastAsia="Times New Roman" w:hAnsi="Times New Roman" w:cs="Times New Roman"/>
          <w:sz w:val="24"/>
          <w:szCs w:val="24"/>
          <w:lang w:val="x-none" w:eastAsia="x-none"/>
        </w:rPr>
        <w:t>г.</w:t>
      </w:r>
      <w:r w:rsidRPr="00F615BF">
        <w:rPr>
          <w:rFonts w:ascii="Times New Roman" w:eastAsia="Times New Roman" w:hAnsi="Times New Roman" w:cs="Times New Roman"/>
          <w:spacing w:val="81"/>
          <w:sz w:val="24"/>
          <w:szCs w:val="24"/>
          <w:lang w:val="x-none" w:eastAsia="x-none"/>
        </w:rPr>
        <w:t xml:space="preserve"> </w:t>
      </w:r>
      <w:r w:rsidRPr="00F615BF">
        <w:rPr>
          <w:rFonts w:ascii="Times New Roman" w:eastAsia="Times New Roman" w:hAnsi="Times New Roman" w:cs="Times New Roman"/>
          <w:sz w:val="24"/>
          <w:szCs w:val="24"/>
          <w:lang w:val="x-none" w:eastAsia="x-none"/>
        </w:rPr>
        <w:t>Слово «подкаст»</w:t>
      </w:r>
      <w:r w:rsidRPr="00F615BF">
        <w:rPr>
          <w:rFonts w:ascii="Times New Roman" w:eastAsia="Times New Roman" w:hAnsi="Times New Roman" w:cs="Times New Roman"/>
          <w:spacing w:val="31"/>
          <w:sz w:val="24"/>
          <w:szCs w:val="24"/>
          <w:lang w:val="x-none" w:eastAsia="x-none"/>
        </w:rPr>
        <w:t xml:space="preserve"> </w:t>
      </w:r>
      <w:r w:rsidRPr="00F615BF">
        <w:rPr>
          <w:rFonts w:ascii="Times New Roman" w:eastAsia="Times New Roman" w:hAnsi="Times New Roman" w:cs="Times New Roman"/>
          <w:sz w:val="24"/>
          <w:szCs w:val="24"/>
          <w:lang w:val="x-none" w:eastAsia="x-none"/>
        </w:rPr>
        <w:t>(podcast)</w:t>
      </w:r>
      <w:r w:rsidRPr="00F615BF">
        <w:rPr>
          <w:rFonts w:ascii="Times New Roman" w:eastAsia="Times New Roman" w:hAnsi="Times New Roman" w:cs="Times New Roman"/>
          <w:spacing w:val="35"/>
          <w:sz w:val="24"/>
          <w:szCs w:val="24"/>
          <w:lang w:val="x-none" w:eastAsia="x-none"/>
        </w:rPr>
        <w:t xml:space="preserve"> </w:t>
      </w:r>
      <w:r w:rsidRPr="00F615BF">
        <w:rPr>
          <w:rFonts w:ascii="Times New Roman" w:eastAsia="Times New Roman" w:hAnsi="Times New Roman" w:cs="Times New Roman"/>
          <w:sz w:val="24"/>
          <w:szCs w:val="24"/>
          <w:lang w:val="x-none" w:eastAsia="x-none"/>
        </w:rPr>
        <w:t>происходит</w:t>
      </w:r>
      <w:r w:rsidRPr="00F615BF">
        <w:rPr>
          <w:rFonts w:ascii="Times New Roman" w:eastAsia="Times New Roman" w:hAnsi="Times New Roman" w:cs="Times New Roman"/>
          <w:spacing w:val="35"/>
          <w:sz w:val="24"/>
          <w:szCs w:val="24"/>
          <w:lang w:val="x-none" w:eastAsia="x-none"/>
        </w:rPr>
        <w:t xml:space="preserve"> </w:t>
      </w:r>
      <w:r w:rsidRPr="00F615BF">
        <w:rPr>
          <w:rFonts w:ascii="Times New Roman" w:eastAsia="Times New Roman" w:hAnsi="Times New Roman" w:cs="Times New Roman"/>
          <w:sz w:val="24"/>
          <w:szCs w:val="24"/>
          <w:lang w:val="x-none" w:eastAsia="x-none"/>
        </w:rPr>
        <w:t>от</w:t>
      </w:r>
      <w:r w:rsidRPr="00F615BF">
        <w:rPr>
          <w:rFonts w:ascii="Times New Roman" w:eastAsia="Times New Roman" w:hAnsi="Times New Roman" w:cs="Times New Roman"/>
          <w:spacing w:val="34"/>
          <w:sz w:val="24"/>
          <w:szCs w:val="24"/>
          <w:lang w:val="x-none" w:eastAsia="x-none"/>
        </w:rPr>
        <w:t xml:space="preserve"> </w:t>
      </w:r>
      <w:r w:rsidRPr="00F615BF">
        <w:rPr>
          <w:rFonts w:ascii="Times New Roman" w:eastAsia="Times New Roman" w:hAnsi="Times New Roman" w:cs="Times New Roman"/>
          <w:sz w:val="24"/>
          <w:szCs w:val="24"/>
          <w:lang w:val="x-none" w:eastAsia="x-none"/>
        </w:rPr>
        <w:t>слов</w:t>
      </w:r>
      <w:r w:rsidRPr="00F615BF">
        <w:rPr>
          <w:rFonts w:ascii="Times New Roman" w:eastAsia="Times New Roman" w:hAnsi="Times New Roman" w:cs="Times New Roman"/>
          <w:spacing w:val="39"/>
          <w:sz w:val="24"/>
          <w:szCs w:val="24"/>
          <w:lang w:val="x-none" w:eastAsia="x-none"/>
        </w:rPr>
        <w:t xml:space="preserve"> </w:t>
      </w:r>
      <w:r w:rsidRPr="00F615BF">
        <w:rPr>
          <w:rFonts w:ascii="Times New Roman" w:eastAsia="Times New Roman" w:hAnsi="Times New Roman" w:cs="Times New Roman"/>
          <w:sz w:val="24"/>
          <w:szCs w:val="24"/>
          <w:lang w:val="x-none" w:eastAsia="x-none"/>
        </w:rPr>
        <w:t>«iPod»</w:t>
      </w:r>
      <w:r w:rsidRPr="00F615BF">
        <w:rPr>
          <w:rFonts w:ascii="Times New Roman" w:eastAsia="Times New Roman" w:hAnsi="Times New Roman" w:cs="Times New Roman"/>
          <w:spacing w:val="32"/>
          <w:sz w:val="24"/>
          <w:szCs w:val="24"/>
          <w:lang w:val="x-none" w:eastAsia="x-none"/>
        </w:rPr>
        <w:t xml:space="preserve"> </w:t>
      </w:r>
      <w:r w:rsidRPr="00F615BF">
        <w:rPr>
          <w:rFonts w:ascii="Times New Roman" w:eastAsia="Times New Roman" w:hAnsi="Times New Roman" w:cs="Times New Roman"/>
          <w:sz w:val="24"/>
          <w:szCs w:val="24"/>
          <w:lang w:val="x-none" w:eastAsia="x-none"/>
        </w:rPr>
        <w:t>(mp3-плеер</w:t>
      </w:r>
      <w:r w:rsidRPr="00F615BF">
        <w:rPr>
          <w:rFonts w:ascii="Times New Roman" w:eastAsia="Times New Roman" w:hAnsi="Times New Roman" w:cs="Times New Roman"/>
          <w:spacing w:val="36"/>
          <w:sz w:val="24"/>
          <w:szCs w:val="24"/>
          <w:lang w:val="x-none" w:eastAsia="x-none"/>
        </w:rPr>
        <w:t xml:space="preserve"> </w:t>
      </w:r>
      <w:r w:rsidRPr="00F615BF">
        <w:rPr>
          <w:rFonts w:ascii="Times New Roman" w:eastAsia="Times New Roman" w:hAnsi="Times New Roman" w:cs="Times New Roman"/>
          <w:sz w:val="24"/>
          <w:szCs w:val="24"/>
          <w:lang w:val="x-none" w:eastAsia="x-none"/>
        </w:rPr>
        <w:t>фирмы</w:t>
      </w:r>
      <w:r w:rsidRPr="00F615BF">
        <w:rPr>
          <w:rFonts w:ascii="Times New Roman" w:eastAsia="Times New Roman" w:hAnsi="Times New Roman" w:cs="Times New Roman"/>
          <w:spacing w:val="37"/>
          <w:sz w:val="24"/>
          <w:szCs w:val="24"/>
          <w:lang w:val="x-none" w:eastAsia="x-none"/>
        </w:rPr>
        <w:t xml:space="preserve"> </w:t>
      </w:r>
      <w:r w:rsidRPr="00F615BF">
        <w:rPr>
          <w:rFonts w:ascii="Times New Roman" w:eastAsia="Times New Roman" w:hAnsi="Times New Roman" w:cs="Times New Roman"/>
          <w:sz w:val="24"/>
          <w:szCs w:val="24"/>
          <w:lang w:val="x-none" w:eastAsia="x-none"/>
        </w:rPr>
        <w:t>Apple)</w:t>
      </w:r>
      <w:r w:rsidRPr="00F615BF">
        <w:rPr>
          <w:rFonts w:ascii="Times New Roman" w:eastAsia="Times New Roman" w:hAnsi="Times New Roman" w:cs="Times New Roman"/>
          <w:spacing w:val="35"/>
          <w:sz w:val="24"/>
          <w:szCs w:val="24"/>
          <w:lang w:val="x-none" w:eastAsia="x-none"/>
        </w:rPr>
        <w:t xml:space="preserve"> </w:t>
      </w:r>
      <w:r w:rsidRPr="00F615BF">
        <w:rPr>
          <w:rFonts w:ascii="Times New Roman" w:eastAsia="Times New Roman" w:hAnsi="Times New Roman" w:cs="Times New Roman"/>
          <w:sz w:val="24"/>
          <w:szCs w:val="24"/>
          <w:lang w:val="x-none" w:eastAsia="x-none"/>
        </w:rPr>
        <w:t>и «broadcast»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(повсеместное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широкоформатное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вещание).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Таким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образом,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термин «подкаст» в 2005 г. означал аудио- или видеофайл, доступный для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скачивания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Интернете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прослушивания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(просмотра)</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помощью</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современных</w:t>
      </w:r>
      <w:r w:rsidRPr="00F615BF">
        <w:rPr>
          <w:rFonts w:ascii="Times New Roman" w:eastAsia="Times New Roman" w:hAnsi="Times New Roman" w:cs="Times New Roman"/>
          <w:spacing w:val="-4"/>
          <w:sz w:val="24"/>
          <w:szCs w:val="24"/>
          <w:lang w:val="x-none" w:eastAsia="x-none"/>
        </w:rPr>
        <w:t xml:space="preserve"> </w:t>
      </w:r>
      <w:r w:rsidRPr="00F615BF">
        <w:rPr>
          <w:rFonts w:ascii="Times New Roman" w:eastAsia="Times New Roman" w:hAnsi="Times New Roman" w:cs="Times New Roman"/>
          <w:sz w:val="24"/>
          <w:szCs w:val="24"/>
          <w:lang w:val="x-none" w:eastAsia="x-none"/>
        </w:rPr>
        <w:t>технических</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средств,</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телефона.</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lang w:val="x-none" w:eastAsia="x-none"/>
        </w:rPr>
      </w:pPr>
      <w:r w:rsidRPr="00F615BF">
        <w:rPr>
          <w:rFonts w:ascii="Times New Roman" w:eastAsia="Times New Roman" w:hAnsi="Times New Roman" w:cs="Times New Roman"/>
          <w:sz w:val="24"/>
          <w:szCs w:val="24"/>
          <w:lang w:val="x-none" w:eastAsia="x-none"/>
        </w:rPr>
        <w:t>В настоящее время под подкастом понимается аудио- или видеозапись,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созданная в соответствии с тематическим содержанием и размещенная на</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сервере.</w:t>
      </w:r>
    </w:p>
    <w:p w:rsidR="00F615BF" w:rsidRPr="00F615BF" w:rsidRDefault="00F615BF" w:rsidP="00F615BF">
      <w:pPr>
        <w:widowControl w:val="0"/>
        <w:autoSpaceDE w:val="0"/>
        <w:autoSpaceDN w:val="0"/>
        <w:spacing w:after="0" w:line="240" w:lineRule="auto"/>
        <w:ind w:firstLine="567"/>
        <w:jc w:val="both"/>
        <w:rPr>
          <w:rFonts w:ascii="Times New Roman" w:eastAsia="Times New Roman" w:hAnsi="Times New Roman" w:cs="Times New Roman"/>
          <w:sz w:val="24"/>
          <w:szCs w:val="24"/>
          <w:lang w:eastAsia="x-none"/>
        </w:rPr>
      </w:pPr>
      <w:r w:rsidRPr="00F615BF">
        <w:rPr>
          <w:rFonts w:ascii="Times New Roman" w:eastAsia="Times New Roman" w:hAnsi="Times New Roman" w:cs="Times New Roman"/>
          <w:sz w:val="24"/>
          <w:szCs w:val="24"/>
          <w:lang w:val="x-none" w:eastAsia="x-none"/>
        </w:rPr>
        <w:t>Подкасты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для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могут</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освещать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вопросы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развитию,</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обучению</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воспитанию</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детей,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рамках</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которого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ведущий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беседует</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приглашёнными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экспертами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на</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определенную</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тему.</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Подкасты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это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возможность ДОО сделать так, чтобы родители путем затраты оптимальных</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ресурсов могли в удобном формате, в удобное время получить краткую 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емкую информацию по актуальной теме, связанной со здоровьем ребенка, его</w:t>
      </w:r>
      <w:r w:rsidRPr="00F615BF">
        <w:rPr>
          <w:rFonts w:ascii="Times New Roman" w:eastAsia="Times New Roman" w:hAnsi="Times New Roman" w:cs="Times New Roman"/>
          <w:spacing w:val="-67"/>
          <w:sz w:val="24"/>
          <w:szCs w:val="24"/>
          <w:lang w:val="x-none" w:eastAsia="x-none"/>
        </w:rPr>
        <w:t xml:space="preserve"> </w:t>
      </w:r>
      <w:r w:rsidRPr="00F615BF">
        <w:rPr>
          <w:rFonts w:ascii="Times New Roman" w:eastAsia="Times New Roman" w:hAnsi="Times New Roman" w:cs="Times New Roman"/>
          <w:sz w:val="24"/>
          <w:szCs w:val="24"/>
          <w:lang w:val="x-none" w:eastAsia="x-none"/>
        </w:rPr>
        <w:t>социализацией,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процессом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его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обучения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развития,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воспитания.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Это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приятный и полезный для всех разговор, главное свойство которого – тесный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контакт с аудиторией. Интересные темы, которые освещают специалисты,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позволяют</w:t>
      </w:r>
      <w:r w:rsidRPr="00F615BF">
        <w:rPr>
          <w:rFonts w:ascii="Times New Roman" w:eastAsia="Times New Roman" w:hAnsi="Times New Roman" w:cs="Times New Roman"/>
          <w:spacing w:val="-2"/>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родителям</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обогатить</w:t>
      </w:r>
      <w:r w:rsidRPr="00F615BF">
        <w:rPr>
          <w:rFonts w:ascii="Times New Roman" w:eastAsia="Times New Roman" w:hAnsi="Times New Roman" w:cs="Times New Roman"/>
          <w:spacing w:val="-6"/>
          <w:sz w:val="24"/>
          <w:szCs w:val="24"/>
          <w:lang w:val="x-none" w:eastAsia="x-none"/>
        </w:rPr>
        <w:t xml:space="preserve"> </w:t>
      </w:r>
      <w:r w:rsidRPr="00F615BF">
        <w:rPr>
          <w:rFonts w:ascii="Times New Roman" w:eastAsia="Times New Roman" w:hAnsi="Times New Roman" w:cs="Times New Roman"/>
          <w:sz w:val="24"/>
          <w:szCs w:val="24"/>
          <w:lang w:val="x-none" w:eastAsia="x-none"/>
        </w:rPr>
        <w:t>свой</w:t>
      </w:r>
      <w:r w:rsidRPr="00F615BF">
        <w:rPr>
          <w:rFonts w:ascii="Times New Roman" w:eastAsia="Times New Roman" w:hAnsi="Times New Roman" w:cs="Times New Roman"/>
          <w:spacing w:val="-4"/>
          <w:sz w:val="24"/>
          <w:szCs w:val="24"/>
          <w:lang w:val="x-none" w:eastAsia="x-none"/>
        </w:rPr>
        <w:t xml:space="preserve"> </w:t>
      </w:r>
      <w:r w:rsidRPr="00F615BF">
        <w:rPr>
          <w:rFonts w:ascii="Times New Roman" w:eastAsia="Times New Roman" w:hAnsi="Times New Roman" w:cs="Times New Roman"/>
          <w:sz w:val="24"/>
          <w:szCs w:val="24"/>
          <w:lang w:val="x-none" w:eastAsia="x-none"/>
        </w:rPr>
        <w:t>педагогический</w:t>
      </w:r>
      <w:r w:rsidRPr="00F615BF">
        <w:rPr>
          <w:rFonts w:ascii="Times New Roman" w:eastAsia="Times New Roman" w:hAnsi="Times New Roman" w:cs="Times New Roman"/>
          <w:spacing w:val="-5"/>
          <w:sz w:val="24"/>
          <w:szCs w:val="24"/>
          <w:lang w:val="x-none" w:eastAsia="x-none"/>
        </w:rPr>
        <w:t xml:space="preserve"> </w:t>
      </w:r>
      <w:r w:rsidRPr="00F615BF">
        <w:rPr>
          <w:rFonts w:ascii="Times New Roman" w:eastAsia="Times New Roman" w:hAnsi="Times New Roman" w:cs="Times New Roman"/>
          <w:sz w:val="24"/>
          <w:szCs w:val="24"/>
          <w:lang w:val="x-none" w:eastAsia="x-none"/>
        </w:rPr>
        <w:t>арсенал</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и применять</w:t>
      </w:r>
      <w:r w:rsidRPr="00F615BF">
        <w:rPr>
          <w:rFonts w:ascii="Times New Roman" w:eastAsia="Times New Roman" w:hAnsi="Times New Roman" w:cs="Times New Roman"/>
          <w:spacing w:val="-2"/>
          <w:sz w:val="24"/>
          <w:szCs w:val="24"/>
          <w:lang w:val="x-none" w:eastAsia="x-none"/>
        </w:rPr>
        <w:t xml:space="preserve"> </w:t>
      </w:r>
      <w:r w:rsidRPr="00F615BF">
        <w:rPr>
          <w:rFonts w:ascii="Times New Roman" w:eastAsia="Times New Roman" w:hAnsi="Times New Roman" w:cs="Times New Roman"/>
          <w:sz w:val="24"/>
          <w:szCs w:val="24"/>
          <w:lang w:val="x-none" w:eastAsia="x-none"/>
        </w:rPr>
        <w:t>на практике советы педагогов-психологов, логопедов, воспитателей, педагогов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дополнительного образования. Привлечение активных родителей в качестве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консультантов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 экспертов еще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больше заинтересует родителей,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позволяя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реализовывать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эффективные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практики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наставничества</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равного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равным.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Гостями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подкаста</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pacing w:val="1"/>
          <w:sz w:val="24"/>
          <w:szCs w:val="24"/>
          <w:lang w:eastAsia="x-none"/>
        </w:rPr>
        <w:t xml:space="preserve">могут </w:t>
      </w:r>
      <w:r w:rsidRPr="00F615BF">
        <w:rPr>
          <w:rFonts w:ascii="Times New Roman" w:eastAsia="Times New Roman" w:hAnsi="Times New Roman" w:cs="Times New Roman"/>
          <w:sz w:val="24"/>
          <w:szCs w:val="24"/>
          <w:lang w:val="x-none" w:eastAsia="x-none"/>
        </w:rPr>
        <w:t>быть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специалисты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из</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разных</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областей: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педагоги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психологии,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специалисты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вопросах</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воспитания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развития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ребенка,</w:t>
      </w:r>
      <w:r w:rsidRPr="00F615BF">
        <w:rPr>
          <w:rFonts w:ascii="Times New Roman" w:eastAsia="Times New Roman" w:hAnsi="Times New Roman" w:cs="Times New Roman"/>
          <w:spacing w:val="-67"/>
          <w:sz w:val="24"/>
          <w:szCs w:val="24"/>
          <w:lang w:val="x-none" w:eastAsia="x-none"/>
        </w:rPr>
        <w:t xml:space="preserve"> </w:t>
      </w:r>
      <w:r w:rsidRPr="00F615BF">
        <w:rPr>
          <w:rFonts w:ascii="Times New Roman" w:eastAsia="Times New Roman" w:hAnsi="Times New Roman" w:cs="Times New Roman"/>
          <w:sz w:val="24"/>
          <w:szCs w:val="24"/>
          <w:lang w:val="x-none" w:eastAsia="x-none"/>
        </w:rPr>
        <w:t>педагоги дополнительного образования, ученые, учителя начальных классов,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педагоги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дополнительного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образования,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врачи,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представители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детской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индустрии,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работники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культуры.</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Большая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часть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экспертов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сами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являются</w:t>
      </w:r>
      <w:r w:rsidRPr="00F615BF">
        <w:rPr>
          <w:rFonts w:ascii="Times New Roman" w:eastAsia="Times New Roman" w:hAnsi="Times New Roman" w:cs="Times New Roman"/>
          <w:spacing w:val="-67"/>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родителями, поэтому разговор может вестись не только с профессиональной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стороны, но и через призму родительского опыта. Вопросы всегда можно</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задать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через</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родительский</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форум,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том</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числе</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используя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сайт</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образовательной организации. Это позволит удовлетворить запросы семьи,</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осуществить педагогическое информирование и консультирование, создать</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возможность</w:t>
      </w:r>
      <w:r w:rsidRPr="00F615BF">
        <w:rPr>
          <w:rFonts w:ascii="Times New Roman" w:eastAsia="Times New Roman" w:hAnsi="Times New Roman" w:cs="Times New Roman"/>
          <w:spacing w:val="-3"/>
          <w:sz w:val="24"/>
          <w:szCs w:val="24"/>
          <w:lang w:val="x-none" w:eastAsia="x-none"/>
        </w:rPr>
        <w:t xml:space="preserve"> </w:t>
      </w:r>
      <w:r w:rsidRPr="00F615BF">
        <w:rPr>
          <w:rFonts w:ascii="Times New Roman" w:eastAsia="Times New Roman" w:hAnsi="Times New Roman" w:cs="Times New Roman"/>
          <w:sz w:val="24"/>
          <w:szCs w:val="24"/>
          <w:lang w:val="x-none" w:eastAsia="x-none"/>
        </w:rPr>
        <w:t>для</w:t>
      </w:r>
      <w:r w:rsidRPr="00F615BF">
        <w:rPr>
          <w:rFonts w:ascii="Times New Roman" w:eastAsia="Times New Roman" w:hAnsi="Times New Roman" w:cs="Times New Roman"/>
          <w:spacing w:val="2"/>
          <w:sz w:val="24"/>
          <w:szCs w:val="24"/>
          <w:lang w:val="x-none" w:eastAsia="x-none"/>
        </w:rPr>
        <w:t xml:space="preserve"> </w:t>
      </w:r>
      <w:r w:rsidRPr="00F615BF">
        <w:rPr>
          <w:rFonts w:ascii="Times New Roman" w:eastAsia="Times New Roman" w:hAnsi="Times New Roman" w:cs="Times New Roman"/>
          <w:sz w:val="24"/>
          <w:szCs w:val="24"/>
          <w:lang w:val="x-none" w:eastAsia="x-none"/>
        </w:rPr>
        <w:t>педагогического просвещения</w:t>
      </w:r>
      <w:r w:rsidRPr="00F615BF">
        <w:rPr>
          <w:rFonts w:ascii="Times New Roman" w:eastAsia="Times New Roman" w:hAnsi="Times New Roman" w:cs="Times New Roman"/>
          <w:spacing w:val="1"/>
          <w:sz w:val="24"/>
          <w:szCs w:val="24"/>
          <w:lang w:val="x-none" w:eastAsia="x-none"/>
        </w:rPr>
        <w:t xml:space="preserve"> </w:t>
      </w:r>
      <w:r w:rsidRPr="00F615BF">
        <w:rPr>
          <w:rFonts w:ascii="Times New Roman" w:eastAsia="Times New Roman" w:hAnsi="Times New Roman" w:cs="Times New Roman"/>
          <w:sz w:val="24"/>
          <w:szCs w:val="24"/>
          <w:lang w:val="x-none" w:eastAsia="x-none"/>
        </w:rPr>
        <w:t>родителей.</w:t>
      </w:r>
    </w:p>
    <w:p w:rsidR="006D438D" w:rsidRDefault="00F615BF"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615BF">
        <w:rPr>
          <w:rFonts w:ascii="Times New Roman" w:eastAsia="Calibri" w:hAnsi="Times New Roman" w:cs="Times New Roman"/>
          <w:sz w:val="24"/>
          <w:szCs w:val="24"/>
          <w:lang w:eastAsia="en-US"/>
        </w:rPr>
        <w:t xml:space="preserve"> Эффективное и педагогически целесообразное сотрудничество основывается на взаимном признании взрослыми, воспитывающими ребѐнка,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rsidR="00F8576E" w:rsidRDefault="00F8576E"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F8576E" w:rsidRDefault="00F8576E"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F8576E" w:rsidRDefault="00F8576E"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F8576E" w:rsidRDefault="00F8576E"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F8576E" w:rsidRDefault="00F8576E" w:rsidP="008B3127">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8B3127" w:rsidRPr="008B3127" w:rsidRDefault="008B3127" w:rsidP="00182F2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2C7D52" w:rsidRDefault="00E73547" w:rsidP="002C7D52">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2.8</w:t>
      </w:r>
      <w:r w:rsidR="008B3127" w:rsidRPr="008B3127">
        <w:rPr>
          <w:rFonts w:ascii="Times New Roman" w:hAnsi="Times New Roman" w:cs="Times New Roman"/>
          <w:b/>
          <w:sz w:val="24"/>
          <w:szCs w:val="24"/>
        </w:rPr>
        <w:t xml:space="preserve">. </w:t>
      </w:r>
      <w:r w:rsidR="002C7D52" w:rsidRPr="008B3127">
        <w:rPr>
          <w:rFonts w:ascii="Times New Roman" w:hAnsi="Times New Roman" w:cs="Times New Roman"/>
          <w:b/>
          <w:sz w:val="24"/>
          <w:szCs w:val="24"/>
        </w:rPr>
        <w:t>Программа коррекционно-ра</w:t>
      </w:r>
      <w:r w:rsidR="0010677B">
        <w:rPr>
          <w:rFonts w:ascii="Times New Roman" w:hAnsi="Times New Roman" w:cs="Times New Roman"/>
          <w:b/>
          <w:sz w:val="24"/>
          <w:szCs w:val="24"/>
        </w:rPr>
        <w:t>звивающей работы с обучающимися</w:t>
      </w:r>
      <w:r w:rsidR="007B7EBC">
        <w:rPr>
          <w:rFonts w:ascii="Times New Roman" w:hAnsi="Times New Roman" w:cs="Times New Roman"/>
          <w:b/>
          <w:sz w:val="24"/>
          <w:szCs w:val="24"/>
        </w:rPr>
        <w:t xml:space="preserve"> с тяжелыми нарушениями речи (ТНР)</w:t>
      </w:r>
      <w:r w:rsidR="005B010E">
        <w:rPr>
          <w:rFonts w:ascii="Times New Roman" w:hAnsi="Times New Roman" w:cs="Times New Roman"/>
          <w:b/>
          <w:sz w:val="24"/>
          <w:szCs w:val="24"/>
        </w:rPr>
        <w:t xml:space="preserve"> (ФАОП ДО п.43)</w:t>
      </w:r>
    </w:p>
    <w:p w:rsidR="008B3127" w:rsidRPr="008B3127" w:rsidRDefault="008B3127" w:rsidP="002C7D52">
      <w:pPr>
        <w:spacing w:after="0" w:line="240" w:lineRule="auto"/>
        <w:ind w:firstLine="567"/>
        <w:rPr>
          <w:rFonts w:ascii="Times New Roman" w:hAnsi="Times New Roman" w:cs="Times New Roman"/>
          <w:b/>
          <w:sz w:val="24"/>
          <w:szCs w:val="24"/>
        </w:rPr>
      </w:pPr>
    </w:p>
    <w:p w:rsidR="002C7D52" w:rsidRPr="008B3127" w:rsidRDefault="002C7D52" w:rsidP="002C7D52">
      <w:pPr>
        <w:spacing w:after="0" w:line="240" w:lineRule="auto"/>
        <w:ind w:firstLine="567"/>
        <w:rPr>
          <w:rFonts w:ascii="Times New Roman" w:hAnsi="Times New Roman" w:cs="Times New Roman"/>
          <w:b/>
          <w:sz w:val="24"/>
          <w:szCs w:val="24"/>
        </w:rPr>
      </w:pPr>
      <w:r w:rsidRPr="008B3127">
        <w:rPr>
          <w:rFonts w:ascii="Times New Roman" w:hAnsi="Times New Roman" w:cs="Times New Roman"/>
          <w:b/>
          <w:sz w:val="24"/>
          <w:szCs w:val="24"/>
        </w:rPr>
        <w:t>Программа коррекционной работы обеспечивает</w:t>
      </w:r>
      <w:r w:rsidR="00E73547">
        <w:rPr>
          <w:rFonts w:ascii="Times New Roman" w:hAnsi="Times New Roman" w:cs="Times New Roman"/>
          <w:b/>
          <w:sz w:val="24"/>
          <w:szCs w:val="24"/>
        </w:rPr>
        <w:t xml:space="preserve"> (ФАОП ДО п.43.1)</w:t>
      </w:r>
      <w:r w:rsidRPr="008B3127">
        <w:rPr>
          <w:rFonts w:ascii="Times New Roman" w:hAnsi="Times New Roman" w:cs="Times New Roman"/>
          <w:b/>
          <w:sz w:val="24"/>
          <w:szCs w:val="24"/>
        </w:rPr>
        <w:t>:</w:t>
      </w:r>
    </w:p>
    <w:p w:rsidR="002C7D52" w:rsidRPr="008B3127" w:rsidRDefault="002C7D52" w:rsidP="00720131">
      <w:pPr>
        <w:pStyle w:val="a6"/>
        <w:numPr>
          <w:ilvl w:val="0"/>
          <w:numId w:val="15"/>
        </w:numPr>
        <w:spacing w:after="0" w:line="240" w:lineRule="auto"/>
        <w:jc w:val="both"/>
        <w:rPr>
          <w:rFonts w:ascii="Times New Roman" w:hAnsi="Times New Roman"/>
          <w:sz w:val="24"/>
          <w:szCs w:val="24"/>
        </w:rPr>
      </w:pPr>
      <w:r w:rsidRPr="008B3127">
        <w:rPr>
          <w:rFonts w:ascii="Times New Roman" w:hAnsi="Times New Roman"/>
          <w:sz w:val="24"/>
          <w:szCs w:val="24"/>
        </w:rPr>
        <w:t xml:space="preserve">выявление </w:t>
      </w:r>
      <w:r w:rsidR="007B7EBC" w:rsidRPr="008B3127">
        <w:rPr>
          <w:rFonts w:ascii="Times New Roman" w:hAnsi="Times New Roman"/>
          <w:sz w:val="24"/>
          <w:szCs w:val="24"/>
        </w:rPr>
        <w:t>особых образовательных потребностей,</w:t>
      </w:r>
      <w:r w:rsidR="00AC5ED9" w:rsidRPr="008B3127">
        <w:rPr>
          <w:rFonts w:ascii="Times New Roman" w:hAnsi="Times New Roman"/>
          <w:sz w:val="24"/>
          <w:szCs w:val="24"/>
        </w:rPr>
        <w:t xml:space="preserve"> обучающихся с ТНР, </w:t>
      </w:r>
      <w:r w:rsidRPr="008B3127">
        <w:rPr>
          <w:rFonts w:ascii="Times New Roman" w:hAnsi="Times New Roman"/>
          <w:sz w:val="24"/>
          <w:szCs w:val="24"/>
        </w:rPr>
        <w:t>обусловленных недостатками в их психофизическом и речевом развитии;</w:t>
      </w:r>
    </w:p>
    <w:p w:rsidR="002C7D52" w:rsidRDefault="002C7D52" w:rsidP="00720131">
      <w:pPr>
        <w:pStyle w:val="a6"/>
        <w:numPr>
          <w:ilvl w:val="0"/>
          <w:numId w:val="15"/>
        </w:numPr>
        <w:spacing w:after="0" w:line="240" w:lineRule="auto"/>
        <w:jc w:val="both"/>
        <w:rPr>
          <w:rFonts w:ascii="Times New Roman" w:hAnsi="Times New Roman"/>
          <w:sz w:val="24"/>
          <w:szCs w:val="24"/>
        </w:rPr>
      </w:pPr>
      <w:r w:rsidRPr="008B3127">
        <w:rPr>
          <w:rFonts w:ascii="Times New Roman" w:hAnsi="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2C7D52" w:rsidRPr="008B3127" w:rsidRDefault="002C7D52" w:rsidP="00720131">
      <w:pPr>
        <w:pStyle w:val="a6"/>
        <w:numPr>
          <w:ilvl w:val="0"/>
          <w:numId w:val="15"/>
        </w:numPr>
        <w:spacing w:after="0" w:line="240" w:lineRule="auto"/>
        <w:jc w:val="both"/>
        <w:rPr>
          <w:rFonts w:ascii="Times New Roman" w:hAnsi="Times New Roman"/>
          <w:sz w:val="24"/>
          <w:szCs w:val="24"/>
        </w:rPr>
      </w:pPr>
      <w:r w:rsidRPr="008B3127">
        <w:rPr>
          <w:rFonts w:ascii="Times New Roman" w:hAnsi="Times New Roman"/>
          <w:sz w:val="24"/>
          <w:szCs w:val="24"/>
        </w:rPr>
        <w:t>возможность освоения деть</w:t>
      </w:r>
      <w:r w:rsidR="008B3127" w:rsidRPr="008B3127">
        <w:rPr>
          <w:rFonts w:ascii="Times New Roman" w:hAnsi="Times New Roman"/>
          <w:sz w:val="24"/>
          <w:szCs w:val="24"/>
        </w:rPr>
        <w:t xml:space="preserve">ми с ТНР </w:t>
      </w:r>
      <w:r w:rsidR="007B7EBC" w:rsidRPr="008B3127">
        <w:rPr>
          <w:rFonts w:ascii="Times New Roman" w:hAnsi="Times New Roman"/>
          <w:sz w:val="24"/>
          <w:szCs w:val="24"/>
        </w:rPr>
        <w:t>адаптированной образовательной</w:t>
      </w:r>
      <w:r w:rsidRPr="008B3127">
        <w:rPr>
          <w:rFonts w:ascii="Times New Roman" w:hAnsi="Times New Roman"/>
          <w:sz w:val="24"/>
          <w:szCs w:val="24"/>
        </w:rPr>
        <w:t xml:space="preserve"> программы дошкольного образования.</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Задачи программы</w:t>
      </w:r>
      <w:r w:rsidR="00E73547">
        <w:rPr>
          <w:rFonts w:ascii="Times New Roman" w:hAnsi="Times New Roman" w:cs="Times New Roman"/>
          <w:b/>
          <w:sz w:val="24"/>
          <w:szCs w:val="24"/>
        </w:rPr>
        <w:t xml:space="preserve"> (ФАОП ДО п.43.2)</w:t>
      </w:r>
      <w:r w:rsidRPr="008B3127">
        <w:rPr>
          <w:rFonts w:ascii="Times New Roman" w:hAnsi="Times New Roman" w:cs="Times New Roman"/>
          <w:b/>
          <w:sz w:val="24"/>
          <w:szCs w:val="24"/>
        </w:rPr>
        <w:t>:</w:t>
      </w:r>
    </w:p>
    <w:p w:rsidR="002C7D52" w:rsidRDefault="002C7D52" w:rsidP="00720131">
      <w:pPr>
        <w:pStyle w:val="a6"/>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 xml:space="preserve">определение </w:t>
      </w:r>
      <w:r w:rsidR="007B7EBC" w:rsidRPr="008B3127">
        <w:rPr>
          <w:rFonts w:ascii="Times New Roman" w:hAnsi="Times New Roman"/>
          <w:sz w:val="24"/>
          <w:szCs w:val="24"/>
        </w:rPr>
        <w:t>особых образовательных потребностей,</w:t>
      </w:r>
      <w:r w:rsidRPr="008B3127">
        <w:rPr>
          <w:rFonts w:ascii="Times New Roman" w:hAnsi="Times New Roman"/>
          <w:sz w:val="24"/>
          <w:szCs w:val="24"/>
        </w:rPr>
        <w:t xml:space="preserve"> обучающихся с ТНР, обусловленных уровнем их речевого развития и степенью выраженности нарушения;</w:t>
      </w:r>
    </w:p>
    <w:p w:rsidR="002C7D52" w:rsidRDefault="002C7D52" w:rsidP="00720131">
      <w:pPr>
        <w:pStyle w:val="a6"/>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2C7D52" w:rsidRPr="008B3127" w:rsidRDefault="002C7D52" w:rsidP="00720131">
      <w:pPr>
        <w:pStyle w:val="a6"/>
        <w:numPr>
          <w:ilvl w:val="0"/>
          <w:numId w:val="16"/>
        </w:numPr>
        <w:spacing w:after="0" w:line="240" w:lineRule="auto"/>
        <w:jc w:val="both"/>
        <w:rPr>
          <w:rFonts w:ascii="Times New Roman" w:hAnsi="Times New Roman"/>
          <w:sz w:val="24"/>
          <w:szCs w:val="24"/>
        </w:rPr>
      </w:pPr>
      <w:r w:rsidRPr="008B3127">
        <w:rPr>
          <w:rFonts w:ascii="Times New Roman" w:hAnsi="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Программа коррекционной работы предусматривает</w:t>
      </w:r>
      <w:r w:rsidR="00E73547">
        <w:rPr>
          <w:rFonts w:ascii="Times New Roman" w:hAnsi="Times New Roman" w:cs="Times New Roman"/>
          <w:b/>
          <w:sz w:val="24"/>
          <w:szCs w:val="24"/>
        </w:rPr>
        <w:t xml:space="preserve"> (ФАОП ДО п.43.3)</w:t>
      </w:r>
      <w:r w:rsidRPr="008B3127">
        <w:rPr>
          <w:rFonts w:ascii="Times New Roman" w:hAnsi="Times New Roman" w:cs="Times New Roman"/>
          <w:b/>
          <w:sz w:val="24"/>
          <w:szCs w:val="24"/>
        </w:rPr>
        <w:t>:</w:t>
      </w:r>
    </w:p>
    <w:p w:rsidR="002C7D52" w:rsidRDefault="002C7D52" w:rsidP="00720131">
      <w:pPr>
        <w:pStyle w:val="a6"/>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 xml:space="preserve">проведение индивидуальной и подгрупповой логопедической работы, обеспечивающей удовлетворение </w:t>
      </w:r>
      <w:r w:rsidR="007B7EBC" w:rsidRPr="008B3127">
        <w:rPr>
          <w:rFonts w:ascii="Times New Roman" w:hAnsi="Times New Roman"/>
          <w:sz w:val="24"/>
          <w:szCs w:val="24"/>
        </w:rPr>
        <w:t>особых образовательных потребностей,</w:t>
      </w:r>
      <w:r w:rsidRPr="008B3127">
        <w:rPr>
          <w:rFonts w:ascii="Times New Roman" w:hAnsi="Times New Roman"/>
          <w:sz w:val="24"/>
          <w:szCs w:val="24"/>
        </w:rPr>
        <w:t xml:space="preserve"> обучающихся с ТНР с целью преодоления неречевых и речевых расстройств;</w:t>
      </w:r>
    </w:p>
    <w:p w:rsidR="002C7D52" w:rsidRDefault="002C7D52" w:rsidP="00720131">
      <w:pPr>
        <w:pStyle w:val="a6"/>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C7D52" w:rsidRDefault="002C7D52" w:rsidP="00720131">
      <w:pPr>
        <w:pStyle w:val="a6"/>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2C7D52" w:rsidRPr="008B3127" w:rsidRDefault="002C7D52" w:rsidP="00720131">
      <w:pPr>
        <w:pStyle w:val="a6"/>
        <w:numPr>
          <w:ilvl w:val="0"/>
          <w:numId w:val="17"/>
        </w:numPr>
        <w:spacing w:after="0" w:line="240" w:lineRule="auto"/>
        <w:jc w:val="both"/>
        <w:rPr>
          <w:rFonts w:ascii="Times New Roman" w:hAnsi="Times New Roman"/>
          <w:sz w:val="24"/>
          <w:szCs w:val="24"/>
        </w:rPr>
      </w:pPr>
      <w:r w:rsidRPr="008B3127">
        <w:rPr>
          <w:rFonts w:ascii="Times New Roman" w:hAnsi="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r w:rsidR="008B3127" w:rsidRPr="008B3127">
        <w:rPr>
          <w:rFonts w:ascii="Times New Roman" w:hAnsi="Times New Roman"/>
          <w:sz w:val="24"/>
          <w:szCs w:val="24"/>
        </w:rPr>
        <w:t>с родителями</w:t>
      </w:r>
      <w:r w:rsidRPr="008B3127">
        <w:rPr>
          <w:rFonts w:ascii="Times New Roman" w:hAnsi="Times New Roman"/>
          <w:sz w:val="24"/>
          <w:szCs w:val="24"/>
        </w:rPr>
        <w:t xml:space="preserve"> (законным представителям).</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Коррекционно-развивающая работа всех педагогических работников дошкольной образовательной организации включает</w:t>
      </w:r>
      <w:r w:rsidR="00E73547">
        <w:rPr>
          <w:rFonts w:ascii="Times New Roman" w:hAnsi="Times New Roman" w:cs="Times New Roman"/>
          <w:b/>
          <w:sz w:val="24"/>
          <w:szCs w:val="24"/>
        </w:rPr>
        <w:t xml:space="preserve"> (ФАОП ДО п.43.4)</w:t>
      </w:r>
      <w:r w:rsidRPr="008B3127">
        <w:rPr>
          <w:rFonts w:ascii="Times New Roman" w:hAnsi="Times New Roman" w:cs="Times New Roman"/>
          <w:b/>
          <w:sz w:val="24"/>
          <w:szCs w:val="24"/>
        </w:rPr>
        <w:t>:</w:t>
      </w:r>
    </w:p>
    <w:p w:rsidR="002C7D52"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C7D52"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социально-коммуникативное развитие;</w:t>
      </w:r>
    </w:p>
    <w:p w:rsidR="002C7D52"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развитие и коррекцию сенсорных, моторных, психических функций у обучающихся с ТНР;</w:t>
      </w:r>
    </w:p>
    <w:p w:rsidR="002C7D52" w:rsidRDefault="008B3127" w:rsidP="00720131">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p w:rsidR="002C7D52"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развитие высших психических функций;</w:t>
      </w:r>
    </w:p>
    <w:p w:rsidR="002C7D52"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2C7D52" w:rsidRPr="008B3127" w:rsidRDefault="002C7D52" w:rsidP="00720131">
      <w:pPr>
        <w:pStyle w:val="a6"/>
        <w:numPr>
          <w:ilvl w:val="0"/>
          <w:numId w:val="18"/>
        </w:numPr>
        <w:spacing w:after="0" w:line="240" w:lineRule="auto"/>
        <w:jc w:val="both"/>
        <w:rPr>
          <w:rFonts w:ascii="Times New Roman" w:hAnsi="Times New Roman"/>
          <w:sz w:val="24"/>
          <w:szCs w:val="24"/>
        </w:rPr>
      </w:pPr>
      <w:r w:rsidRPr="008B3127">
        <w:rPr>
          <w:rFonts w:ascii="Times New Roman" w:hAnsi="Times New Roman"/>
          <w:sz w:val="24"/>
          <w:szCs w:val="24"/>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w:t>
      </w:r>
      <w:r w:rsidRPr="008B3127">
        <w:rPr>
          <w:rFonts w:ascii="Times New Roman" w:hAnsi="Times New Roman"/>
          <w:sz w:val="24"/>
          <w:szCs w:val="24"/>
        </w:rPr>
        <w:lastRenderedPageBreak/>
        <w:t>(законных представителей), вопросов, связанных с особенностями образования обучающихся с ТНР.</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8B3127" w:rsidRPr="00AC5ED9">
        <w:rPr>
          <w:rFonts w:ascii="Times New Roman" w:hAnsi="Times New Roman" w:cs="Times New Roman"/>
          <w:sz w:val="24"/>
          <w:szCs w:val="24"/>
        </w:rPr>
        <w:t>потенциальных возможностей,</w:t>
      </w:r>
      <w:r w:rsidRPr="00AC5ED9">
        <w:rPr>
          <w:rFonts w:ascii="Times New Roman" w:hAnsi="Times New Roman" w:cs="Times New Roman"/>
          <w:sz w:val="24"/>
          <w:szCs w:val="24"/>
        </w:rPr>
        <w:t xml:space="preserve"> обучающихся с ТНР и удовлетворению их особых образовательных потребностей.</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sidR="008B3127">
        <w:rPr>
          <w:rFonts w:ascii="Times New Roman" w:hAnsi="Times New Roman" w:cs="Times New Roman"/>
          <w:sz w:val="24"/>
          <w:szCs w:val="24"/>
        </w:rPr>
        <w:t>вень; III уровень, IV уровень, ф</w:t>
      </w:r>
      <w:r w:rsidRPr="00AC5ED9">
        <w:rPr>
          <w:rFonts w:ascii="Times New Roman" w:hAnsi="Times New Roman" w:cs="Times New Roman"/>
          <w:sz w:val="24"/>
          <w:szCs w:val="24"/>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Общими ориентирами в достижении результатов программы коррекционной работы являются</w:t>
      </w:r>
      <w:r w:rsidR="00E73547">
        <w:rPr>
          <w:rFonts w:ascii="Times New Roman" w:hAnsi="Times New Roman" w:cs="Times New Roman"/>
          <w:b/>
          <w:sz w:val="24"/>
          <w:szCs w:val="24"/>
        </w:rPr>
        <w:t xml:space="preserve"> (ФАОП ДО п. 43.7)</w:t>
      </w:r>
      <w:r w:rsidRPr="008B3127">
        <w:rPr>
          <w:rFonts w:ascii="Times New Roman" w:hAnsi="Times New Roman" w:cs="Times New Roman"/>
          <w:b/>
          <w:sz w:val="24"/>
          <w:szCs w:val="24"/>
        </w:rPr>
        <w:t>:</w:t>
      </w:r>
    </w:p>
    <w:p w:rsidR="002C7D52" w:rsidRPr="008B3127" w:rsidRDefault="002C7D52" w:rsidP="00720131">
      <w:pPr>
        <w:pStyle w:val="a6"/>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2C7D52" w:rsidRDefault="002C7D52" w:rsidP="00720131">
      <w:pPr>
        <w:pStyle w:val="a6"/>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C7D52" w:rsidRDefault="002C7D52" w:rsidP="00720131">
      <w:pPr>
        <w:pStyle w:val="a6"/>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овладение арсеналом языковых единиц различных уровней, усвоение правил их использования в речевой деятельности;</w:t>
      </w:r>
    </w:p>
    <w:p w:rsidR="002C7D52" w:rsidRDefault="002C7D52" w:rsidP="00720131">
      <w:pPr>
        <w:pStyle w:val="a6"/>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2C7D52" w:rsidRPr="008B3127" w:rsidRDefault="002C7D52" w:rsidP="00720131">
      <w:pPr>
        <w:pStyle w:val="a6"/>
        <w:numPr>
          <w:ilvl w:val="0"/>
          <w:numId w:val="19"/>
        </w:numPr>
        <w:spacing w:after="0" w:line="240" w:lineRule="auto"/>
        <w:jc w:val="both"/>
        <w:rPr>
          <w:rFonts w:ascii="Times New Roman" w:hAnsi="Times New Roman"/>
          <w:sz w:val="24"/>
          <w:szCs w:val="24"/>
        </w:rPr>
      </w:pPr>
      <w:r w:rsidRPr="008B3127">
        <w:rPr>
          <w:rFonts w:ascii="Times New Roman" w:hAnsi="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w:t>
      </w:r>
      <w:r w:rsidR="00AC5ED9">
        <w:rPr>
          <w:rFonts w:ascii="Times New Roman" w:hAnsi="Times New Roman" w:cs="Times New Roman"/>
          <w:sz w:val="24"/>
          <w:szCs w:val="24"/>
        </w:rPr>
        <w:t>ДОО</w:t>
      </w:r>
      <w:r w:rsidRPr="00AC5ED9">
        <w:rPr>
          <w:rFonts w:ascii="Times New Roman" w:hAnsi="Times New Roman" w:cs="Times New Roman"/>
          <w:sz w:val="24"/>
          <w:szCs w:val="24"/>
        </w:rPr>
        <w:t xml:space="preserve">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Специальные условия для получения образования детьми с тяжелыми нарушениями речи</w:t>
      </w:r>
      <w:r w:rsidR="00E73547">
        <w:rPr>
          <w:rFonts w:ascii="Times New Roman" w:hAnsi="Times New Roman" w:cs="Times New Roman"/>
          <w:b/>
          <w:sz w:val="24"/>
          <w:szCs w:val="24"/>
        </w:rPr>
        <w:t xml:space="preserve"> (ФАОП ДО п.43.9)</w:t>
      </w:r>
      <w:r w:rsidRPr="00AC5ED9">
        <w:rPr>
          <w:rFonts w:ascii="Times New Roman" w:hAnsi="Times New Roman" w:cs="Times New Roman"/>
          <w:b/>
          <w:sz w:val="24"/>
          <w:szCs w:val="24"/>
        </w:rPr>
        <w:t>:</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w:t>
      </w:r>
      <w:r w:rsidRPr="00AC5ED9">
        <w:rPr>
          <w:rFonts w:ascii="Times New Roman" w:hAnsi="Times New Roman" w:cs="Times New Roman"/>
          <w:sz w:val="24"/>
          <w:szCs w:val="24"/>
        </w:rPr>
        <w:lastRenderedPageBreak/>
        <w:t>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B3127"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2C7D52" w:rsidRPr="008B3127" w:rsidRDefault="002C7D52" w:rsidP="00AC5ED9">
      <w:pPr>
        <w:spacing w:after="0" w:line="240" w:lineRule="auto"/>
        <w:ind w:firstLine="567"/>
        <w:jc w:val="both"/>
        <w:rPr>
          <w:rFonts w:ascii="Times New Roman" w:hAnsi="Times New Roman" w:cs="Times New Roman"/>
          <w:b/>
          <w:sz w:val="24"/>
          <w:szCs w:val="24"/>
        </w:rPr>
      </w:pPr>
      <w:r w:rsidRPr="008B3127">
        <w:rPr>
          <w:rFonts w:ascii="Times New Roman" w:hAnsi="Times New Roman" w:cs="Times New Roman"/>
          <w:b/>
          <w:sz w:val="24"/>
          <w:szCs w:val="24"/>
        </w:rPr>
        <w:t>Обследование строится с учетом следующих принципов</w:t>
      </w:r>
      <w:r w:rsidR="00E73547">
        <w:rPr>
          <w:rFonts w:ascii="Times New Roman" w:hAnsi="Times New Roman" w:cs="Times New Roman"/>
          <w:b/>
          <w:sz w:val="24"/>
          <w:szCs w:val="24"/>
        </w:rPr>
        <w:t xml:space="preserve"> (ФАОП ДО п.43.9.2)</w:t>
      </w:r>
      <w:r w:rsidRPr="008B3127">
        <w:rPr>
          <w:rFonts w:ascii="Times New Roman" w:hAnsi="Times New Roman" w:cs="Times New Roman"/>
          <w:b/>
          <w:sz w:val="24"/>
          <w:szCs w:val="24"/>
        </w:rPr>
        <w:t>:</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C7D52" w:rsidRDefault="002C7D52" w:rsidP="00720131">
      <w:pPr>
        <w:pStyle w:val="a6"/>
        <w:numPr>
          <w:ilvl w:val="0"/>
          <w:numId w:val="20"/>
        </w:numPr>
        <w:spacing w:after="0" w:line="240" w:lineRule="auto"/>
        <w:jc w:val="both"/>
        <w:rPr>
          <w:rFonts w:ascii="Times New Roman" w:hAnsi="Times New Roman"/>
          <w:sz w:val="24"/>
          <w:szCs w:val="24"/>
        </w:rPr>
      </w:pPr>
      <w:r w:rsidRPr="008B3127">
        <w:rPr>
          <w:rFonts w:ascii="Times New Roman" w:hAnsi="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C7D52" w:rsidRDefault="002C7D52" w:rsidP="00720131">
      <w:pPr>
        <w:pStyle w:val="a6"/>
        <w:numPr>
          <w:ilvl w:val="0"/>
          <w:numId w:val="20"/>
        </w:numPr>
        <w:spacing w:after="0" w:line="240" w:lineRule="auto"/>
        <w:jc w:val="both"/>
        <w:rPr>
          <w:rFonts w:ascii="Times New Roman" w:hAnsi="Times New Roman"/>
          <w:sz w:val="24"/>
          <w:szCs w:val="24"/>
        </w:rPr>
      </w:pPr>
      <w:r w:rsidRPr="008B3127">
        <w:rPr>
          <w:rFonts w:ascii="Times New Roman" w:hAnsi="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C7D52" w:rsidRPr="008D782E" w:rsidRDefault="002C7D52" w:rsidP="00720131">
      <w:pPr>
        <w:pStyle w:val="a6"/>
        <w:numPr>
          <w:ilvl w:val="0"/>
          <w:numId w:val="20"/>
        </w:numPr>
        <w:spacing w:after="0" w:line="240" w:lineRule="auto"/>
        <w:jc w:val="both"/>
        <w:rPr>
          <w:rFonts w:ascii="Times New Roman" w:hAnsi="Times New Roman"/>
          <w:sz w:val="24"/>
          <w:szCs w:val="24"/>
        </w:rPr>
      </w:pPr>
      <w:r w:rsidRPr="008D782E">
        <w:rPr>
          <w:rFonts w:ascii="Times New Roman" w:hAnsi="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 xml:space="preserve">Содержание дифференциальной диагностики </w:t>
      </w:r>
      <w:r w:rsidR="008D782E" w:rsidRPr="00AC5ED9">
        <w:rPr>
          <w:rFonts w:ascii="Times New Roman" w:hAnsi="Times New Roman" w:cs="Times New Roman"/>
          <w:b/>
          <w:sz w:val="24"/>
          <w:szCs w:val="24"/>
        </w:rPr>
        <w:t>речевых и неречевых функций,</w:t>
      </w:r>
      <w:r w:rsidRPr="00AC5ED9">
        <w:rPr>
          <w:rFonts w:ascii="Times New Roman" w:hAnsi="Times New Roman" w:cs="Times New Roman"/>
          <w:b/>
          <w:sz w:val="24"/>
          <w:szCs w:val="24"/>
        </w:rPr>
        <w:t xml:space="preserve"> обучающи</w:t>
      </w:r>
      <w:r w:rsidR="00E73547">
        <w:rPr>
          <w:rFonts w:ascii="Times New Roman" w:hAnsi="Times New Roman" w:cs="Times New Roman"/>
          <w:b/>
          <w:sz w:val="24"/>
          <w:szCs w:val="24"/>
        </w:rPr>
        <w:t>хся с тяжелыми нарушениями речи (ФАОП ДО п.43.10):</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При непосредственном конт</w:t>
      </w:r>
      <w:r w:rsidR="00AC5ED9">
        <w:rPr>
          <w:rFonts w:ascii="Times New Roman" w:hAnsi="Times New Roman" w:cs="Times New Roman"/>
          <w:sz w:val="24"/>
          <w:szCs w:val="24"/>
        </w:rPr>
        <w:t>акте педагогических работников ДОО</w:t>
      </w:r>
      <w:r w:rsidRPr="00AC5ED9">
        <w:rPr>
          <w:rFonts w:ascii="Times New Roman" w:hAnsi="Times New Roman" w:cs="Times New Roman"/>
          <w:sz w:val="24"/>
          <w:szCs w:val="24"/>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w:t>
      </w:r>
      <w:r w:rsidRPr="00AC5ED9">
        <w:rPr>
          <w:rFonts w:ascii="Times New Roman" w:hAnsi="Times New Roman" w:cs="Times New Roman"/>
          <w:sz w:val="24"/>
          <w:szCs w:val="24"/>
        </w:rPr>
        <w:lastRenderedPageBreak/>
        <w:t>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D782E" w:rsidRPr="00AC5ED9" w:rsidRDefault="002C7D52" w:rsidP="0010677B">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2C7D52" w:rsidRPr="00AC5ED9" w:rsidRDefault="00E73547" w:rsidP="00AC5ED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Обследование словарного запаса (ФАОП ДО п.43.10.1):</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Содержание данного раздела направлено на выявление </w:t>
      </w:r>
      <w:r w:rsidR="00E950DD" w:rsidRPr="00AC5ED9">
        <w:rPr>
          <w:rFonts w:ascii="Times New Roman" w:hAnsi="Times New Roman" w:cs="Times New Roman"/>
          <w:sz w:val="24"/>
          <w:szCs w:val="24"/>
        </w:rPr>
        <w:t>качественных параметров состояния лексического строя родного языка,</w:t>
      </w:r>
      <w:r w:rsidRPr="00AC5ED9">
        <w:rPr>
          <w:rFonts w:ascii="Times New Roman" w:hAnsi="Times New Roman" w:cs="Times New Roman"/>
          <w:sz w:val="24"/>
          <w:szCs w:val="24"/>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w:t>
      </w:r>
      <w:r w:rsidR="00E73547">
        <w:rPr>
          <w:rFonts w:ascii="Times New Roman" w:hAnsi="Times New Roman" w:cs="Times New Roman"/>
          <w:b/>
          <w:sz w:val="24"/>
          <w:szCs w:val="24"/>
        </w:rPr>
        <w:t>ние грамматического строя языка (ФАОП ДО п.43.10.2):</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C7D52" w:rsidRPr="00AC5ED9" w:rsidRDefault="00E73547" w:rsidP="00AC5ED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Обследование связной речи (ФАОП ДО п.43.10.3):</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w:t>
      </w:r>
      <w:r w:rsidRPr="00AC5ED9">
        <w:rPr>
          <w:rFonts w:ascii="Times New Roman" w:hAnsi="Times New Roman" w:cs="Times New Roman"/>
          <w:sz w:val="24"/>
          <w:szCs w:val="24"/>
        </w:rPr>
        <w:lastRenderedPageBreak/>
        <w:t>использования лексико-грамматических средств языка и правильность фонетического оформления речи в процессе рассказывания.</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Обследование фонетических и фонематических про</w:t>
      </w:r>
      <w:r w:rsidR="00E73547">
        <w:rPr>
          <w:rFonts w:ascii="Times New Roman" w:hAnsi="Times New Roman" w:cs="Times New Roman"/>
          <w:b/>
          <w:sz w:val="24"/>
          <w:szCs w:val="24"/>
        </w:rPr>
        <w:t>цессов (ФАОП ДО п.43.10.4):</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2C7D52" w:rsidRPr="00AC5ED9" w:rsidRDefault="002C7D52" w:rsidP="00AC5ED9">
      <w:pPr>
        <w:spacing w:after="0" w:line="240" w:lineRule="auto"/>
        <w:ind w:firstLine="567"/>
        <w:jc w:val="both"/>
        <w:rPr>
          <w:rFonts w:ascii="Times New Roman" w:hAnsi="Times New Roman" w:cs="Times New Roman"/>
          <w:b/>
          <w:sz w:val="24"/>
          <w:szCs w:val="24"/>
        </w:rPr>
      </w:pPr>
      <w:r w:rsidRPr="00AC5ED9">
        <w:rPr>
          <w:rFonts w:ascii="Times New Roman" w:hAnsi="Times New Roman" w:cs="Times New Roman"/>
          <w:b/>
          <w:sz w:val="24"/>
          <w:szCs w:val="24"/>
        </w:rPr>
        <w:t>Осуществление квалифицированной коррекции нарушений речеязыко</w:t>
      </w:r>
      <w:r w:rsidR="00E73547">
        <w:rPr>
          <w:rFonts w:ascii="Times New Roman" w:hAnsi="Times New Roman" w:cs="Times New Roman"/>
          <w:b/>
          <w:sz w:val="24"/>
          <w:szCs w:val="24"/>
        </w:rPr>
        <w:t>вого развития обучающихся с ТНР (ФАОП ДО п.43.11):</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w:t>
      </w:r>
      <w:r w:rsidRPr="00AC5ED9">
        <w:rPr>
          <w:rFonts w:ascii="Times New Roman" w:hAnsi="Times New Roman" w:cs="Times New Roman"/>
          <w:sz w:val="24"/>
          <w:szCs w:val="24"/>
        </w:rPr>
        <w:lastRenderedPageBreak/>
        <w:t>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E73547">
        <w:rPr>
          <w:rFonts w:ascii="Times New Roman" w:hAnsi="Times New Roman" w:cs="Times New Roman"/>
          <w:b/>
          <w:sz w:val="24"/>
          <w:szCs w:val="24"/>
        </w:rPr>
        <w:t>Обучение обучающихся с ТНР, не владеющих фразовой речью (первым уровнем речевого развития</w:t>
      </w:r>
      <w:r w:rsidR="00E73547">
        <w:rPr>
          <w:rFonts w:ascii="Times New Roman" w:hAnsi="Times New Roman" w:cs="Times New Roman"/>
          <w:sz w:val="24"/>
          <w:szCs w:val="24"/>
        </w:rPr>
        <w:t xml:space="preserve"> </w:t>
      </w:r>
      <w:r w:rsidR="00E73547" w:rsidRPr="00E73547">
        <w:rPr>
          <w:rFonts w:ascii="Times New Roman" w:hAnsi="Times New Roman" w:cs="Times New Roman"/>
          <w:b/>
          <w:sz w:val="24"/>
          <w:szCs w:val="24"/>
        </w:rPr>
        <w:t>(ФАОП ДО п.43.11.1</w:t>
      </w:r>
      <w:r w:rsidRPr="00E73547">
        <w:rPr>
          <w:rFonts w:ascii="Times New Roman" w:hAnsi="Times New Roman" w:cs="Times New Roman"/>
          <w:b/>
          <w:sz w:val="24"/>
          <w:szCs w:val="24"/>
        </w:rPr>
        <w:t>),</w:t>
      </w:r>
      <w:r w:rsidRPr="00AC5ED9">
        <w:rPr>
          <w:rFonts w:ascii="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Обучение обучающихся с начатками фразовой речи (со вторым уровнем речевого развития) предполагает несколько направлений</w:t>
      </w:r>
      <w:r w:rsidR="00D41221">
        <w:rPr>
          <w:rFonts w:ascii="Times New Roman" w:hAnsi="Times New Roman" w:cs="Times New Roman"/>
          <w:b/>
          <w:sz w:val="24"/>
          <w:szCs w:val="24"/>
        </w:rPr>
        <w:t xml:space="preserve"> (ФАОП ДО п.43.11.2)</w:t>
      </w:r>
      <w:r w:rsidRPr="008D782E">
        <w:rPr>
          <w:rFonts w:ascii="Times New Roman" w:hAnsi="Times New Roman" w:cs="Times New Roman"/>
          <w:b/>
          <w:sz w:val="24"/>
          <w:szCs w:val="24"/>
        </w:rPr>
        <w:t>:</w:t>
      </w:r>
    </w:p>
    <w:p w:rsidR="002C7D52" w:rsidRDefault="002C7D52" w:rsidP="00720131">
      <w:pPr>
        <w:pStyle w:val="a6"/>
        <w:numPr>
          <w:ilvl w:val="0"/>
          <w:numId w:val="53"/>
        </w:numPr>
        <w:spacing w:after="0" w:line="240" w:lineRule="auto"/>
        <w:jc w:val="both"/>
        <w:rPr>
          <w:rFonts w:ascii="Times New Roman" w:hAnsi="Times New Roman"/>
          <w:sz w:val="24"/>
          <w:szCs w:val="24"/>
        </w:rPr>
      </w:pPr>
      <w:r w:rsidRPr="0010677B">
        <w:rPr>
          <w:rFonts w:ascii="Times New Roman" w:hAnsi="Times New Roman"/>
          <w:sz w:val="24"/>
          <w:szCs w:val="24"/>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w:t>
      </w:r>
      <w:r w:rsidRPr="0010677B">
        <w:rPr>
          <w:rFonts w:ascii="Times New Roman" w:hAnsi="Times New Roman"/>
          <w:sz w:val="24"/>
          <w:szCs w:val="24"/>
        </w:rPr>
        <w:lastRenderedPageBreak/>
        <w:t>формирование понимание обобщающего значения слов; подготовка к восприятию диалогической и монологической речи;</w:t>
      </w:r>
    </w:p>
    <w:p w:rsidR="002C7D52" w:rsidRDefault="002C7D52" w:rsidP="00720131">
      <w:pPr>
        <w:pStyle w:val="a6"/>
        <w:numPr>
          <w:ilvl w:val="0"/>
          <w:numId w:val="53"/>
        </w:numPr>
        <w:spacing w:after="0" w:line="240" w:lineRule="auto"/>
        <w:jc w:val="both"/>
        <w:rPr>
          <w:rFonts w:ascii="Times New Roman" w:hAnsi="Times New Roman"/>
          <w:sz w:val="24"/>
          <w:szCs w:val="24"/>
        </w:rPr>
      </w:pPr>
      <w:r w:rsidRPr="0010677B">
        <w:rPr>
          <w:rFonts w:ascii="Times New Roman" w:hAnsi="Times New Roman"/>
          <w:sz w:val="24"/>
          <w:szCs w:val="24"/>
        </w:rPr>
        <w:t xml:space="preserve">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2C7D52" w:rsidRDefault="002C7D52" w:rsidP="00720131">
      <w:pPr>
        <w:pStyle w:val="a6"/>
        <w:numPr>
          <w:ilvl w:val="0"/>
          <w:numId w:val="53"/>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C7D52" w:rsidRPr="0010677B" w:rsidRDefault="002C7D52" w:rsidP="00720131">
      <w:pPr>
        <w:pStyle w:val="a6"/>
        <w:numPr>
          <w:ilvl w:val="0"/>
          <w:numId w:val="53"/>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r w:rsidR="00D41221">
        <w:rPr>
          <w:rFonts w:ascii="Times New Roman" w:hAnsi="Times New Roman" w:cs="Times New Roman"/>
          <w:b/>
          <w:sz w:val="24"/>
          <w:szCs w:val="24"/>
        </w:rPr>
        <w:t xml:space="preserve"> (ФАОП ДО п.43.11.3)</w:t>
      </w:r>
      <w:r w:rsidRPr="008D782E">
        <w:rPr>
          <w:rFonts w:ascii="Times New Roman" w:hAnsi="Times New Roman" w:cs="Times New Roman"/>
          <w:b/>
          <w:sz w:val="24"/>
          <w:szCs w:val="24"/>
        </w:rPr>
        <w:t>:</w:t>
      </w:r>
    </w:p>
    <w:p w:rsidR="002C7D52"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C7D52"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lastRenderedPageBreak/>
        <w:t xml:space="preserve"> Развитие умения дифференцировать на слух оппозиционные звуки речи: свистящие - шипящие, звонкие - глухие, твердые - мягкие, сонорные.</w:t>
      </w:r>
    </w:p>
    <w:p w:rsidR="002C7D52"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C7D52"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2C7D52"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2C7D52" w:rsidRPr="0010677B" w:rsidRDefault="002C7D52" w:rsidP="00720131">
      <w:pPr>
        <w:pStyle w:val="a6"/>
        <w:numPr>
          <w:ilvl w:val="0"/>
          <w:numId w:val="54"/>
        </w:numPr>
        <w:spacing w:after="0" w:line="240" w:lineRule="auto"/>
        <w:jc w:val="both"/>
        <w:rPr>
          <w:rFonts w:ascii="Times New Roman" w:hAnsi="Times New Roman"/>
          <w:sz w:val="24"/>
          <w:szCs w:val="24"/>
        </w:rPr>
      </w:pPr>
      <w:r w:rsidRPr="0010677B">
        <w:rPr>
          <w:rFonts w:ascii="Times New Roman" w:hAnsi="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r w:rsidR="00D41221">
        <w:rPr>
          <w:rFonts w:ascii="Times New Roman" w:hAnsi="Times New Roman" w:cs="Times New Roman"/>
          <w:b/>
          <w:sz w:val="24"/>
          <w:szCs w:val="24"/>
        </w:rPr>
        <w:t xml:space="preserve"> (ФАОП ДО п.43.11.4)</w:t>
      </w:r>
      <w:r w:rsidRPr="008D782E">
        <w:rPr>
          <w:rFonts w:ascii="Times New Roman" w:hAnsi="Times New Roman" w:cs="Times New Roman"/>
          <w:b/>
          <w:sz w:val="24"/>
          <w:szCs w:val="24"/>
        </w:rPr>
        <w:t>:</w:t>
      </w:r>
    </w:p>
    <w:p w:rsidR="002C7D52" w:rsidRDefault="002C7D52" w:rsidP="00720131">
      <w:pPr>
        <w:pStyle w:val="a6"/>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C7D52" w:rsidRDefault="002C7D52" w:rsidP="00720131">
      <w:pPr>
        <w:pStyle w:val="a6"/>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 xml:space="preserve"> Развитие самостоятельной развернутой фразовой речи: закрепление навыка составления </w:t>
      </w:r>
      <w:r w:rsidR="00E950DD" w:rsidRPr="0010677B">
        <w:rPr>
          <w:rFonts w:ascii="Times New Roman" w:hAnsi="Times New Roman"/>
          <w:sz w:val="24"/>
          <w:szCs w:val="24"/>
        </w:rPr>
        <w:t>предложений, по опорным словам</w:t>
      </w:r>
      <w:r w:rsidRPr="0010677B">
        <w:rPr>
          <w:rFonts w:ascii="Times New Roman" w:hAnsi="Times New Roman"/>
          <w:sz w:val="24"/>
          <w:szCs w:val="24"/>
        </w:rPr>
        <w:t>, расширение объема предложений путем введения однородных членов предложений.</w:t>
      </w:r>
    </w:p>
    <w:p w:rsidR="002C7D52" w:rsidRDefault="002C7D52" w:rsidP="00720131">
      <w:pPr>
        <w:pStyle w:val="a6"/>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lastRenderedPageBreak/>
        <w:t xml:space="preserve"> Совершенствование связной речи: закрепление навыка рассказа, пересказа с элементами фантазийных и творческих сюжетов.</w:t>
      </w:r>
    </w:p>
    <w:p w:rsidR="002C7D52" w:rsidRDefault="002C7D52" w:rsidP="00720131">
      <w:pPr>
        <w:pStyle w:val="a6"/>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 xml:space="preserve">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C7D52" w:rsidRPr="0010677B" w:rsidRDefault="002C7D52" w:rsidP="00720131">
      <w:pPr>
        <w:pStyle w:val="a6"/>
        <w:numPr>
          <w:ilvl w:val="0"/>
          <w:numId w:val="55"/>
        </w:numPr>
        <w:spacing w:after="0" w:line="240" w:lineRule="auto"/>
        <w:jc w:val="both"/>
        <w:rPr>
          <w:rFonts w:ascii="Times New Roman" w:hAnsi="Times New Roman"/>
          <w:sz w:val="24"/>
          <w:szCs w:val="24"/>
        </w:rPr>
      </w:pPr>
      <w:r w:rsidRPr="0010677B">
        <w:rPr>
          <w:rFonts w:ascii="Times New Roman" w:hAnsi="Times New Roman"/>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Для обучающихся старшей возрастной группы планируется:</w:t>
      </w:r>
    </w:p>
    <w:p w:rsidR="002C7D52" w:rsidRDefault="002C7D52" w:rsidP="00720131">
      <w:pPr>
        <w:pStyle w:val="a6"/>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C7D52" w:rsidRDefault="002C7D52" w:rsidP="00720131">
      <w:pPr>
        <w:pStyle w:val="a6"/>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различать понятия "звук", "слог", "слово", "предложение", оперируя ими на практическом уровне;</w:t>
      </w:r>
    </w:p>
    <w:p w:rsidR="002C7D52" w:rsidRDefault="002C7D52" w:rsidP="00720131">
      <w:pPr>
        <w:pStyle w:val="a6"/>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определять последовательность слов в предложении, звуков и слогов в словах;</w:t>
      </w:r>
    </w:p>
    <w:p w:rsidR="002C7D52" w:rsidRDefault="002C7D52" w:rsidP="00720131">
      <w:pPr>
        <w:pStyle w:val="a6"/>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находить в предложении слова с заданным звуком, определять место звука в слове;</w:t>
      </w:r>
    </w:p>
    <w:p w:rsidR="002C7D52" w:rsidRPr="0010677B" w:rsidRDefault="002C7D52" w:rsidP="00720131">
      <w:pPr>
        <w:pStyle w:val="a6"/>
        <w:numPr>
          <w:ilvl w:val="0"/>
          <w:numId w:val="56"/>
        </w:numPr>
        <w:spacing w:after="0" w:line="240" w:lineRule="auto"/>
        <w:jc w:val="both"/>
        <w:rPr>
          <w:rFonts w:ascii="Times New Roman" w:hAnsi="Times New Roman"/>
          <w:sz w:val="24"/>
          <w:szCs w:val="24"/>
        </w:rPr>
      </w:pPr>
      <w:r w:rsidRPr="0010677B">
        <w:rPr>
          <w:rFonts w:ascii="Times New Roman" w:hAnsi="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2C7D52" w:rsidRPr="008D782E" w:rsidRDefault="002C7D52" w:rsidP="00AC5ED9">
      <w:pPr>
        <w:spacing w:after="0" w:line="240" w:lineRule="auto"/>
        <w:ind w:firstLine="567"/>
        <w:jc w:val="both"/>
        <w:rPr>
          <w:rFonts w:ascii="Times New Roman" w:hAnsi="Times New Roman" w:cs="Times New Roman"/>
          <w:b/>
          <w:sz w:val="24"/>
          <w:szCs w:val="24"/>
        </w:rPr>
      </w:pPr>
      <w:r w:rsidRPr="008D782E">
        <w:rPr>
          <w:rFonts w:ascii="Times New Roman" w:hAnsi="Times New Roman" w:cs="Times New Roman"/>
          <w:b/>
          <w:sz w:val="24"/>
          <w:szCs w:val="24"/>
        </w:rPr>
        <w:t>Для обучающихся подготовительной к школе группы предполагается обучить их:</w:t>
      </w:r>
    </w:p>
    <w:p w:rsidR="002C7D52" w:rsidRDefault="002C7D52" w:rsidP="00720131">
      <w:pPr>
        <w:pStyle w:val="a6"/>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правильно артикулировать и четко дифференцировать звуки речи;</w:t>
      </w:r>
    </w:p>
    <w:p w:rsidR="002C7D52" w:rsidRDefault="002C7D52" w:rsidP="00720131">
      <w:pPr>
        <w:pStyle w:val="a6"/>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2C7D52" w:rsidRDefault="002C7D52" w:rsidP="00720131">
      <w:pPr>
        <w:pStyle w:val="a6"/>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определять и называть последовательность слов в предложении, звуков и слогов в словах;</w:t>
      </w:r>
    </w:p>
    <w:p w:rsidR="002C7D52" w:rsidRDefault="002C7D52" w:rsidP="00720131">
      <w:pPr>
        <w:pStyle w:val="a6"/>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производить элементарный звуковой анализ и синтез;</w:t>
      </w:r>
    </w:p>
    <w:p w:rsidR="002C7D52" w:rsidRPr="0010677B" w:rsidRDefault="002C7D52" w:rsidP="00720131">
      <w:pPr>
        <w:pStyle w:val="a6"/>
        <w:numPr>
          <w:ilvl w:val="0"/>
          <w:numId w:val="57"/>
        </w:numPr>
        <w:spacing w:after="0" w:line="240" w:lineRule="auto"/>
        <w:jc w:val="both"/>
        <w:rPr>
          <w:rFonts w:ascii="Times New Roman" w:hAnsi="Times New Roman"/>
          <w:sz w:val="24"/>
          <w:szCs w:val="24"/>
        </w:rPr>
      </w:pPr>
      <w:r w:rsidRPr="0010677B">
        <w:rPr>
          <w:rFonts w:ascii="Times New Roman" w:hAnsi="Times New Roman"/>
          <w:sz w:val="24"/>
          <w:szCs w:val="24"/>
        </w:rPr>
        <w:t>знать некоторые буквы и производить отдельные действия с ними (выкладывать некоторые слоги, слова).</w:t>
      </w:r>
    </w:p>
    <w:p w:rsidR="00BA3A35"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
    <w:p w:rsidR="0010677B"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 xml:space="preserve"> </w:t>
      </w:r>
      <w:r w:rsidR="00BA3A35">
        <w:rPr>
          <w:rFonts w:ascii="Times New Roman" w:hAnsi="Times New Roman" w:cs="Times New Roman"/>
          <w:sz w:val="24"/>
          <w:szCs w:val="24"/>
        </w:rPr>
        <w:t xml:space="preserve">   </w:t>
      </w:r>
    </w:p>
    <w:p w:rsidR="002C7D52" w:rsidRPr="00BA3A35" w:rsidRDefault="00BA3A35" w:rsidP="00AC5ED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C7D52" w:rsidRPr="00BA3A35">
        <w:rPr>
          <w:rFonts w:ascii="Times New Roman" w:hAnsi="Times New Roman" w:cs="Times New Roman"/>
          <w:b/>
          <w:sz w:val="24"/>
          <w:szCs w:val="24"/>
        </w:rPr>
        <w:t>Обучающиеся старшего дошкольного возраста могут:</w:t>
      </w:r>
    </w:p>
    <w:p w:rsidR="002C7D52" w:rsidRDefault="002C7D52" w:rsidP="00720131">
      <w:pPr>
        <w:pStyle w:val="a6"/>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пользоваться самостоятельной речью с соблюдением ее темпо-ритмической организации;</w:t>
      </w:r>
    </w:p>
    <w:p w:rsidR="002C7D52" w:rsidRDefault="002C7D52" w:rsidP="00720131">
      <w:pPr>
        <w:pStyle w:val="a6"/>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грамотно формулировать простые предложения и распространять их;</w:t>
      </w:r>
    </w:p>
    <w:p w:rsidR="002C7D52" w:rsidRDefault="002C7D52" w:rsidP="00720131">
      <w:pPr>
        <w:pStyle w:val="a6"/>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использовать в речи основные средства передачи ее содержания;</w:t>
      </w:r>
    </w:p>
    <w:p w:rsidR="002C7D52" w:rsidRPr="0010677B" w:rsidRDefault="002C7D52" w:rsidP="00720131">
      <w:pPr>
        <w:pStyle w:val="a6"/>
        <w:numPr>
          <w:ilvl w:val="0"/>
          <w:numId w:val="58"/>
        </w:numPr>
        <w:spacing w:after="0" w:line="240" w:lineRule="auto"/>
        <w:jc w:val="both"/>
        <w:rPr>
          <w:rFonts w:ascii="Times New Roman" w:hAnsi="Times New Roman"/>
          <w:sz w:val="24"/>
          <w:szCs w:val="24"/>
        </w:rPr>
      </w:pPr>
      <w:r w:rsidRPr="0010677B">
        <w:rPr>
          <w:rFonts w:ascii="Times New Roman" w:hAnsi="Times New Roman"/>
          <w:sz w:val="24"/>
          <w:szCs w:val="24"/>
        </w:rPr>
        <w:t>соблюдать мелодико-интонационную структуру речи.</w:t>
      </w:r>
    </w:p>
    <w:p w:rsidR="002C7D52" w:rsidRPr="00BA3A35" w:rsidRDefault="002C7D52" w:rsidP="00AC5ED9">
      <w:pPr>
        <w:spacing w:after="0" w:line="240" w:lineRule="auto"/>
        <w:ind w:firstLine="567"/>
        <w:jc w:val="both"/>
        <w:rPr>
          <w:rFonts w:ascii="Times New Roman" w:hAnsi="Times New Roman" w:cs="Times New Roman"/>
          <w:b/>
          <w:sz w:val="24"/>
          <w:szCs w:val="24"/>
        </w:rPr>
      </w:pPr>
      <w:r w:rsidRPr="00BA3A35">
        <w:rPr>
          <w:rFonts w:ascii="Times New Roman" w:hAnsi="Times New Roman" w:cs="Times New Roman"/>
          <w:b/>
          <w:sz w:val="24"/>
          <w:szCs w:val="24"/>
        </w:rPr>
        <w:t>Обучающиеся подготовительной к школе группы могут:</w:t>
      </w:r>
    </w:p>
    <w:p w:rsidR="002C7D52" w:rsidRDefault="002C7D52" w:rsidP="00720131">
      <w:pPr>
        <w:pStyle w:val="a6"/>
        <w:numPr>
          <w:ilvl w:val="0"/>
          <w:numId w:val="59"/>
        </w:numPr>
        <w:spacing w:after="0" w:line="240" w:lineRule="auto"/>
        <w:jc w:val="both"/>
        <w:rPr>
          <w:rFonts w:ascii="Times New Roman" w:hAnsi="Times New Roman"/>
          <w:sz w:val="24"/>
          <w:szCs w:val="24"/>
        </w:rPr>
      </w:pPr>
      <w:r w:rsidRPr="0010677B">
        <w:rPr>
          <w:rFonts w:ascii="Times New Roman" w:hAnsi="Times New Roman"/>
          <w:sz w:val="24"/>
          <w:szCs w:val="24"/>
        </w:rPr>
        <w:t>овладеть разными формами самостоятельной контекстной речи (рассказ, пересказ);</w:t>
      </w:r>
    </w:p>
    <w:p w:rsidR="002C7D52" w:rsidRDefault="002C7D52" w:rsidP="00720131">
      <w:pPr>
        <w:pStyle w:val="a6"/>
        <w:numPr>
          <w:ilvl w:val="0"/>
          <w:numId w:val="59"/>
        </w:numPr>
        <w:spacing w:after="0" w:line="240" w:lineRule="auto"/>
        <w:jc w:val="both"/>
        <w:rPr>
          <w:rFonts w:ascii="Times New Roman" w:hAnsi="Times New Roman"/>
          <w:sz w:val="24"/>
          <w:szCs w:val="24"/>
        </w:rPr>
      </w:pPr>
      <w:r w:rsidRPr="00730235">
        <w:rPr>
          <w:rFonts w:ascii="Times New Roman" w:hAnsi="Times New Roman"/>
          <w:sz w:val="24"/>
          <w:szCs w:val="24"/>
        </w:rPr>
        <w:t>свободно пользоваться плавной речью различной сложности в разных ситуациях общения;</w:t>
      </w:r>
    </w:p>
    <w:p w:rsidR="002C7D52" w:rsidRDefault="00BA3A35" w:rsidP="00720131">
      <w:pPr>
        <w:pStyle w:val="a6"/>
        <w:numPr>
          <w:ilvl w:val="0"/>
          <w:numId w:val="59"/>
        </w:numPr>
        <w:spacing w:after="0" w:line="240" w:lineRule="auto"/>
        <w:jc w:val="both"/>
        <w:rPr>
          <w:rFonts w:ascii="Times New Roman" w:hAnsi="Times New Roman"/>
          <w:sz w:val="24"/>
          <w:szCs w:val="24"/>
        </w:rPr>
      </w:pPr>
      <w:r w:rsidRPr="00730235">
        <w:rPr>
          <w:rFonts w:ascii="Times New Roman" w:hAnsi="Times New Roman"/>
          <w:sz w:val="24"/>
          <w:szCs w:val="24"/>
        </w:rPr>
        <w:t>а</w:t>
      </w:r>
      <w:r w:rsidR="002C7D52" w:rsidRPr="00730235">
        <w:rPr>
          <w:rFonts w:ascii="Times New Roman" w:hAnsi="Times New Roman"/>
          <w:sz w:val="24"/>
          <w:szCs w:val="24"/>
        </w:rPr>
        <w:t>даптироваться к различным условиям общения;</w:t>
      </w:r>
    </w:p>
    <w:p w:rsidR="002C7D52" w:rsidRPr="00730235" w:rsidRDefault="002C7D52" w:rsidP="00720131">
      <w:pPr>
        <w:pStyle w:val="a6"/>
        <w:numPr>
          <w:ilvl w:val="0"/>
          <w:numId w:val="59"/>
        </w:numPr>
        <w:spacing w:after="0" w:line="240" w:lineRule="auto"/>
        <w:jc w:val="both"/>
        <w:rPr>
          <w:rFonts w:ascii="Times New Roman" w:hAnsi="Times New Roman"/>
          <w:sz w:val="24"/>
          <w:szCs w:val="24"/>
        </w:rPr>
      </w:pPr>
      <w:r w:rsidRPr="00730235">
        <w:rPr>
          <w:rFonts w:ascii="Times New Roman" w:hAnsi="Times New Roman"/>
          <w:sz w:val="24"/>
          <w:szCs w:val="24"/>
        </w:rPr>
        <w:t>преодолевать индивидуальные коммуникативные затруднения.</w:t>
      </w:r>
    </w:p>
    <w:p w:rsidR="002C7D52" w:rsidRPr="00AC5ED9" w:rsidRDefault="002C7D52" w:rsidP="00AC5ED9">
      <w:pPr>
        <w:spacing w:after="0" w:line="240" w:lineRule="auto"/>
        <w:ind w:firstLine="567"/>
        <w:jc w:val="both"/>
        <w:rPr>
          <w:rFonts w:ascii="Times New Roman" w:hAnsi="Times New Roman" w:cs="Times New Roman"/>
          <w:sz w:val="24"/>
          <w:szCs w:val="24"/>
        </w:rPr>
      </w:pPr>
      <w:r w:rsidRPr="00AC5ED9">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2C7D52" w:rsidRDefault="002C7D52" w:rsidP="00AC5ED9">
      <w:pPr>
        <w:widowControl w:val="0"/>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p>
    <w:p w:rsidR="00DA0058" w:rsidRPr="00DA0058" w:rsidRDefault="00D41221" w:rsidP="00730235">
      <w:pPr>
        <w:spacing w:after="0" w:line="240" w:lineRule="auto"/>
        <w:rPr>
          <w:rFonts w:ascii="Times New Roman" w:hAnsi="Times New Roman"/>
          <w:b/>
          <w:sz w:val="24"/>
          <w:szCs w:val="24"/>
        </w:rPr>
      </w:pPr>
      <w:r>
        <w:rPr>
          <w:rFonts w:ascii="Times New Roman" w:hAnsi="Times New Roman"/>
          <w:b/>
          <w:sz w:val="24"/>
          <w:szCs w:val="24"/>
        </w:rPr>
        <w:t>2.9</w:t>
      </w:r>
      <w:r w:rsidR="00DA0058" w:rsidRPr="00B40837">
        <w:rPr>
          <w:rFonts w:ascii="Times New Roman" w:hAnsi="Times New Roman"/>
          <w:b/>
          <w:sz w:val="24"/>
          <w:szCs w:val="24"/>
        </w:rPr>
        <w:t>. Рабочая программа воспитания</w:t>
      </w:r>
      <w:r w:rsidR="006708D6">
        <w:rPr>
          <w:rFonts w:ascii="Times New Roman" w:hAnsi="Times New Roman"/>
          <w:b/>
          <w:sz w:val="24"/>
          <w:szCs w:val="24"/>
        </w:rPr>
        <w:t xml:space="preserve"> </w:t>
      </w:r>
      <w:r w:rsidR="006708D6">
        <w:rPr>
          <w:rFonts w:ascii="Times New Roman CYR" w:eastAsia="Times New Roman" w:hAnsi="Times New Roman CYR" w:cs="Times New Roman CYR"/>
          <w:b/>
          <w:sz w:val="24"/>
          <w:szCs w:val="24"/>
        </w:rPr>
        <w:t>(</w:t>
      </w:r>
      <w:r w:rsidR="006708D6">
        <w:rPr>
          <w:rFonts w:ascii="Times New Roman" w:eastAsia="Times New Roman" w:hAnsi="Times New Roman"/>
          <w:b/>
          <w:bCs/>
          <w:kern w:val="28"/>
          <w:sz w:val="24"/>
          <w:szCs w:val="24"/>
        </w:rPr>
        <w:t>ФАОП ДО п.49)</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Рабочая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В основе процесса воспитания обучающихся лежат конституционные и национальные ценности российского общества.</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Ценности Родины и природы лежат в основе патриотического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Ценность знания лежит в основе познавательного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Ценность здоровья лежит в основе физического и оздоровительного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lastRenderedPageBreak/>
        <w:t>Ценность труда лежит в основе трудового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Ценности культуры и красоты лежат в основе этико-эстетического направления воспитания.</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Реализация рабочей программы основана на взаимодействии с разными субъектами образовательных отношений.</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В части, формируемой участниками образовательных отношений, дополнены приоритетные направления воспитания с учетом реализуемой образовательной программы, региональной и муниципальной спецификой.</w:t>
      </w:r>
    </w:p>
    <w:p w:rsidR="00D41221" w:rsidRP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D41221" w:rsidRDefault="00D41221"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1221">
        <w:rPr>
          <w:rFonts w:ascii="Times New Roman" w:eastAsia="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B4F38" w:rsidRPr="00D41221" w:rsidRDefault="001B4F38" w:rsidP="00D4122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A0058" w:rsidRDefault="001B4F38" w:rsidP="00DA0058">
      <w:pPr>
        <w:spacing w:after="0" w:line="240" w:lineRule="auto"/>
        <w:rPr>
          <w:rFonts w:ascii="Times New Roman" w:hAnsi="Times New Roman"/>
          <w:b/>
          <w:sz w:val="24"/>
          <w:szCs w:val="24"/>
        </w:rPr>
      </w:pPr>
      <w:r>
        <w:rPr>
          <w:rFonts w:ascii="Times New Roman" w:hAnsi="Times New Roman"/>
          <w:b/>
          <w:sz w:val="24"/>
          <w:szCs w:val="24"/>
        </w:rPr>
        <w:t>2.9</w:t>
      </w:r>
      <w:r w:rsidR="00DA0058" w:rsidRPr="00B40837">
        <w:rPr>
          <w:rFonts w:ascii="Times New Roman" w:hAnsi="Times New Roman"/>
          <w:b/>
          <w:sz w:val="24"/>
          <w:szCs w:val="24"/>
        </w:rPr>
        <w:t>.1.</w:t>
      </w:r>
      <w:r w:rsidR="00DA0058">
        <w:rPr>
          <w:rFonts w:ascii="Times New Roman" w:hAnsi="Times New Roman"/>
          <w:b/>
          <w:sz w:val="24"/>
          <w:szCs w:val="24"/>
        </w:rPr>
        <w:t xml:space="preserve"> </w:t>
      </w:r>
      <w:r>
        <w:rPr>
          <w:rFonts w:ascii="Times New Roman" w:hAnsi="Times New Roman"/>
          <w:b/>
          <w:sz w:val="24"/>
          <w:szCs w:val="24"/>
        </w:rPr>
        <w:t>Целевой раздел П</w:t>
      </w:r>
      <w:r w:rsidR="00DA0058" w:rsidRPr="00B40837">
        <w:rPr>
          <w:rFonts w:ascii="Times New Roman" w:hAnsi="Times New Roman"/>
          <w:b/>
          <w:sz w:val="24"/>
          <w:szCs w:val="24"/>
        </w:rPr>
        <w:t>рограммы воспитания</w:t>
      </w:r>
      <w:r w:rsidR="006708D6">
        <w:rPr>
          <w:rFonts w:ascii="Times New Roman" w:hAnsi="Times New Roman"/>
          <w:b/>
          <w:sz w:val="24"/>
          <w:szCs w:val="24"/>
        </w:rPr>
        <w:t xml:space="preserve"> </w:t>
      </w:r>
      <w:r w:rsidR="006708D6">
        <w:rPr>
          <w:rFonts w:ascii="Times New Roman CYR" w:eastAsia="Times New Roman" w:hAnsi="Times New Roman CYR" w:cs="Times New Roman CYR"/>
          <w:b/>
          <w:sz w:val="24"/>
          <w:szCs w:val="24"/>
        </w:rPr>
        <w:t>(</w:t>
      </w:r>
      <w:r w:rsidR="006708D6">
        <w:rPr>
          <w:rFonts w:ascii="Times New Roman" w:eastAsia="Times New Roman" w:hAnsi="Times New Roman"/>
          <w:b/>
          <w:bCs/>
          <w:kern w:val="28"/>
          <w:sz w:val="24"/>
          <w:szCs w:val="24"/>
        </w:rPr>
        <w:t>ФАОП ДО п.49.1)</w:t>
      </w:r>
    </w:p>
    <w:p w:rsidR="00DA0058" w:rsidRDefault="001B4F38" w:rsidP="00DA0058">
      <w:pPr>
        <w:spacing w:after="0" w:line="240" w:lineRule="auto"/>
        <w:rPr>
          <w:rFonts w:ascii="Times New Roman" w:hAnsi="Times New Roman"/>
          <w:b/>
          <w:sz w:val="24"/>
          <w:szCs w:val="24"/>
        </w:rPr>
      </w:pPr>
      <w:r>
        <w:rPr>
          <w:rFonts w:ascii="Times New Roman" w:hAnsi="Times New Roman"/>
          <w:b/>
          <w:sz w:val="24"/>
          <w:szCs w:val="24"/>
        </w:rPr>
        <w:t>2.9</w:t>
      </w:r>
      <w:r w:rsidR="00DA0058">
        <w:rPr>
          <w:rFonts w:ascii="Times New Roman" w:hAnsi="Times New Roman"/>
          <w:b/>
          <w:sz w:val="24"/>
          <w:szCs w:val="24"/>
        </w:rPr>
        <w:t>.1.1. Цели и зада</w:t>
      </w:r>
      <w:r w:rsidR="003B2487">
        <w:rPr>
          <w:rFonts w:ascii="Times New Roman" w:hAnsi="Times New Roman"/>
          <w:b/>
          <w:sz w:val="24"/>
          <w:szCs w:val="24"/>
        </w:rPr>
        <w:t xml:space="preserve">чи воспитания </w:t>
      </w:r>
      <w:r w:rsidR="00B01A30">
        <w:rPr>
          <w:rFonts w:ascii="Times New Roman CYR" w:eastAsia="Times New Roman" w:hAnsi="Times New Roman CYR" w:cs="Times New Roman CYR"/>
          <w:b/>
          <w:sz w:val="24"/>
          <w:szCs w:val="24"/>
        </w:rPr>
        <w:t>(</w:t>
      </w:r>
      <w:r w:rsidR="00B01A30">
        <w:rPr>
          <w:rFonts w:ascii="Times New Roman" w:eastAsia="Times New Roman" w:hAnsi="Times New Roman"/>
          <w:b/>
          <w:bCs/>
          <w:kern w:val="28"/>
          <w:sz w:val="24"/>
          <w:szCs w:val="24"/>
        </w:rPr>
        <w:t>ФАОП ДО п.49.1.1)</w:t>
      </w:r>
    </w:p>
    <w:p w:rsidR="003B2487" w:rsidRPr="003B2487" w:rsidRDefault="003B2487" w:rsidP="003B2487">
      <w:pPr>
        <w:spacing w:after="0" w:line="240" w:lineRule="auto"/>
        <w:ind w:firstLine="708"/>
        <w:jc w:val="both"/>
        <w:rPr>
          <w:rFonts w:ascii="Times New Roman" w:hAnsi="Times New Roman" w:cs="Times New Roman"/>
          <w:sz w:val="24"/>
          <w:szCs w:val="24"/>
        </w:rPr>
      </w:pPr>
      <w:r w:rsidRPr="003B2487">
        <w:rPr>
          <w:rFonts w:ascii="Times New Roman" w:hAnsi="Times New Roman" w:cs="Times New Roman"/>
          <w:b/>
          <w:sz w:val="24"/>
          <w:szCs w:val="24"/>
        </w:rPr>
        <w:t>Цель воспитания:</w:t>
      </w:r>
      <w:r w:rsidRPr="003B2487">
        <w:rPr>
          <w:rFonts w:ascii="Times New Roman" w:hAnsi="Times New Roman" w:cs="Times New Roman"/>
          <w:sz w:val="24"/>
          <w:szCs w:val="24"/>
        </w:rPr>
        <w:t xml:space="preserve">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3B2487" w:rsidRPr="003B2487" w:rsidRDefault="003B2487" w:rsidP="003B2487">
      <w:pPr>
        <w:spacing w:after="0" w:line="240" w:lineRule="auto"/>
        <w:jc w:val="both"/>
        <w:rPr>
          <w:rFonts w:ascii="Times New Roman" w:hAnsi="Times New Roman" w:cs="Times New Roman"/>
          <w:sz w:val="24"/>
          <w:szCs w:val="24"/>
        </w:rPr>
      </w:pPr>
      <w:r w:rsidRPr="003B2487">
        <w:rPr>
          <w:rFonts w:ascii="Times New Roman" w:hAnsi="Times New Roman" w:cs="Times New Roman"/>
          <w:sz w:val="24"/>
          <w:szCs w:val="24"/>
        </w:rPr>
        <w:t xml:space="preserve"> - формирование ценностного отношения к окружающему миру, другим людям, себе; </w:t>
      </w:r>
    </w:p>
    <w:p w:rsidR="003B2487" w:rsidRPr="003B2487" w:rsidRDefault="003B2487" w:rsidP="003B2487">
      <w:pPr>
        <w:spacing w:after="0" w:line="240" w:lineRule="auto"/>
        <w:jc w:val="both"/>
        <w:rPr>
          <w:rFonts w:ascii="Times New Roman" w:hAnsi="Times New Roman" w:cs="Times New Roman"/>
          <w:sz w:val="24"/>
          <w:szCs w:val="24"/>
        </w:rPr>
      </w:pPr>
      <w:r w:rsidRPr="003B2487">
        <w:rPr>
          <w:rFonts w:ascii="Times New Roman" w:hAnsi="Times New Roman" w:cs="Times New Roman"/>
          <w:sz w:val="24"/>
          <w:szCs w:val="24"/>
        </w:rPr>
        <w:t>-  овладение первичными представлениями о базовых ценностях, а также выработанных обществом нормах и правилах поведения;</w:t>
      </w:r>
    </w:p>
    <w:p w:rsidR="003B2487" w:rsidRDefault="003B2487" w:rsidP="003B2487">
      <w:pPr>
        <w:spacing w:after="0" w:line="240" w:lineRule="auto"/>
        <w:jc w:val="both"/>
        <w:rPr>
          <w:rFonts w:ascii="Times New Roman" w:hAnsi="Times New Roman" w:cs="Times New Roman"/>
          <w:sz w:val="24"/>
          <w:szCs w:val="24"/>
        </w:rPr>
      </w:pPr>
      <w:r w:rsidRPr="003B2487">
        <w:rPr>
          <w:rFonts w:ascii="Times New Roman" w:hAnsi="Times New Roman" w:cs="Times New Roman"/>
          <w:sz w:val="24"/>
          <w:szCs w:val="24"/>
        </w:rPr>
        <w:t xml:space="preserve"> -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B2487" w:rsidRPr="003B2487" w:rsidRDefault="003B2487" w:rsidP="003B2487">
      <w:pPr>
        <w:spacing w:after="0" w:line="240" w:lineRule="auto"/>
        <w:ind w:firstLine="708"/>
        <w:jc w:val="both"/>
        <w:rPr>
          <w:rFonts w:ascii="Times New Roman" w:eastAsia="Times New Roman" w:hAnsi="Times New Roman" w:cs="Times New Roman"/>
          <w:b/>
          <w:kern w:val="24"/>
          <w:sz w:val="24"/>
          <w:szCs w:val="24"/>
          <w:lang w:eastAsia="en-US"/>
        </w:rPr>
      </w:pPr>
      <w:r w:rsidRPr="003B2487">
        <w:rPr>
          <w:rFonts w:ascii="Times New Roman" w:eastAsia="Times New Roman" w:hAnsi="Times New Roman" w:cs="Times New Roman"/>
          <w:b/>
          <w:kern w:val="24"/>
          <w:sz w:val="24"/>
          <w:szCs w:val="24"/>
          <w:lang w:eastAsia="en-US"/>
        </w:rPr>
        <w:t>Общие задачи воспитания в ДОО:</w:t>
      </w:r>
    </w:p>
    <w:p w:rsidR="003B2487" w:rsidRPr="003B2487" w:rsidRDefault="003B2487" w:rsidP="003B2487">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kern w:val="24"/>
          <w:sz w:val="24"/>
          <w:szCs w:val="24"/>
          <w:lang w:eastAsia="en-US"/>
        </w:rPr>
        <w:t>- с</w:t>
      </w:r>
      <w:r w:rsidRPr="003B2487">
        <w:rPr>
          <w:rFonts w:ascii="Times New Roman" w:eastAsia="Times New Roman" w:hAnsi="Times New Roman" w:cs="Times New Roman"/>
          <w:kern w:val="24"/>
          <w:sz w:val="24"/>
          <w:szCs w:val="24"/>
          <w:lang w:eastAsia="en-US"/>
        </w:rPr>
        <w:t xml:space="preserve">одействовать развитию личности, основанному на принятых в обществе представлениях </w:t>
      </w:r>
      <w:r w:rsidRPr="003B2487">
        <w:rPr>
          <w:rFonts w:ascii="Times New Roman" w:eastAsia="Times New Roman" w:hAnsi="Times New Roman" w:cs="Times New Roman"/>
          <w:bCs/>
          <w:kern w:val="24"/>
          <w:sz w:val="24"/>
          <w:szCs w:val="24"/>
          <w:lang w:eastAsia="en-US"/>
        </w:rPr>
        <w:t>о добре и зле, должном и недопустимом;</w:t>
      </w:r>
    </w:p>
    <w:p w:rsidR="003B2487" w:rsidRPr="003B2487" w:rsidRDefault="003B2487" w:rsidP="003B2487">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kern w:val="24"/>
          <w:sz w:val="24"/>
          <w:szCs w:val="24"/>
          <w:lang w:eastAsia="en-US"/>
        </w:rPr>
        <w:t>- с</w:t>
      </w:r>
      <w:r w:rsidRPr="003B2487">
        <w:rPr>
          <w:rFonts w:ascii="Times New Roman" w:eastAsia="Times New Roman" w:hAnsi="Times New Roman" w:cs="Times New Roman"/>
          <w:kern w:val="24"/>
          <w:sz w:val="24"/>
          <w:szCs w:val="24"/>
          <w:lang w:eastAsia="en-US"/>
        </w:rPr>
        <w:t xml:space="preserve">пособствовать становлению нравственности, основанной </w:t>
      </w:r>
      <w:r w:rsidRPr="003B2487">
        <w:rPr>
          <w:rFonts w:ascii="Times New Roman" w:eastAsia="Times New Roman" w:hAnsi="Times New Roman" w:cs="Times New Roman"/>
          <w:bCs/>
          <w:kern w:val="24"/>
          <w:sz w:val="24"/>
          <w:szCs w:val="24"/>
          <w:lang w:eastAsia="en-US"/>
        </w:rPr>
        <w:t>на духовных отечественных традициях, внутренней установке личности поступать согласно своей совести;</w:t>
      </w:r>
    </w:p>
    <w:p w:rsidR="003B2487" w:rsidRPr="003B2487" w:rsidRDefault="003B2487" w:rsidP="003B2487">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kern w:val="24"/>
          <w:sz w:val="24"/>
          <w:szCs w:val="24"/>
          <w:lang w:eastAsia="en-US"/>
        </w:rPr>
        <w:t>- с</w:t>
      </w:r>
      <w:r w:rsidRPr="003B2487">
        <w:rPr>
          <w:rFonts w:ascii="Times New Roman" w:eastAsia="Times New Roman" w:hAnsi="Times New Roman" w:cs="Times New Roman"/>
          <w:bCs/>
          <w:kern w:val="24"/>
          <w:sz w:val="24"/>
          <w:szCs w:val="24"/>
          <w:lang w:eastAsia="en-US"/>
        </w:rPr>
        <w:t>оздавать условия</w:t>
      </w:r>
      <w:r w:rsidRPr="003B2487">
        <w:rPr>
          <w:rFonts w:ascii="Times New Roman" w:eastAsia="Times New Roman" w:hAnsi="Times New Roman" w:cs="Times New Roman"/>
          <w:kern w:val="24"/>
          <w:sz w:val="24"/>
          <w:szCs w:val="24"/>
          <w:lang w:eastAsia="en-US"/>
        </w:rPr>
        <w:t xml:space="preserve"> для развития и реализации </w:t>
      </w:r>
      <w:r w:rsidRPr="003B2487">
        <w:rPr>
          <w:rFonts w:ascii="Times New Roman" w:eastAsia="Times New Roman" w:hAnsi="Times New Roman" w:cs="Times New Roman"/>
          <w:bCs/>
          <w:kern w:val="24"/>
          <w:sz w:val="24"/>
          <w:szCs w:val="24"/>
          <w:lang w:eastAsia="en-US"/>
        </w:rPr>
        <w:t>личностного потенциала ребёнка, его готовности к творческому самовыражению и саморазвитию, самовоспитанию;</w:t>
      </w:r>
    </w:p>
    <w:p w:rsidR="003B2487" w:rsidRPr="003B2487" w:rsidRDefault="003B2487" w:rsidP="003B2487">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kern w:val="24"/>
          <w:sz w:val="24"/>
          <w:szCs w:val="24"/>
          <w:lang w:eastAsia="en-US"/>
        </w:rPr>
        <w:t>- о</w:t>
      </w:r>
      <w:r w:rsidRPr="003B2487">
        <w:rPr>
          <w:rFonts w:ascii="Times New Roman" w:eastAsia="Times New Roman" w:hAnsi="Times New Roman" w:cs="Times New Roman"/>
          <w:kern w:val="24"/>
          <w:sz w:val="24"/>
          <w:szCs w:val="24"/>
          <w:lang w:eastAsia="en-US"/>
        </w:rPr>
        <w:t xml:space="preserve">существлять поддержку позитивной социализации ребёнка посредством </w:t>
      </w:r>
      <w:r w:rsidRPr="003B2487">
        <w:rPr>
          <w:rFonts w:ascii="Times New Roman" w:eastAsia="Times New Roman" w:hAnsi="Times New Roman" w:cs="Times New Roman"/>
          <w:bCs/>
          <w:kern w:val="24"/>
          <w:sz w:val="24"/>
          <w:szCs w:val="24"/>
          <w:lang w:eastAsia="en-US"/>
        </w:rPr>
        <w:t>проектирования и принятия уклада, воспитывающей среды, создания воспитывающих общностей.</w:t>
      </w:r>
    </w:p>
    <w:p w:rsidR="003B2487" w:rsidRDefault="001B4F38" w:rsidP="003B248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2.9</w:t>
      </w:r>
      <w:r w:rsidR="00730235">
        <w:rPr>
          <w:rFonts w:ascii="Times New Roman" w:hAnsi="Times New Roman" w:cs="Times New Roman"/>
          <w:b/>
          <w:sz w:val="24"/>
          <w:szCs w:val="24"/>
        </w:rPr>
        <w:t xml:space="preserve">.1.2. </w:t>
      </w:r>
      <w:r w:rsidR="003B2487">
        <w:rPr>
          <w:rFonts w:ascii="Times New Roman" w:hAnsi="Times New Roman" w:cs="Times New Roman"/>
          <w:b/>
          <w:sz w:val="24"/>
          <w:szCs w:val="24"/>
        </w:rPr>
        <w:t>Принципы Программы воспитания</w:t>
      </w:r>
      <w:r w:rsidR="00B01A30">
        <w:rPr>
          <w:rFonts w:ascii="Times New Roman" w:hAnsi="Times New Roman" w:cs="Times New Roman"/>
          <w:b/>
          <w:sz w:val="24"/>
          <w:szCs w:val="24"/>
        </w:rPr>
        <w:t xml:space="preserve"> </w:t>
      </w:r>
      <w:r w:rsidR="00B01A30">
        <w:rPr>
          <w:rFonts w:ascii="Times New Roman CYR" w:eastAsia="Times New Roman" w:hAnsi="Times New Roman CYR" w:cs="Times New Roman CYR"/>
          <w:b/>
          <w:sz w:val="24"/>
          <w:szCs w:val="24"/>
        </w:rPr>
        <w:t>(</w:t>
      </w:r>
      <w:r w:rsidR="00B01A30">
        <w:rPr>
          <w:rFonts w:ascii="Times New Roman" w:eastAsia="Times New Roman" w:hAnsi="Times New Roman"/>
          <w:b/>
          <w:bCs/>
          <w:kern w:val="28"/>
          <w:sz w:val="24"/>
          <w:szCs w:val="24"/>
        </w:rPr>
        <w:t>ФАОП ДО п.49.1.2)</w:t>
      </w:r>
      <w:r w:rsidR="003B2487">
        <w:rPr>
          <w:rFonts w:ascii="Times New Roman" w:hAnsi="Times New Roman" w:cs="Times New Roman"/>
          <w:b/>
          <w:sz w:val="24"/>
          <w:szCs w:val="24"/>
        </w:rPr>
        <w:t>:</w:t>
      </w:r>
    </w:p>
    <w:p w:rsidR="003B2487" w:rsidRDefault="003B2487" w:rsidP="003B2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2487">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B2487" w:rsidRDefault="003B2487" w:rsidP="003B2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2487">
        <w:rPr>
          <w:rFonts w:ascii="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региона; </w:t>
      </w:r>
    </w:p>
    <w:p w:rsidR="003B2487" w:rsidRDefault="003B2487" w:rsidP="003B2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2487">
        <w:rPr>
          <w:rFonts w:ascii="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3B2487" w:rsidRDefault="003B2487" w:rsidP="003B2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2487">
        <w:rPr>
          <w:rFonts w:ascii="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w:t>
      </w:r>
      <w:r w:rsidRPr="003B2487">
        <w:rPr>
          <w:rFonts w:ascii="Times New Roman" w:hAnsi="Times New Roman" w:cs="Times New Roman"/>
          <w:sz w:val="24"/>
          <w:szCs w:val="24"/>
        </w:rPr>
        <w:lastRenderedPageBreak/>
        <w:t xml:space="preserve">значимость совместной деятельности педагогического работника и ребенка на основе приобщения к культурным ценностям и их освоения; </w:t>
      </w:r>
    </w:p>
    <w:p w:rsidR="003B2487" w:rsidRDefault="003B2487" w:rsidP="003B2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2487">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w:t>
      </w:r>
      <w:r>
        <w:rPr>
          <w:rFonts w:ascii="Times New Roman" w:hAnsi="Times New Roman" w:cs="Times New Roman"/>
          <w:sz w:val="24"/>
          <w:szCs w:val="24"/>
        </w:rPr>
        <w:t>-</w:t>
      </w:r>
      <w:r w:rsidRPr="003B2487">
        <w:rPr>
          <w:rFonts w:ascii="Times New Roman" w:hAnsi="Times New Roman" w:cs="Times New Roman"/>
          <w:sz w:val="24"/>
          <w:szCs w:val="24"/>
        </w:rPr>
        <w:t xml:space="preserve">этнических, языковых и иных особенностей, включены в общую систему образования. </w:t>
      </w:r>
    </w:p>
    <w:p w:rsidR="00DA0058" w:rsidRPr="00F67F6D" w:rsidRDefault="003B2487" w:rsidP="00F67F6D">
      <w:pPr>
        <w:spacing w:after="0" w:line="240" w:lineRule="auto"/>
        <w:jc w:val="both"/>
        <w:rPr>
          <w:rFonts w:ascii="Times New Roman" w:hAnsi="Times New Roman" w:cs="Times New Roman"/>
          <w:b/>
          <w:sz w:val="24"/>
          <w:szCs w:val="24"/>
        </w:rPr>
      </w:pPr>
      <w:r w:rsidRPr="003B2487">
        <w:rPr>
          <w:rFonts w:ascii="Times New Roman" w:hAnsi="Times New Roman" w:cs="Times New Roman"/>
          <w:sz w:val="24"/>
          <w:szCs w:val="24"/>
        </w:rPr>
        <w:t xml:space="preserve">Принципы </w:t>
      </w:r>
      <w:r>
        <w:rPr>
          <w:rFonts w:ascii="Times New Roman" w:hAnsi="Times New Roman" w:cs="Times New Roman"/>
          <w:sz w:val="24"/>
          <w:szCs w:val="24"/>
        </w:rPr>
        <w:t>реализуются в укладе ДОО</w:t>
      </w:r>
      <w:r w:rsidRPr="003B2487">
        <w:rPr>
          <w:rFonts w:ascii="Times New Roman" w:hAnsi="Times New Roman" w:cs="Times New Roman"/>
          <w:sz w:val="24"/>
          <w:szCs w:val="24"/>
        </w:rPr>
        <w:t>, включающем воспитывающие среды</w:t>
      </w:r>
      <w:r>
        <w:rPr>
          <w:rFonts w:ascii="Times New Roman" w:hAnsi="Times New Roman" w:cs="Times New Roman"/>
          <w:sz w:val="24"/>
          <w:szCs w:val="24"/>
        </w:rPr>
        <w:t>, общности, культурные практики, со</w:t>
      </w:r>
      <w:r w:rsidR="00F67F6D">
        <w:rPr>
          <w:rFonts w:ascii="Times New Roman" w:hAnsi="Times New Roman" w:cs="Times New Roman"/>
          <w:sz w:val="24"/>
          <w:szCs w:val="24"/>
        </w:rPr>
        <w:t>вместную деятельность и события</w:t>
      </w:r>
    </w:p>
    <w:p w:rsidR="00FE3166" w:rsidRPr="00FE3166" w:rsidRDefault="00FE3166" w:rsidP="00FE3166">
      <w:pPr>
        <w:spacing w:after="0" w:line="240" w:lineRule="auto"/>
        <w:jc w:val="both"/>
        <w:rPr>
          <w:rFonts w:ascii="Times New Roman" w:eastAsia="Calibri" w:hAnsi="Times New Roman" w:cs="Times New Roman"/>
          <w:b/>
          <w:i/>
          <w:sz w:val="28"/>
          <w:szCs w:val="28"/>
          <w:lang w:eastAsia="en-US"/>
        </w:rPr>
      </w:pPr>
    </w:p>
    <w:p w:rsidR="00FE3166" w:rsidRPr="00FE3166" w:rsidRDefault="001B4F38" w:rsidP="00FE3166">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2.9</w:t>
      </w:r>
      <w:r w:rsidR="00F67F6D">
        <w:rPr>
          <w:rFonts w:ascii="Times New Roman" w:eastAsia="Calibri" w:hAnsi="Times New Roman" w:cs="Times New Roman"/>
          <w:b/>
          <w:sz w:val="24"/>
          <w:szCs w:val="24"/>
          <w:lang w:eastAsia="en-US"/>
        </w:rPr>
        <w:t>.1</w:t>
      </w:r>
      <w:r w:rsidR="00730235">
        <w:rPr>
          <w:rFonts w:ascii="Times New Roman" w:eastAsia="Calibri" w:hAnsi="Times New Roman" w:cs="Times New Roman"/>
          <w:b/>
          <w:sz w:val="24"/>
          <w:szCs w:val="24"/>
          <w:lang w:eastAsia="en-US"/>
        </w:rPr>
        <w:t>.3</w:t>
      </w:r>
      <w:r w:rsidR="00FE3166" w:rsidRPr="00FE3166">
        <w:rPr>
          <w:rFonts w:ascii="Times New Roman" w:eastAsia="Calibri" w:hAnsi="Times New Roman" w:cs="Times New Roman"/>
          <w:b/>
          <w:sz w:val="24"/>
          <w:szCs w:val="24"/>
          <w:lang w:eastAsia="en-US"/>
        </w:rPr>
        <w:t xml:space="preserve">. </w:t>
      </w:r>
      <w:r w:rsidR="00FE3166">
        <w:rPr>
          <w:rFonts w:ascii="Times New Roman" w:eastAsia="Calibri" w:hAnsi="Times New Roman" w:cs="Times New Roman"/>
          <w:b/>
          <w:sz w:val="24"/>
          <w:szCs w:val="24"/>
          <w:lang w:eastAsia="en-US"/>
        </w:rPr>
        <w:t>Требования к планируемым результатам освоения Программы воспитания</w:t>
      </w:r>
      <w:r w:rsidR="00B01A30">
        <w:rPr>
          <w:rFonts w:ascii="Times New Roman" w:eastAsia="Calibri" w:hAnsi="Times New Roman" w:cs="Times New Roman"/>
          <w:b/>
          <w:sz w:val="24"/>
          <w:szCs w:val="24"/>
          <w:lang w:eastAsia="en-US"/>
        </w:rPr>
        <w:t xml:space="preserve"> </w:t>
      </w:r>
      <w:r w:rsidR="00B01A30">
        <w:rPr>
          <w:rFonts w:ascii="Times New Roman CYR" w:eastAsia="Times New Roman" w:hAnsi="Times New Roman CYR" w:cs="Times New Roman CYR"/>
          <w:b/>
          <w:sz w:val="24"/>
          <w:szCs w:val="24"/>
        </w:rPr>
        <w:t>(</w:t>
      </w:r>
      <w:r w:rsidR="00B01A30">
        <w:rPr>
          <w:rFonts w:ascii="Times New Roman" w:eastAsia="Times New Roman" w:hAnsi="Times New Roman"/>
          <w:b/>
          <w:bCs/>
          <w:kern w:val="28"/>
          <w:sz w:val="24"/>
          <w:szCs w:val="24"/>
        </w:rPr>
        <w:t>ФАОП ДО п.49.1.4)</w:t>
      </w:r>
      <w:r w:rsidR="00FE3166">
        <w:rPr>
          <w:rFonts w:ascii="Times New Roman" w:eastAsia="Calibri" w:hAnsi="Times New Roman" w:cs="Times New Roman"/>
          <w:b/>
          <w:sz w:val="24"/>
          <w:szCs w:val="24"/>
          <w:lang w:eastAsia="en-US"/>
        </w:rPr>
        <w:t xml:space="preserve"> </w:t>
      </w:r>
    </w:p>
    <w:p w:rsidR="00FE3166" w:rsidRDefault="00FE3166" w:rsidP="00FE3166">
      <w:pPr>
        <w:spacing w:after="0" w:line="240" w:lineRule="auto"/>
        <w:ind w:firstLine="709"/>
        <w:jc w:val="both"/>
        <w:rPr>
          <w:rFonts w:ascii="Times New Roman" w:hAnsi="Times New Roman" w:cs="Times New Roman"/>
          <w:sz w:val="24"/>
          <w:szCs w:val="24"/>
        </w:rPr>
      </w:pPr>
      <w:r w:rsidRPr="00FE3166">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w:t>
      </w:r>
    </w:p>
    <w:p w:rsidR="00FE3166" w:rsidRPr="00FE3166" w:rsidRDefault="00FE3166" w:rsidP="00FE316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соответствии с ФГОС ДО оценки</w:t>
      </w:r>
      <w:r w:rsidRPr="00FE3166">
        <w:rPr>
          <w:rFonts w:ascii="Times New Roman" w:eastAsia="Calibri" w:hAnsi="Times New Roman" w:cs="Times New Roman"/>
          <w:sz w:val="24"/>
          <w:szCs w:val="24"/>
          <w:lang w:eastAsia="en-US"/>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E3166" w:rsidRPr="00FE3166" w:rsidRDefault="00FE3166" w:rsidP="00FE3166">
      <w:pPr>
        <w:spacing w:after="0" w:line="240" w:lineRule="auto"/>
        <w:ind w:firstLine="709"/>
        <w:jc w:val="both"/>
        <w:rPr>
          <w:rFonts w:ascii="Times New Roman" w:eastAsia="Calibri" w:hAnsi="Times New Roman" w:cs="Times New Roman"/>
          <w:sz w:val="24"/>
          <w:szCs w:val="24"/>
          <w:lang w:eastAsia="en-US"/>
        </w:rPr>
      </w:pPr>
    </w:p>
    <w:p w:rsidR="00FE3166" w:rsidRDefault="00FE3166" w:rsidP="00FE3166">
      <w:pPr>
        <w:spacing w:after="0" w:line="240" w:lineRule="auto"/>
        <w:ind w:firstLine="709"/>
        <w:jc w:val="both"/>
        <w:rPr>
          <w:rFonts w:ascii="Times New Roman" w:eastAsia="Times New Roman" w:hAnsi="Times New Roman"/>
          <w:b/>
          <w:bCs/>
          <w:kern w:val="28"/>
          <w:sz w:val="24"/>
          <w:szCs w:val="24"/>
        </w:rPr>
      </w:pPr>
      <w:r w:rsidRPr="00FE3166">
        <w:rPr>
          <w:rFonts w:ascii="Times New Roman" w:eastAsia="Calibri" w:hAnsi="Times New Roman" w:cs="Times New Roman"/>
          <w:b/>
          <w:sz w:val="24"/>
          <w:szCs w:val="24"/>
          <w:lang w:eastAsia="en-US"/>
        </w:rPr>
        <w:t xml:space="preserve">Целевые ориентиры </w:t>
      </w:r>
      <w:r>
        <w:rPr>
          <w:rFonts w:ascii="Times New Roman" w:eastAsia="Calibri" w:hAnsi="Times New Roman" w:cs="Times New Roman"/>
          <w:b/>
          <w:sz w:val="24"/>
          <w:szCs w:val="24"/>
          <w:lang w:eastAsia="en-US"/>
        </w:rPr>
        <w:t xml:space="preserve">воспитательной работы для обучающихся с ОВЗ младенческого и раннего возраста </w:t>
      </w:r>
      <w:r w:rsidRPr="00FE3166">
        <w:rPr>
          <w:rFonts w:ascii="Times New Roman" w:eastAsia="Calibri" w:hAnsi="Times New Roman" w:cs="Times New Roman"/>
          <w:b/>
          <w:sz w:val="24"/>
          <w:szCs w:val="24"/>
          <w:lang w:eastAsia="en-US"/>
        </w:rPr>
        <w:t>(к трем годам)</w:t>
      </w:r>
      <w:r w:rsidR="00B01A30">
        <w:rPr>
          <w:rFonts w:ascii="Times New Roman" w:eastAsia="Calibri" w:hAnsi="Times New Roman" w:cs="Times New Roman"/>
          <w:b/>
          <w:sz w:val="24"/>
          <w:szCs w:val="24"/>
          <w:lang w:eastAsia="en-US"/>
        </w:rPr>
        <w:t xml:space="preserve"> </w:t>
      </w:r>
      <w:r w:rsidR="00B01A30">
        <w:rPr>
          <w:rFonts w:ascii="Times New Roman CYR" w:eastAsia="Times New Roman" w:hAnsi="Times New Roman CYR" w:cs="Times New Roman CYR"/>
          <w:b/>
          <w:sz w:val="24"/>
          <w:szCs w:val="24"/>
        </w:rPr>
        <w:t>(</w:t>
      </w:r>
      <w:r w:rsidR="00B01A30">
        <w:rPr>
          <w:rFonts w:ascii="Times New Roman" w:eastAsia="Times New Roman" w:hAnsi="Times New Roman"/>
          <w:b/>
          <w:bCs/>
          <w:kern w:val="28"/>
          <w:sz w:val="24"/>
          <w:szCs w:val="24"/>
        </w:rPr>
        <w:t>ФАОП ДО п.49.1.5)</w:t>
      </w:r>
    </w:p>
    <w:p w:rsidR="001B4F38" w:rsidRDefault="001B4F38" w:rsidP="00FE3166">
      <w:pPr>
        <w:spacing w:after="0" w:line="240" w:lineRule="auto"/>
        <w:ind w:firstLine="709"/>
        <w:jc w:val="both"/>
        <w:rPr>
          <w:rFonts w:ascii="Times New Roman" w:eastAsia="Calibri" w:hAnsi="Times New Roman" w:cs="Times New Roman"/>
          <w:b/>
          <w:sz w:val="24"/>
          <w:szCs w:val="24"/>
          <w:lang w:eastAsia="en-US"/>
        </w:rPr>
      </w:pPr>
    </w:p>
    <w:p w:rsidR="00FE3166" w:rsidRPr="00FE3166" w:rsidRDefault="001B4F38" w:rsidP="001B4F38">
      <w:pPr>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Портрет ребенка с ОВЗ младенческого и раннего возраста (к 3-м годам)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842"/>
        <w:gridCol w:w="5103"/>
      </w:tblGrid>
      <w:tr w:rsidR="00FE3166" w:rsidRPr="00FE3166" w:rsidTr="009E1F80">
        <w:tc>
          <w:tcPr>
            <w:tcW w:w="567" w:type="dxa"/>
            <w:tcBorders>
              <w:top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Направление</w:t>
            </w:r>
          </w:p>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Calibri" w:eastAsia="Times New Roman" w:hAnsi="Calibri" w:cs="Times New Roman CYR"/>
                <w:b/>
                <w:sz w:val="24"/>
                <w:szCs w:val="24"/>
              </w:rPr>
            </w:pPr>
            <w:r w:rsidRPr="00FE3166">
              <w:rPr>
                <w:rFonts w:ascii="Times New Roman CYR" w:eastAsia="Times New Roman" w:hAnsi="Times New Roman CYR" w:cs="Times New Roman CYR"/>
                <w:b/>
                <w:sz w:val="24"/>
                <w:szCs w:val="24"/>
              </w:rPr>
              <w:t>Целевые ориентиры</w:t>
            </w:r>
            <w:r w:rsidRPr="00FE3166">
              <w:rPr>
                <w:rFonts w:ascii="Calibri" w:eastAsia="Times New Roman" w:hAnsi="Calibri" w:cs="Times New Roman CYR"/>
                <w:b/>
                <w:sz w:val="24"/>
                <w:szCs w:val="24"/>
              </w:rPr>
              <w:t xml:space="preserve"> </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1</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Проявляющий привязанность к близким лю</w:t>
            </w:r>
            <w:r w:rsidR="00E26CC7">
              <w:rPr>
                <w:rFonts w:ascii="Times New Roman CYR" w:eastAsia="Times New Roman" w:hAnsi="Times New Roman CYR" w:cs="Times New Roman CYR"/>
                <w:sz w:val="24"/>
                <w:szCs w:val="24"/>
              </w:rPr>
              <w:t>дям, окружающему миру</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Человек, семья,</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дружба,</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rsidR="00E26CC7"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Способный понять и принять, что такое «хорошо» и «плохо».</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FE3166" w:rsidRPr="00FE3166" w:rsidRDefault="00FE3166" w:rsidP="00FE3166">
            <w:pPr>
              <w:widowControl w:val="0"/>
              <w:autoSpaceDE w:val="0"/>
              <w:autoSpaceDN w:val="0"/>
              <w:adjustRightInd w:val="0"/>
              <w:spacing w:after="0" w:line="240" w:lineRule="auto"/>
              <w:jc w:val="both"/>
              <w:rPr>
                <w:rFonts w:ascii="Calibri" w:eastAsia="Times New Roman" w:hAnsi="Calibri" w:cs="Times New Roman CYR"/>
                <w:sz w:val="24"/>
                <w:szCs w:val="24"/>
              </w:rPr>
            </w:pPr>
            <w:r w:rsidRPr="00FE3166">
              <w:rPr>
                <w:rFonts w:ascii="Times New Roman CYR" w:eastAsia="Times New Roman" w:hAnsi="Times New Roman CYR" w:cs="Times New Roman CYR"/>
                <w:sz w:val="24"/>
                <w:szCs w:val="24"/>
              </w:rPr>
              <w:t>Проявляющий интерес к другим детям и способный бесконфликтно играть рядом с ними.</w:t>
            </w:r>
          </w:p>
          <w:p w:rsidR="00FE3166" w:rsidRPr="00FE3166" w:rsidRDefault="00FE3166" w:rsidP="00FE3166">
            <w:pPr>
              <w:widowControl w:val="0"/>
              <w:autoSpaceDE w:val="0"/>
              <w:autoSpaceDN w:val="0"/>
              <w:adjustRightInd w:val="0"/>
              <w:spacing w:after="0" w:line="240" w:lineRule="auto"/>
              <w:jc w:val="both"/>
              <w:rPr>
                <w:rFonts w:ascii="Calibri" w:eastAsia="Times New Roman" w:hAnsi="Calibri" w:cs="Times New Roman CYR"/>
                <w:sz w:val="24"/>
                <w:szCs w:val="24"/>
              </w:rPr>
            </w:pPr>
            <w:r w:rsidRPr="00FE3166">
              <w:rPr>
                <w:rFonts w:ascii="Times New Roman CYR" w:eastAsia="Times New Roman" w:hAnsi="Times New Roman CYR" w:cs="Times New Roman CYR"/>
                <w:sz w:val="24"/>
                <w:szCs w:val="24"/>
              </w:rPr>
              <w:t>Проявляющий позицию «Я сам!».</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Способный к самостоятельным (свободным) активным действиям в общении</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00FE3166" w:rsidRPr="00FE3166">
              <w:rPr>
                <w:rFonts w:ascii="Times New Roman CYR" w:eastAsia="Times New Roman" w:hAnsi="Times New Roman CYR" w:cs="Times New Roman CYR"/>
                <w:sz w:val="24"/>
                <w:szCs w:val="24"/>
              </w:rPr>
              <w:t>нание</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Проявляю</w:t>
            </w:r>
            <w:r w:rsidR="00E26CC7">
              <w:rPr>
                <w:rFonts w:ascii="Times New Roman CYR" w:eastAsia="Times New Roman" w:hAnsi="Times New Roman CYR" w:cs="Times New Roman CYR"/>
                <w:sz w:val="24"/>
                <w:szCs w:val="24"/>
              </w:rPr>
              <w:t>щий интерес к окружающему миру и активность</w:t>
            </w:r>
            <w:r w:rsidRPr="00FE3166">
              <w:rPr>
                <w:rFonts w:ascii="Times New Roman CYR" w:eastAsia="Times New Roman" w:hAnsi="Times New Roman CYR" w:cs="Times New Roman CYR"/>
                <w:sz w:val="24"/>
                <w:szCs w:val="24"/>
              </w:rPr>
              <w:t xml:space="preserve"> в поведении и деятельности</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Здоровье</w:t>
            </w:r>
          </w:p>
        </w:tc>
        <w:tc>
          <w:tcPr>
            <w:tcW w:w="5103" w:type="dxa"/>
            <w:tcBorders>
              <w:top w:val="single" w:sz="4" w:space="0" w:color="auto"/>
              <w:left w:val="single" w:sz="4" w:space="0" w:color="auto"/>
              <w:bottom w:val="single" w:sz="4" w:space="0" w:color="auto"/>
            </w:tcBorders>
          </w:tcPr>
          <w:p w:rsidR="00FE3166" w:rsidRPr="00FE3166" w:rsidRDefault="00E26CC7" w:rsidP="00FE31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CC7">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ДОО, на природе</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Calibri" w:eastAsia="Times New Roman" w:hAnsi="Calibri" w:cs="Times New Roman CYR"/>
                <w:sz w:val="24"/>
                <w:szCs w:val="24"/>
              </w:rPr>
            </w:pPr>
            <w:r w:rsidRPr="00FE3166">
              <w:rPr>
                <w:rFonts w:ascii="Times New Roman CYR" w:eastAsia="Times New Roman" w:hAnsi="Times New Roman CYR" w:cs="Times New Roman CYR"/>
                <w:sz w:val="24"/>
                <w:szCs w:val="24"/>
              </w:rPr>
              <w:t xml:space="preserve">Поддерживающий элементарный порядок в окружающей обстановке. </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 xml:space="preserve">Стремящийся помогать старшим в доступных </w:t>
            </w:r>
            <w:r w:rsidRPr="00FE3166">
              <w:rPr>
                <w:rFonts w:ascii="Times New Roman CYR" w:eastAsia="Times New Roman" w:hAnsi="Times New Roman CYR" w:cs="Times New Roman CYR"/>
                <w:sz w:val="24"/>
                <w:szCs w:val="24"/>
              </w:rPr>
              <w:lastRenderedPageBreak/>
              <w:t xml:space="preserve">трудовых действиях. </w:t>
            </w:r>
          </w:p>
          <w:p w:rsidR="00FE3166" w:rsidRPr="00FE3166" w:rsidRDefault="00E26CC7"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Стремящийся к </w:t>
            </w:r>
            <w:r w:rsidR="00FE3166" w:rsidRPr="00FE3166">
              <w:rPr>
                <w:rFonts w:ascii="Times New Roman CYR" w:eastAsia="Times New Roman" w:hAnsi="Times New Roman CYR" w:cs="Times New Roman CYR"/>
                <w:sz w:val="24"/>
                <w:szCs w:val="24"/>
              </w:rPr>
              <w:t>са</w:t>
            </w:r>
            <w:r>
              <w:rPr>
                <w:rFonts w:ascii="Times New Roman CYR" w:eastAsia="Times New Roman" w:hAnsi="Times New Roman CYR" w:cs="Times New Roman CYR"/>
                <w:sz w:val="24"/>
                <w:szCs w:val="24"/>
              </w:rPr>
              <w:t>мостоятельности</w:t>
            </w:r>
            <w:r w:rsidR="00FE3166" w:rsidRPr="00FE3166">
              <w:rPr>
                <w:rFonts w:ascii="Times New Roman CYR" w:eastAsia="Times New Roman" w:hAnsi="Times New Roman CYR" w:cs="Times New Roman CYR"/>
                <w:sz w:val="24"/>
                <w:szCs w:val="24"/>
              </w:rPr>
              <w:t xml:space="preserve"> в самообслуживании, в быту, в игровой и других видах деятельности (конструирование, лепка, художественный труд, детский дизайн и другое)</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6</w:t>
            </w:r>
          </w:p>
        </w:tc>
        <w:tc>
          <w:tcPr>
            <w:tcW w:w="2127" w:type="dxa"/>
            <w:tcBorders>
              <w:top w:val="single" w:sz="4" w:space="0" w:color="auto"/>
              <w:bottom w:val="single" w:sz="4" w:space="0" w:color="auto"/>
              <w:right w:val="single" w:sz="4" w:space="0" w:color="auto"/>
            </w:tcBorders>
          </w:tcPr>
          <w:p w:rsidR="00FE3166" w:rsidRPr="00FE3166" w:rsidRDefault="00010F89" w:rsidP="00FE3166">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rsidR="00FE3166" w:rsidRPr="00FE3166" w:rsidRDefault="00E26CC7" w:rsidP="00FE31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CC7">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 деятельности</w:t>
            </w:r>
          </w:p>
        </w:tc>
      </w:tr>
    </w:tbl>
    <w:p w:rsidR="00FE3166" w:rsidRPr="00FE3166" w:rsidRDefault="00FE3166" w:rsidP="00FE3166">
      <w:pPr>
        <w:spacing w:after="0" w:line="240" w:lineRule="auto"/>
        <w:ind w:firstLine="709"/>
        <w:jc w:val="both"/>
        <w:rPr>
          <w:rFonts w:ascii="Times New Roman" w:eastAsia="Times New Roman" w:hAnsi="Times New Roman" w:cs="Times New Roman"/>
          <w:b/>
          <w:sz w:val="24"/>
          <w:szCs w:val="24"/>
          <w:lang w:eastAsia="en-US"/>
        </w:rPr>
      </w:pPr>
    </w:p>
    <w:p w:rsidR="00E26CC7" w:rsidRDefault="00E26CC7" w:rsidP="00E26CC7">
      <w:pPr>
        <w:spacing w:after="0" w:line="240" w:lineRule="auto"/>
        <w:ind w:firstLine="709"/>
        <w:jc w:val="both"/>
        <w:rPr>
          <w:rFonts w:ascii="Times New Roman" w:eastAsia="Times New Roman" w:hAnsi="Times New Roman"/>
          <w:b/>
          <w:bCs/>
          <w:kern w:val="28"/>
          <w:sz w:val="24"/>
          <w:szCs w:val="24"/>
        </w:rPr>
      </w:pPr>
      <w:r w:rsidRPr="00FE3166">
        <w:rPr>
          <w:rFonts w:ascii="Times New Roman" w:eastAsia="Calibri" w:hAnsi="Times New Roman" w:cs="Times New Roman"/>
          <w:b/>
          <w:sz w:val="24"/>
          <w:szCs w:val="24"/>
          <w:lang w:eastAsia="en-US"/>
        </w:rPr>
        <w:t xml:space="preserve">Целевые ориентиры </w:t>
      </w:r>
      <w:r>
        <w:rPr>
          <w:rFonts w:ascii="Times New Roman" w:eastAsia="Calibri" w:hAnsi="Times New Roman" w:cs="Times New Roman"/>
          <w:b/>
          <w:sz w:val="24"/>
          <w:szCs w:val="24"/>
          <w:lang w:eastAsia="en-US"/>
        </w:rPr>
        <w:t xml:space="preserve">воспитательной работы для обучающихся с ОВЗ </w:t>
      </w:r>
      <w:r w:rsidR="00C265E0">
        <w:rPr>
          <w:rFonts w:ascii="Times New Roman" w:eastAsia="Calibri" w:hAnsi="Times New Roman" w:cs="Times New Roman"/>
          <w:b/>
          <w:sz w:val="24"/>
          <w:szCs w:val="24"/>
          <w:lang w:eastAsia="en-US"/>
        </w:rPr>
        <w:t>дошкольного возраста</w:t>
      </w:r>
      <w:r>
        <w:rPr>
          <w:rFonts w:ascii="Times New Roman" w:eastAsia="Calibri" w:hAnsi="Times New Roman" w:cs="Times New Roman"/>
          <w:b/>
          <w:sz w:val="24"/>
          <w:szCs w:val="24"/>
          <w:lang w:eastAsia="en-US"/>
        </w:rPr>
        <w:t xml:space="preserve"> </w:t>
      </w:r>
      <w:r w:rsidRPr="00FE3166">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до 8 лет)</w:t>
      </w:r>
      <w:r w:rsidR="00B01A30">
        <w:rPr>
          <w:rFonts w:ascii="Times New Roman" w:eastAsia="Calibri" w:hAnsi="Times New Roman" w:cs="Times New Roman"/>
          <w:b/>
          <w:sz w:val="24"/>
          <w:szCs w:val="24"/>
          <w:lang w:eastAsia="en-US"/>
        </w:rPr>
        <w:t xml:space="preserve"> </w:t>
      </w:r>
      <w:r w:rsidR="00B01A30">
        <w:rPr>
          <w:rFonts w:ascii="Times New Roman CYR" w:eastAsia="Times New Roman" w:hAnsi="Times New Roman CYR" w:cs="Times New Roman CYR"/>
          <w:b/>
          <w:sz w:val="24"/>
          <w:szCs w:val="24"/>
        </w:rPr>
        <w:t>(</w:t>
      </w:r>
      <w:r w:rsidR="00B01A30">
        <w:rPr>
          <w:rFonts w:ascii="Times New Roman" w:eastAsia="Times New Roman" w:hAnsi="Times New Roman"/>
          <w:b/>
          <w:bCs/>
          <w:kern w:val="28"/>
          <w:sz w:val="24"/>
          <w:szCs w:val="24"/>
        </w:rPr>
        <w:t>ФАОП ДО п.49.1.6)</w:t>
      </w:r>
    </w:p>
    <w:p w:rsidR="001B4F38" w:rsidRDefault="001B4F38" w:rsidP="00E26CC7">
      <w:pPr>
        <w:spacing w:after="0" w:line="240" w:lineRule="auto"/>
        <w:ind w:firstLine="709"/>
        <w:jc w:val="both"/>
        <w:rPr>
          <w:rFonts w:ascii="Times New Roman" w:eastAsia="Calibri" w:hAnsi="Times New Roman" w:cs="Times New Roman"/>
          <w:b/>
          <w:sz w:val="24"/>
          <w:szCs w:val="24"/>
          <w:lang w:eastAsia="en-US"/>
        </w:rPr>
      </w:pPr>
    </w:p>
    <w:p w:rsidR="00FE3166" w:rsidRPr="001B4F38" w:rsidRDefault="001B4F38" w:rsidP="001B4F38">
      <w:pPr>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Портрет ребенка с ОВЗ дошкольного возраста (к 8-ми годам)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842"/>
        <w:gridCol w:w="5103"/>
      </w:tblGrid>
      <w:tr w:rsidR="00FE3166" w:rsidRPr="00FE3166" w:rsidTr="009E1F80">
        <w:tc>
          <w:tcPr>
            <w:tcW w:w="567" w:type="dxa"/>
            <w:tcBorders>
              <w:top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 xml:space="preserve">Направления </w:t>
            </w:r>
          </w:p>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Целевые ориентиры</w:t>
            </w:r>
            <w:r w:rsidRPr="00FE3166">
              <w:rPr>
                <w:rFonts w:ascii="Times New Roman" w:eastAsia="Times New Roman" w:hAnsi="Times New Roman" w:cs="Times New Roman CYR"/>
                <w:b/>
                <w:sz w:val="24"/>
                <w:szCs w:val="24"/>
              </w:rPr>
              <w:t xml:space="preserve"> </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1</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Человек, семья,</w:t>
            </w:r>
          </w:p>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дружба,</w:t>
            </w:r>
          </w:p>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rsidR="00FE3166" w:rsidRPr="00FE3166" w:rsidRDefault="00E26CC7" w:rsidP="00FE31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CC7">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3</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w:t>
            </w:r>
            <w:r w:rsidR="00FE3166" w:rsidRPr="00FE3166">
              <w:rPr>
                <w:rFonts w:ascii="Times New Roman CYR" w:eastAsia="Times New Roman" w:hAnsi="Times New Roman CYR" w:cs="Times New Roman CYR"/>
                <w:sz w:val="24"/>
                <w:szCs w:val="24"/>
              </w:rPr>
              <w:t>нание</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Обладающий первичной картиной мира на основе традиционных ценностей</w:t>
            </w:r>
            <w:r w:rsidR="00E26CC7">
              <w:rPr>
                <w:rFonts w:ascii="Times New Roman CYR" w:eastAsia="Times New Roman" w:hAnsi="Times New Roman CYR" w:cs="Times New Roman CYR"/>
                <w:sz w:val="24"/>
                <w:szCs w:val="24"/>
              </w:rPr>
              <w:t xml:space="preserve"> российского общества</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4</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Здоровье, жизнь</w:t>
            </w:r>
          </w:p>
        </w:tc>
        <w:tc>
          <w:tcPr>
            <w:tcW w:w="5103" w:type="dxa"/>
            <w:tcBorders>
              <w:top w:val="single" w:sz="4" w:space="0" w:color="auto"/>
              <w:left w:val="single" w:sz="4" w:space="0" w:color="auto"/>
              <w:bottom w:val="single" w:sz="4" w:space="0" w:color="auto"/>
            </w:tcBorders>
          </w:tcPr>
          <w:p w:rsidR="00FE3166" w:rsidRPr="00FE3166" w:rsidRDefault="00010F89" w:rsidP="00FE31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0F89">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цифровой среде), природе</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5</w:t>
            </w:r>
          </w:p>
        </w:tc>
        <w:tc>
          <w:tcPr>
            <w:tcW w:w="2127" w:type="dxa"/>
            <w:tcBorders>
              <w:top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sidRPr="00FE3166">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 xml:space="preserve">Понимающий ценность труда в семье и в обществе на основе уважения к людям труда, </w:t>
            </w:r>
            <w:r w:rsidRPr="00FE3166">
              <w:rPr>
                <w:rFonts w:ascii="Times New Roman CYR" w:eastAsia="Times New Roman" w:hAnsi="Times New Roman CYR" w:cs="Times New Roman CYR"/>
                <w:sz w:val="24"/>
                <w:szCs w:val="24"/>
              </w:rPr>
              <w:lastRenderedPageBreak/>
              <w:t>результатам их деятельности.</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Проявляющий трудолюбие при выполнении поручений и в самостоятельной деятельности</w:t>
            </w:r>
          </w:p>
        </w:tc>
      </w:tr>
      <w:tr w:rsidR="00FE3166" w:rsidRPr="00FE3166" w:rsidTr="009E1F80">
        <w:tc>
          <w:tcPr>
            <w:tcW w:w="567" w:type="dxa"/>
            <w:tcBorders>
              <w:top w:val="single" w:sz="4" w:space="0" w:color="auto"/>
              <w:bottom w:val="single" w:sz="4" w:space="0" w:color="auto"/>
              <w:right w:val="single" w:sz="4" w:space="0" w:color="auto"/>
            </w:tcBorders>
          </w:tcPr>
          <w:p w:rsidR="00FE3166" w:rsidRPr="00FE3166" w:rsidRDefault="00E26CC7" w:rsidP="00FE316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6</w:t>
            </w:r>
          </w:p>
        </w:tc>
        <w:tc>
          <w:tcPr>
            <w:tcW w:w="2127" w:type="dxa"/>
            <w:tcBorders>
              <w:top w:val="single" w:sz="4" w:space="0" w:color="auto"/>
              <w:bottom w:val="single" w:sz="4" w:space="0" w:color="auto"/>
              <w:right w:val="single" w:sz="4" w:space="0" w:color="auto"/>
            </w:tcBorders>
          </w:tcPr>
          <w:p w:rsidR="00FE3166" w:rsidRPr="00FE3166" w:rsidRDefault="00010F89" w:rsidP="00FE3166">
            <w:pPr>
              <w:widowControl w:val="0"/>
              <w:autoSpaceDE w:val="0"/>
              <w:autoSpaceDN w:val="0"/>
              <w:adjustRightInd w:val="0"/>
              <w:spacing w:after="0" w:line="240" w:lineRule="auto"/>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FE3166" w:rsidRPr="00FE3166" w:rsidRDefault="00FE3166" w:rsidP="00FE3166">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Способный воспринимать и чувствовать прекрасное в быту, природе, поступках, искусстве.</w:t>
            </w:r>
          </w:p>
          <w:p w:rsidR="00FE3166" w:rsidRPr="00FE3166" w:rsidRDefault="00FE3166" w:rsidP="00FE316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FE3166">
              <w:rPr>
                <w:rFonts w:ascii="Times New Roman CYR" w:eastAsia="Times New Roman" w:hAnsi="Times New Roman CYR" w:cs="Times New Roman CYR"/>
                <w:sz w:val="24"/>
                <w:szCs w:val="24"/>
              </w:rPr>
              <w:t>Стремящийся к отображению прекрасного в продуктивных видах деятельности</w:t>
            </w:r>
            <w:r w:rsidR="00010F89">
              <w:rPr>
                <w:rFonts w:ascii="Times New Roman CYR" w:eastAsia="Times New Roman" w:hAnsi="Times New Roman CYR" w:cs="Times New Roman CYR"/>
                <w:sz w:val="24"/>
                <w:szCs w:val="24"/>
              </w:rPr>
              <w:t>, обладающий зачатками художественно-эстетического вкуса</w:t>
            </w:r>
          </w:p>
        </w:tc>
      </w:tr>
    </w:tbl>
    <w:p w:rsidR="00DA0058" w:rsidRDefault="00DA0058" w:rsidP="001B4F38">
      <w:pPr>
        <w:spacing w:after="0" w:line="240" w:lineRule="auto"/>
        <w:jc w:val="both"/>
        <w:rPr>
          <w:rFonts w:ascii="Times New Roman" w:hAnsi="Times New Roman"/>
          <w:b/>
          <w:sz w:val="24"/>
          <w:szCs w:val="24"/>
        </w:rPr>
      </w:pPr>
    </w:p>
    <w:p w:rsidR="00DA0058" w:rsidRDefault="001B4F38" w:rsidP="00DA0058">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2.9</w:t>
      </w:r>
      <w:r w:rsidR="00DA0058">
        <w:rPr>
          <w:rFonts w:ascii="Times New Roman" w:eastAsia="Times New Roman" w:hAnsi="Times New Roman"/>
          <w:b/>
          <w:sz w:val="24"/>
          <w:szCs w:val="24"/>
        </w:rPr>
        <w:t xml:space="preserve">.2. </w:t>
      </w:r>
      <w:r w:rsidR="00DA0058" w:rsidRPr="00241C9A">
        <w:rPr>
          <w:rFonts w:ascii="Times New Roman" w:eastAsia="Times New Roman" w:hAnsi="Times New Roman"/>
          <w:b/>
          <w:sz w:val="24"/>
          <w:szCs w:val="24"/>
        </w:rPr>
        <w:t>Содержательный раздел программы воспитания</w:t>
      </w:r>
      <w:r w:rsidR="00A43077">
        <w:rPr>
          <w:rFonts w:ascii="Times New Roman" w:eastAsia="Times New Roman" w:hAnsi="Times New Roman"/>
          <w:b/>
          <w:sz w:val="24"/>
          <w:szCs w:val="24"/>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w:t>
      </w:r>
    </w:p>
    <w:p w:rsidR="00445D4F" w:rsidRDefault="001B4F38" w:rsidP="00445D4F">
      <w:pPr>
        <w:spacing w:after="0" w:line="240" w:lineRule="auto"/>
        <w:jc w:val="both"/>
        <w:rPr>
          <w:rFonts w:ascii="Times New Roman" w:hAnsi="Times New Roman"/>
          <w:b/>
          <w:sz w:val="24"/>
          <w:szCs w:val="24"/>
        </w:rPr>
      </w:pPr>
      <w:r>
        <w:rPr>
          <w:rFonts w:ascii="Times New Roman" w:hAnsi="Times New Roman"/>
          <w:b/>
          <w:sz w:val="24"/>
          <w:szCs w:val="24"/>
        </w:rPr>
        <w:t>2.9</w:t>
      </w:r>
      <w:r w:rsidR="00F67F6D">
        <w:rPr>
          <w:rFonts w:ascii="Times New Roman" w:hAnsi="Times New Roman"/>
          <w:b/>
          <w:sz w:val="24"/>
          <w:szCs w:val="24"/>
        </w:rPr>
        <w:t>.2.1</w:t>
      </w:r>
      <w:r w:rsidR="00445D4F">
        <w:rPr>
          <w:rFonts w:ascii="Times New Roman" w:hAnsi="Times New Roman"/>
          <w:b/>
          <w:sz w:val="24"/>
          <w:szCs w:val="24"/>
        </w:rPr>
        <w:t xml:space="preserve">. </w:t>
      </w:r>
      <w:r w:rsidR="00445D4F" w:rsidRPr="006C218F">
        <w:rPr>
          <w:rFonts w:ascii="Times New Roman" w:hAnsi="Times New Roman"/>
          <w:b/>
          <w:sz w:val="24"/>
          <w:szCs w:val="24"/>
        </w:rPr>
        <w:t>Направления воспитания</w:t>
      </w:r>
      <w:r w:rsidR="00445D4F">
        <w:rPr>
          <w:rFonts w:ascii="Times New Roman" w:hAnsi="Times New Roman"/>
          <w:b/>
          <w:sz w:val="24"/>
          <w:szCs w:val="24"/>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п.49.2.1)</w:t>
      </w:r>
    </w:p>
    <w:p w:rsidR="00445D4F" w:rsidRDefault="00F67F6D" w:rsidP="00F67F6D">
      <w:pPr>
        <w:spacing w:after="0" w:line="240" w:lineRule="auto"/>
        <w:ind w:firstLine="567"/>
        <w:jc w:val="both"/>
        <w:rPr>
          <w:rFonts w:ascii="Times New Roman" w:hAnsi="Times New Roman" w:cs="Times New Roman"/>
          <w:sz w:val="24"/>
          <w:szCs w:val="24"/>
        </w:rPr>
      </w:pPr>
      <w:r w:rsidRPr="00F67F6D">
        <w:rPr>
          <w:rFonts w:ascii="Times New Roman" w:hAnsi="Times New Roman" w:cs="Times New Roman"/>
          <w:sz w:val="24"/>
          <w:szCs w:val="24"/>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w:t>
      </w:r>
      <w:r>
        <w:rPr>
          <w:rFonts w:ascii="Times New Roman" w:hAnsi="Times New Roman" w:cs="Times New Roman"/>
          <w:sz w:val="24"/>
          <w:szCs w:val="24"/>
        </w:rPr>
        <w:t xml:space="preserve">и муниципальный компоненты. </w:t>
      </w:r>
    </w:p>
    <w:p w:rsidR="00C24C28" w:rsidRPr="00F67F6D" w:rsidRDefault="00C24C28" w:rsidP="00F67F6D">
      <w:pPr>
        <w:spacing w:after="0" w:line="240" w:lineRule="auto"/>
        <w:ind w:firstLine="567"/>
        <w:jc w:val="both"/>
        <w:rPr>
          <w:rFonts w:ascii="Times New Roman" w:hAnsi="Times New Roman" w:cs="Times New Roman"/>
          <w:b/>
          <w:sz w:val="24"/>
          <w:szCs w:val="24"/>
        </w:rPr>
      </w:pPr>
    </w:p>
    <w:p w:rsidR="00445D4F" w:rsidRPr="00FE3166" w:rsidRDefault="00445D4F" w:rsidP="00445D4F">
      <w:pPr>
        <w:spacing w:after="0" w:line="240" w:lineRule="auto"/>
        <w:ind w:firstLine="567"/>
        <w:jc w:val="both"/>
        <w:rPr>
          <w:rFonts w:ascii="Times New Roman" w:eastAsia="Calibri" w:hAnsi="Times New Roman" w:cs="Times New Roman"/>
          <w:b/>
          <w:sz w:val="24"/>
          <w:szCs w:val="24"/>
          <w:lang w:eastAsia="en-US"/>
        </w:rPr>
      </w:pPr>
      <w:r w:rsidRPr="00FE3166">
        <w:rPr>
          <w:rFonts w:ascii="Times New Roman" w:eastAsia="Calibri" w:hAnsi="Times New Roman" w:cs="Times New Roman"/>
          <w:b/>
          <w:sz w:val="24"/>
          <w:szCs w:val="24"/>
          <w:lang w:eastAsia="en-US"/>
        </w:rPr>
        <w:t>Патриотическое направление воспитания</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п.49.2.2)</w:t>
      </w:r>
    </w:p>
    <w:p w:rsidR="00F67F6D"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 xml:space="preserve">Ценности </w:t>
      </w:r>
      <w:r w:rsidRPr="00FE3166">
        <w:rPr>
          <w:rFonts w:ascii="Times New Roman" w:eastAsia="Calibri" w:hAnsi="Times New Roman" w:cs="Times New Roman"/>
          <w:sz w:val="24"/>
          <w:szCs w:val="24"/>
          <w:lang w:eastAsia="en-US"/>
        </w:rPr>
        <w:t xml:space="preserve">- </w:t>
      </w:r>
      <w:r w:rsidRPr="00FE3166">
        <w:rPr>
          <w:rFonts w:ascii="Times New Roman" w:eastAsia="Calibri" w:hAnsi="Times New Roman" w:cs="Times New Roman"/>
          <w:i/>
          <w:sz w:val="24"/>
          <w:szCs w:val="24"/>
          <w:lang w:eastAsia="en-US"/>
        </w:rPr>
        <w:t>Родина и природа</w:t>
      </w:r>
      <w:r w:rsidRPr="00FE3166">
        <w:rPr>
          <w:rFonts w:ascii="Times New Roman" w:eastAsia="Calibri" w:hAnsi="Times New Roman" w:cs="Times New Roman"/>
          <w:sz w:val="24"/>
          <w:szCs w:val="24"/>
          <w:lang w:eastAsia="en-US"/>
        </w:rPr>
        <w:t xml:space="preserve"> лежат в основе патриотического направления воспитания. </w:t>
      </w:r>
    </w:p>
    <w:p w:rsidR="00445D4F"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67F6D" w:rsidRPr="00F67F6D" w:rsidRDefault="00F67F6D" w:rsidP="00445D4F">
      <w:pPr>
        <w:spacing w:after="0" w:line="240" w:lineRule="auto"/>
        <w:ind w:firstLine="567"/>
        <w:jc w:val="both"/>
        <w:rPr>
          <w:rFonts w:ascii="Times New Roman" w:hAnsi="Times New Roman" w:cs="Times New Roman"/>
          <w:sz w:val="24"/>
          <w:szCs w:val="24"/>
        </w:rPr>
      </w:pPr>
      <w:r w:rsidRPr="00F67F6D">
        <w:rPr>
          <w:rFonts w:ascii="Times New Roman" w:eastAsia="Calibri" w:hAnsi="Times New Roman" w:cs="Times New Roman"/>
          <w:sz w:val="24"/>
          <w:szCs w:val="24"/>
          <w:lang w:eastAsia="en-US"/>
        </w:rPr>
        <w:t>Воспитательная работа в данном направлении</w:t>
      </w:r>
      <w:r w:rsidRPr="00F67F6D">
        <w:rPr>
          <w:rFonts w:ascii="Times New Roman" w:hAnsi="Times New Roman" w:cs="Times New Roman"/>
          <w:sz w:val="24"/>
          <w:szCs w:val="24"/>
        </w:rPr>
        <w:t xml:space="preserve"> связана со структурой самого понятия "патриотизм" и определяется через следующие взаимосвязанные компоненты: </w:t>
      </w:r>
    </w:p>
    <w:p w:rsidR="00F67F6D" w:rsidRPr="00F67F6D" w:rsidRDefault="00F67F6D" w:rsidP="00445D4F">
      <w:pPr>
        <w:spacing w:after="0" w:line="240" w:lineRule="auto"/>
        <w:ind w:firstLine="567"/>
        <w:jc w:val="both"/>
        <w:rPr>
          <w:rFonts w:ascii="Times New Roman" w:hAnsi="Times New Roman" w:cs="Times New Roman"/>
          <w:sz w:val="24"/>
          <w:szCs w:val="24"/>
        </w:rPr>
      </w:pPr>
      <w:r w:rsidRPr="00F67F6D">
        <w:rPr>
          <w:rFonts w:ascii="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F67F6D" w:rsidRPr="00F67F6D" w:rsidRDefault="00F67F6D" w:rsidP="00445D4F">
      <w:pPr>
        <w:spacing w:after="0" w:line="240" w:lineRule="auto"/>
        <w:ind w:firstLine="567"/>
        <w:jc w:val="both"/>
        <w:rPr>
          <w:rFonts w:ascii="Times New Roman" w:hAnsi="Times New Roman" w:cs="Times New Roman"/>
          <w:sz w:val="24"/>
          <w:szCs w:val="24"/>
        </w:rPr>
      </w:pPr>
      <w:r w:rsidRPr="00F67F6D">
        <w:rPr>
          <w:rFonts w:ascii="Times New Roman" w:hAnsi="Times New Roman" w:cs="Times New Roman"/>
          <w:sz w:val="24"/>
          <w:szCs w:val="24"/>
        </w:rPr>
        <w:t xml:space="preserve">- эмоционально-ценностный, характеризующийся любовью к Родине - России, уважением к своему народу, народу России в целом; </w:t>
      </w:r>
    </w:p>
    <w:p w:rsidR="00F67F6D" w:rsidRPr="00F67F6D" w:rsidRDefault="00F67F6D" w:rsidP="00445D4F">
      <w:pPr>
        <w:spacing w:after="0" w:line="240" w:lineRule="auto"/>
        <w:ind w:firstLine="567"/>
        <w:jc w:val="both"/>
        <w:rPr>
          <w:rFonts w:ascii="Times New Roman" w:hAnsi="Times New Roman" w:cs="Times New Roman"/>
          <w:sz w:val="24"/>
          <w:szCs w:val="24"/>
        </w:rPr>
      </w:pPr>
      <w:r w:rsidRPr="00F67F6D">
        <w:rPr>
          <w:rFonts w:ascii="Times New Roman" w:hAnsi="Times New Roman" w:cs="Times New Roman"/>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67F6D" w:rsidRPr="00F67F6D" w:rsidRDefault="00F67F6D" w:rsidP="00445D4F">
      <w:pPr>
        <w:spacing w:after="0" w:line="240" w:lineRule="auto"/>
        <w:ind w:firstLine="567"/>
        <w:jc w:val="both"/>
        <w:rPr>
          <w:rFonts w:ascii="Times New Roman" w:hAnsi="Times New Roman" w:cs="Times New Roman"/>
          <w:b/>
          <w:sz w:val="24"/>
          <w:szCs w:val="24"/>
        </w:rPr>
      </w:pPr>
      <w:r w:rsidRPr="00F67F6D">
        <w:rPr>
          <w:rFonts w:ascii="Times New Roman" w:hAnsi="Times New Roman" w:cs="Times New Roman"/>
          <w:b/>
          <w:sz w:val="24"/>
          <w:szCs w:val="24"/>
        </w:rPr>
        <w:t xml:space="preserve">Задачи патриотического воспитания: </w:t>
      </w:r>
    </w:p>
    <w:p w:rsidR="00F67F6D" w:rsidRDefault="00F67F6D" w:rsidP="00720131">
      <w:pPr>
        <w:pStyle w:val="a6"/>
        <w:numPr>
          <w:ilvl w:val="0"/>
          <w:numId w:val="21"/>
        </w:numPr>
        <w:spacing w:after="0" w:line="240" w:lineRule="auto"/>
        <w:jc w:val="both"/>
        <w:rPr>
          <w:rFonts w:ascii="Times New Roman" w:hAnsi="Times New Roman"/>
          <w:sz w:val="24"/>
          <w:szCs w:val="24"/>
        </w:rPr>
      </w:pPr>
      <w:r w:rsidRPr="00F67F6D">
        <w:rPr>
          <w:rFonts w:ascii="Times New Roman" w:hAnsi="Times New Roman"/>
          <w:sz w:val="24"/>
          <w:szCs w:val="24"/>
        </w:rPr>
        <w:t>формирование любви к родному краю, родной природ</w:t>
      </w:r>
      <w:r>
        <w:rPr>
          <w:rFonts w:ascii="Times New Roman" w:hAnsi="Times New Roman"/>
          <w:sz w:val="24"/>
          <w:szCs w:val="24"/>
        </w:rPr>
        <w:t xml:space="preserve">е, родному языку, культурному  наследию своего народа; </w:t>
      </w:r>
    </w:p>
    <w:p w:rsidR="00F67F6D" w:rsidRDefault="00F67F6D" w:rsidP="00720131">
      <w:pPr>
        <w:pStyle w:val="a6"/>
        <w:numPr>
          <w:ilvl w:val="0"/>
          <w:numId w:val="21"/>
        </w:numPr>
        <w:spacing w:after="0" w:line="240" w:lineRule="auto"/>
        <w:jc w:val="both"/>
        <w:rPr>
          <w:rFonts w:ascii="Times New Roman" w:hAnsi="Times New Roman"/>
          <w:sz w:val="24"/>
          <w:szCs w:val="24"/>
        </w:rPr>
      </w:pPr>
      <w:r w:rsidRPr="00F67F6D">
        <w:rPr>
          <w:rFonts w:ascii="Times New Roman" w:hAnsi="Times New Roman"/>
          <w:sz w:val="24"/>
          <w:szCs w:val="24"/>
        </w:rPr>
        <w:t xml:space="preserve"> воспитание любви, уважения к своим национальным особенностям и чувства собственного достоинства как</w:t>
      </w:r>
      <w:r>
        <w:rPr>
          <w:rFonts w:ascii="Times New Roman" w:hAnsi="Times New Roman"/>
          <w:sz w:val="24"/>
          <w:szCs w:val="24"/>
        </w:rPr>
        <w:t xml:space="preserve"> представителя своего народа; </w:t>
      </w:r>
    </w:p>
    <w:p w:rsidR="00F67F6D" w:rsidRDefault="00F67F6D" w:rsidP="00720131">
      <w:pPr>
        <w:pStyle w:val="a6"/>
        <w:numPr>
          <w:ilvl w:val="0"/>
          <w:numId w:val="21"/>
        </w:numPr>
        <w:spacing w:after="0" w:line="240" w:lineRule="auto"/>
        <w:jc w:val="both"/>
        <w:rPr>
          <w:rFonts w:ascii="Times New Roman" w:hAnsi="Times New Roman"/>
          <w:sz w:val="24"/>
          <w:szCs w:val="24"/>
        </w:rPr>
      </w:pPr>
      <w:r w:rsidRPr="00F67F6D">
        <w:rPr>
          <w:rFonts w:ascii="Times New Roman" w:hAnsi="Times New Roman"/>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w:t>
      </w:r>
      <w:r>
        <w:rPr>
          <w:rFonts w:ascii="Times New Roman" w:hAnsi="Times New Roman"/>
          <w:sz w:val="24"/>
          <w:szCs w:val="24"/>
        </w:rPr>
        <w:t xml:space="preserve">их этнической принадлежности; </w:t>
      </w:r>
    </w:p>
    <w:p w:rsidR="00F67F6D" w:rsidRDefault="00F67F6D" w:rsidP="00720131">
      <w:pPr>
        <w:pStyle w:val="a6"/>
        <w:numPr>
          <w:ilvl w:val="0"/>
          <w:numId w:val="21"/>
        </w:numPr>
        <w:spacing w:after="0" w:line="240" w:lineRule="auto"/>
        <w:jc w:val="both"/>
        <w:rPr>
          <w:rFonts w:ascii="Times New Roman" w:hAnsi="Times New Roman"/>
          <w:sz w:val="24"/>
          <w:szCs w:val="24"/>
        </w:rPr>
      </w:pPr>
      <w:r w:rsidRPr="00F67F6D">
        <w:rPr>
          <w:rFonts w:ascii="Times New Roman" w:hAnsi="Times New Roman"/>
          <w:sz w:val="24"/>
          <w:szCs w:val="24"/>
        </w:rPr>
        <w:t xml:space="preserve"> воспитание любви к родной природе, природе своего края, России, понимания единства природы и людей и бережного отве</w:t>
      </w:r>
      <w:r>
        <w:rPr>
          <w:rFonts w:ascii="Times New Roman" w:hAnsi="Times New Roman"/>
          <w:sz w:val="24"/>
          <w:szCs w:val="24"/>
        </w:rPr>
        <w:t>тственного отношения к природе.</w:t>
      </w:r>
    </w:p>
    <w:p w:rsidR="004D3ADF" w:rsidRDefault="00F67F6D" w:rsidP="00F67F6D">
      <w:pPr>
        <w:pStyle w:val="a6"/>
        <w:spacing w:after="0" w:line="240" w:lineRule="auto"/>
        <w:ind w:left="0" w:firstLine="567"/>
        <w:jc w:val="both"/>
        <w:rPr>
          <w:rFonts w:ascii="Times New Roman" w:hAnsi="Times New Roman"/>
          <w:sz w:val="24"/>
          <w:szCs w:val="24"/>
        </w:rPr>
      </w:pPr>
      <w:r w:rsidRPr="00F67F6D">
        <w:rPr>
          <w:rFonts w:ascii="Times New Roman" w:hAnsi="Times New Roman"/>
          <w:sz w:val="24"/>
          <w:szCs w:val="24"/>
        </w:rPr>
        <w:t>При реализации указанны</w:t>
      </w:r>
      <w:r>
        <w:rPr>
          <w:rFonts w:ascii="Times New Roman" w:hAnsi="Times New Roman"/>
          <w:sz w:val="24"/>
          <w:szCs w:val="24"/>
        </w:rPr>
        <w:t>х задач педагоги ДОО должны</w:t>
      </w:r>
      <w:r w:rsidRPr="00F67F6D">
        <w:rPr>
          <w:rFonts w:ascii="Times New Roman" w:hAnsi="Times New Roman"/>
          <w:sz w:val="24"/>
          <w:szCs w:val="24"/>
        </w:rPr>
        <w:t xml:space="preserve"> сосредото</w:t>
      </w:r>
      <w:r>
        <w:rPr>
          <w:rFonts w:ascii="Times New Roman" w:hAnsi="Times New Roman"/>
          <w:sz w:val="24"/>
          <w:szCs w:val="24"/>
        </w:rPr>
        <w:t xml:space="preserve">чить свое внимание на </w:t>
      </w:r>
      <w:r w:rsidRPr="00F67F6D">
        <w:rPr>
          <w:rFonts w:ascii="Times New Roman" w:hAnsi="Times New Roman"/>
          <w:sz w:val="24"/>
          <w:szCs w:val="24"/>
        </w:rPr>
        <w:t xml:space="preserve"> основных направлениях воспитательной работы:</w:t>
      </w:r>
      <w:r w:rsidR="004D3ADF">
        <w:rPr>
          <w:rFonts w:ascii="Times New Roman" w:hAnsi="Times New Roman"/>
          <w:sz w:val="24"/>
          <w:szCs w:val="24"/>
        </w:rPr>
        <w:t xml:space="preserve"> </w:t>
      </w:r>
    </w:p>
    <w:p w:rsidR="004D3ADF" w:rsidRDefault="004D3ADF" w:rsidP="00720131">
      <w:pPr>
        <w:pStyle w:val="a6"/>
        <w:numPr>
          <w:ilvl w:val="0"/>
          <w:numId w:val="22"/>
        </w:numPr>
        <w:spacing w:after="0" w:line="240" w:lineRule="auto"/>
        <w:jc w:val="both"/>
        <w:rPr>
          <w:rFonts w:ascii="Times New Roman" w:hAnsi="Times New Roman"/>
          <w:sz w:val="24"/>
          <w:szCs w:val="24"/>
        </w:rPr>
      </w:pPr>
      <w:r>
        <w:rPr>
          <w:rFonts w:ascii="Times New Roman" w:hAnsi="Times New Roman"/>
          <w:sz w:val="24"/>
          <w:szCs w:val="24"/>
        </w:rPr>
        <w:t>ознакомлении обучающихся с ОВЗ</w:t>
      </w:r>
      <w:r w:rsidR="00F67F6D" w:rsidRPr="00F67F6D">
        <w:rPr>
          <w:rFonts w:ascii="Times New Roman" w:hAnsi="Times New Roman"/>
          <w:sz w:val="24"/>
          <w:szCs w:val="24"/>
        </w:rPr>
        <w:t xml:space="preserve"> с историей, героями, культурой, традициями России и своего народа; </w:t>
      </w:r>
    </w:p>
    <w:p w:rsidR="004D3ADF" w:rsidRDefault="00F67F6D" w:rsidP="00720131">
      <w:pPr>
        <w:pStyle w:val="a6"/>
        <w:numPr>
          <w:ilvl w:val="0"/>
          <w:numId w:val="22"/>
        </w:numPr>
        <w:spacing w:after="0" w:line="240" w:lineRule="auto"/>
        <w:jc w:val="both"/>
        <w:rPr>
          <w:rFonts w:ascii="Times New Roman" w:hAnsi="Times New Roman"/>
          <w:sz w:val="24"/>
          <w:szCs w:val="24"/>
        </w:rPr>
      </w:pPr>
      <w:r w:rsidRPr="00F67F6D">
        <w:rPr>
          <w:rFonts w:ascii="Times New Roman" w:hAnsi="Times New Roman"/>
          <w:sz w:val="24"/>
          <w:szCs w:val="24"/>
        </w:rPr>
        <w:lastRenderedPageBreak/>
        <w:t xml:space="preserve">организации коллективных творческих проектов, направленных на приобщение обучающихся с ОВЗ к российским общенациональным традициям; </w:t>
      </w:r>
    </w:p>
    <w:p w:rsidR="00F67F6D" w:rsidRPr="00F67F6D" w:rsidRDefault="00F67F6D" w:rsidP="00720131">
      <w:pPr>
        <w:pStyle w:val="a6"/>
        <w:numPr>
          <w:ilvl w:val="0"/>
          <w:numId w:val="22"/>
        </w:numPr>
        <w:spacing w:after="0" w:line="240" w:lineRule="auto"/>
        <w:jc w:val="both"/>
        <w:rPr>
          <w:rFonts w:ascii="Times New Roman" w:hAnsi="Times New Roman"/>
          <w:sz w:val="24"/>
          <w:szCs w:val="24"/>
        </w:rPr>
      </w:pPr>
      <w:r w:rsidRPr="00F67F6D">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45D4F" w:rsidRPr="00FE3166" w:rsidRDefault="00445D4F" w:rsidP="00445D4F">
      <w:pPr>
        <w:spacing w:after="0" w:line="240" w:lineRule="auto"/>
        <w:jc w:val="both"/>
        <w:rPr>
          <w:rFonts w:ascii="Times New Roman" w:eastAsia="Calibri" w:hAnsi="Times New Roman" w:cs="Times New Roman"/>
          <w:b/>
          <w:i/>
          <w:sz w:val="24"/>
          <w:szCs w:val="24"/>
          <w:lang w:eastAsia="en-US"/>
        </w:rPr>
      </w:pPr>
    </w:p>
    <w:p w:rsidR="004D3ADF" w:rsidRPr="00FE3166" w:rsidRDefault="004D3ADF" w:rsidP="004D3ADF">
      <w:pPr>
        <w:spacing w:after="0" w:line="240" w:lineRule="auto"/>
        <w:ind w:firstLine="567"/>
        <w:jc w:val="both"/>
        <w:rPr>
          <w:rFonts w:ascii="Times New Roman" w:eastAsia="Calibri" w:hAnsi="Times New Roman" w:cs="Times New Roman"/>
          <w:b/>
          <w:sz w:val="24"/>
          <w:szCs w:val="24"/>
          <w:lang w:eastAsia="en-US"/>
        </w:rPr>
      </w:pPr>
      <w:r w:rsidRPr="00FE3166">
        <w:rPr>
          <w:rFonts w:ascii="Times New Roman" w:eastAsia="Calibri" w:hAnsi="Times New Roman" w:cs="Times New Roman"/>
          <w:b/>
          <w:sz w:val="24"/>
          <w:szCs w:val="24"/>
          <w:lang w:eastAsia="en-US"/>
        </w:rPr>
        <w:t>Социальное направление воспитания</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п.49.2.3)</w:t>
      </w:r>
    </w:p>
    <w:p w:rsidR="004D3ADF" w:rsidRPr="00FE3166" w:rsidRDefault="004D3ADF" w:rsidP="004D3AD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Цель социального направления воспитания</w:t>
      </w:r>
      <w:r w:rsidRPr="00FE3166">
        <w:rPr>
          <w:rFonts w:ascii="Times New Roman" w:eastAsia="Calibri" w:hAnsi="Times New Roman" w:cs="Times New Roman"/>
          <w:sz w:val="24"/>
          <w:szCs w:val="24"/>
          <w:lang w:eastAsia="en-US"/>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D3ADF" w:rsidRDefault="004D3ADF" w:rsidP="004D3AD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Ценности</w:t>
      </w:r>
      <w:r w:rsidRPr="00FE3166">
        <w:rPr>
          <w:rFonts w:ascii="Times New Roman" w:eastAsia="Calibri" w:hAnsi="Times New Roman" w:cs="Times New Roman"/>
          <w:sz w:val="24"/>
          <w:szCs w:val="24"/>
          <w:lang w:eastAsia="en-US"/>
        </w:rPr>
        <w:t xml:space="preserve"> - </w:t>
      </w:r>
      <w:r w:rsidRPr="00FE3166">
        <w:rPr>
          <w:rFonts w:ascii="Times New Roman" w:eastAsia="Calibri" w:hAnsi="Times New Roman" w:cs="Times New Roman"/>
          <w:i/>
          <w:sz w:val="24"/>
          <w:szCs w:val="24"/>
          <w:lang w:eastAsia="en-US"/>
        </w:rPr>
        <w:t>семья, дружба, человек и сотрудничество</w:t>
      </w:r>
      <w:r w:rsidRPr="00FE3166">
        <w:rPr>
          <w:rFonts w:ascii="Times New Roman" w:eastAsia="Calibri" w:hAnsi="Times New Roman" w:cs="Times New Roman"/>
          <w:sz w:val="24"/>
          <w:szCs w:val="24"/>
          <w:lang w:eastAsia="en-US"/>
        </w:rPr>
        <w:t xml:space="preserve"> лежат в основе социального направления воспитания.</w:t>
      </w:r>
    </w:p>
    <w:p w:rsidR="004D3ADF" w:rsidRPr="004D3ADF" w:rsidRDefault="004D3ADF" w:rsidP="004D3ADF">
      <w:pPr>
        <w:spacing w:after="0" w:line="240" w:lineRule="auto"/>
        <w:ind w:firstLine="567"/>
        <w:jc w:val="both"/>
        <w:rPr>
          <w:rFonts w:ascii="Times New Roman" w:hAnsi="Times New Roman" w:cs="Times New Roman"/>
          <w:b/>
          <w:sz w:val="24"/>
          <w:szCs w:val="24"/>
        </w:rPr>
      </w:pPr>
      <w:r w:rsidRPr="004D3ADF">
        <w:rPr>
          <w:rFonts w:ascii="Times New Roman" w:hAnsi="Times New Roman" w:cs="Times New Roman"/>
          <w:b/>
          <w:sz w:val="24"/>
          <w:szCs w:val="24"/>
        </w:rPr>
        <w:t xml:space="preserve">Задачи социального направления воспитания: </w:t>
      </w:r>
    </w:p>
    <w:p w:rsidR="004D3ADF" w:rsidRPr="004D3ADF" w:rsidRDefault="004D3ADF" w:rsidP="00720131">
      <w:pPr>
        <w:pStyle w:val="a6"/>
        <w:numPr>
          <w:ilvl w:val="0"/>
          <w:numId w:val="23"/>
        </w:numPr>
        <w:spacing w:after="0" w:line="240" w:lineRule="auto"/>
        <w:jc w:val="both"/>
        <w:rPr>
          <w:rFonts w:ascii="Times New Roman" w:hAnsi="Times New Roman"/>
          <w:sz w:val="24"/>
          <w:szCs w:val="24"/>
        </w:rPr>
      </w:pPr>
      <w:r w:rsidRPr="004D3ADF">
        <w:rPr>
          <w:rFonts w:ascii="Times New Roman" w:hAnsi="Times New Roman"/>
          <w:sz w:val="24"/>
          <w:szCs w:val="24"/>
        </w:rPr>
        <w:t xml:space="preserve">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 </w:t>
      </w:r>
    </w:p>
    <w:p w:rsidR="004D3ADF" w:rsidRPr="004D3ADF" w:rsidRDefault="000D4A2B" w:rsidP="00720131">
      <w:pPr>
        <w:pStyle w:val="a6"/>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 ф</w:t>
      </w:r>
      <w:r w:rsidR="004D3ADF" w:rsidRPr="004D3ADF">
        <w:rPr>
          <w:rFonts w:ascii="Times New Roman" w:hAnsi="Times New Roman"/>
          <w:sz w:val="24"/>
          <w:szCs w:val="24"/>
        </w:rPr>
        <w:t>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D4A2B" w:rsidRDefault="004D3ADF" w:rsidP="004D3ADF">
      <w:pPr>
        <w:pStyle w:val="a6"/>
        <w:tabs>
          <w:tab w:val="left" w:pos="0"/>
        </w:tabs>
        <w:spacing w:after="0" w:line="240" w:lineRule="auto"/>
        <w:ind w:left="0" w:hanging="1287"/>
        <w:jc w:val="both"/>
        <w:rPr>
          <w:rFonts w:ascii="Times New Roman" w:hAnsi="Times New Roman"/>
          <w:sz w:val="24"/>
          <w:szCs w:val="24"/>
        </w:rPr>
      </w:pPr>
      <w:r w:rsidRPr="004D3ADF">
        <w:rPr>
          <w:rFonts w:ascii="Times New Roman" w:hAnsi="Times New Roman"/>
          <w:sz w:val="24"/>
          <w:szCs w:val="24"/>
        </w:rPr>
        <w:t xml:space="preserve"> </w:t>
      </w:r>
      <w:r w:rsidR="00C24C28">
        <w:rPr>
          <w:rFonts w:ascii="Times New Roman" w:hAnsi="Times New Roman"/>
          <w:sz w:val="24"/>
          <w:szCs w:val="24"/>
        </w:rPr>
        <w:t xml:space="preserve">                           </w:t>
      </w:r>
      <w:r w:rsidR="000D4A2B">
        <w:rPr>
          <w:rFonts w:ascii="Times New Roman" w:hAnsi="Times New Roman"/>
          <w:sz w:val="24"/>
          <w:szCs w:val="24"/>
        </w:rPr>
        <w:t xml:space="preserve">При </w:t>
      </w:r>
      <w:r w:rsidR="00735259">
        <w:rPr>
          <w:rFonts w:ascii="Times New Roman" w:hAnsi="Times New Roman"/>
          <w:sz w:val="24"/>
          <w:szCs w:val="24"/>
        </w:rPr>
        <w:t>реализации задач</w:t>
      </w:r>
      <w:r w:rsidR="000D4A2B">
        <w:rPr>
          <w:rFonts w:ascii="Times New Roman" w:hAnsi="Times New Roman"/>
          <w:sz w:val="24"/>
          <w:szCs w:val="24"/>
        </w:rPr>
        <w:t xml:space="preserve"> педагоги ДОО должны</w:t>
      </w:r>
      <w:r w:rsidRPr="004D3ADF">
        <w:rPr>
          <w:rFonts w:ascii="Times New Roman" w:hAnsi="Times New Roman"/>
          <w:sz w:val="24"/>
          <w:szCs w:val="24"/>
        </w:rPr>
        <w:t xml:space="preserve"> сосредоточить свое внимание на </w:t>
      </w:r>
      <w:r w:rsidR="00735259">
        <w:rPr>
          <w:rFonts w:ascii="Times New Roman" w:hAnsi="Times New Roman"/>
          <w:sz w:val="24"/>
          <w:szCs w:val="24"/>
        </w:rPr>
        <w:t xml:space="preserve">     </w:t>
      </w:r>
      <w:r w:rsidRPr="004D3ADF">
        <w:rPr>
          <w:rFonts w:ascii="Times New Roman" w:hAnsi="Times New Roman"/>
          <w:sz w:val="24"/>
          <w:szCs w:val="24"/>
        </w:rPr>
        <w:t xml:space="preserve">нескольких основных направлениях воспитательной работы: </w:t>
      </w:r>
    </w:p>
    <w:p w:rsidR="000D4A2B" w:rsidRDefault="004D3ADF" w:rsidP="00720131">
      <w:pPr>
        <w:pStyle w:val="a6"/>
        <w:numPr>
          <w:ilvl w:val="0"/>
          <w:numId w:val="24"/>
        </w:numPr>
        <w:tabs>
          <w:tab w:val="left" w:pos="0"/>
        </w:tabs>
        <w:spacing w:after="0" w:line="240" w:lineRule="auto"/>
        <w:jc w:val="both"/>
        <w:rPr>
          <w:rFonts w:ascii="Times New Roman" w:hAnsi="Times New Roman"/>
          <w:sz w:val="24"/>
          <w:szCs w:val="24"/>
        </w:rPr>
      </w:pPr>
      <w:r w:rsidRPr="000D4A2B">
        <w:rPr>
          <w:rFonts w:ascii="Times New Roman" w:hAnsi="Times New Roman"/>
          <w:sz w:val="24"/>
          <w:szCs w:val="24"/>
        </w:rPr>
        <w:t xml:space="preserve">организовывать сюжетно-ролевые игры (в семью, в команду), игры с правилами, традиционные народные игры; </w:t>
      </w:r>
    </w:p>
    <w:p w:rsidR="000D4A2B" w:rsidRDefault="004D3ADF" w:rsidP="00720131">
      <w:pPr>
        <w:pStyle w:val="a6"/>
        <w:numPr>
          <w:ilvl w:val="0"/>
          <w:numId w:val="24"/>
        </w:numPr>
        <w:tabs>
          <w:tab w:val="left" w:pos="0"/>
        </w:tabs>
        <w:spacing w:after="0" w:line="240" w:lineRule="auto"/>
        <w:jc w:val="both"/>
        <w:rPr>
          <w:rFonts w:ascii="Times New Roman" w:hAnsi="Times New Roman"/>
          <w:sz w:val="24"/>
          <w:szCs w:val="24"/>
        </w:rPr>
      </w:pPr>
      <w:r w:rsidRPr="000D4A2B">
        <w:rPr>
          <w:rFonts w:ascii="Times New Roman" w:hAnsi="Times New Roman"/>
          <w:sz w:val="24"/>
          <w:szCs w:val="24"/>
        </w:rPr>
        <w:t>воспитывать у обучающихся с ТНР навыки поведения в обществе;</w:t>
      </w:r>
    </w:p>
    <w:p w:rsidR="000D4A2B" w:rsidRDefault="004D3ADF" w:rsidP="00720131">
      <w:pPr>
        <w:pStyle w:val="a6"/>
        <w:numPr>
          <w:ilvl w:val="0"/>
          <w:numId w:val="24"/>
        </w:numPr>
        <w:tabs>
          <w:tab w:val="left" w:pos="0"/>
        </w:tabs>
        <w:spacing w:after="0" w:line="240" w:lineRule="auto"/>
        <w:jc w:val="both"/>
        <w:rPr>
          <w:rFonts w:ascii="Times New Roman" w:hAnsi="Times New Roman"/>
          <w:sz w:val="24"/>
          <w:szCs w:val="24"/>
        </w:rPr>
      </w:pPr>
      <w:r w:rsidRPr="000D4A2B">
        <w:rPr>
          <w:rFonts w:ascii="Times New Roman" w:hAnsi="Times New Roman"/>
          <w:sz w:val="24"/>
          <w:szCs w:val="24"/>
        </w:rPr>
        <w:t xml:space="preserve"> учить обучающихся с ТНР сотрудничать, организуя групповые формы в продуктивных видах деятельности; </w:t>
      </w:r>
    </w:p>
    <w:p w:rsidR="000D4A2B" w:rsidRDefault="004D3ADF" w:rsidP="00720131">
      <w:pPr>
        <w:pStyle w:val="a6"/>
        <w:numPr>
          <w:ilvl w:val="0"/>
          <w:numId w:val="24"/>
        </w:numPr>
        <w:tabs>
          <w:tab w:val="left" w:pos="0"/>
        </w:tabs>
        <w:spacing w:after="0" w:line="240" w:lineRule="auto"/>
        <w:jc w:val="both"/>
        <w:rPr>
          <w:rFonts w:ascii="Times New Roman" w:hAnsi="Times New Roman"/>
          <w:sz w:val="24"/>
          <w:szCs w:val="24"/>
        </w:rPr>
      </w:pPr>
      <w:r w:rsidRPr="000D4A2B">
        <w:rPr>
          <w:rFonts w:ascii="Times New Roman" w:hAnsi="Times New Roman"/>
          <w:sz w:val="24"/>
          <w:szCs w:val="24"/>
        </w:rPr>
        <w:t>учить обучающихся с ТНР анализировать поступки и чувства - свои и других людей;</w:t>
      </w:r>
    </w:p>
    <w:p w:rsidR="004D3ADF" w:rsidRPr="000D4A2B" w:rsidRDefault="004D3ADF" w:rsidP="00720131">
      <w:pPr>
        <w:pStyle w:val="a6"/>
        <w:numPr>
          <w:ilvl w:val="0"/>
          <w:numId w:val="24"/>
        </w:numPr>
        <w:tabs>
          <w:tab w:val="left" w:pos="0"/>
        </w:tabs>
        <w:spacing w:after="0" w:line="240" w:lineRule="auto"/>
        <w:jc w:val="both"/>
        <w:rPr>
          <w:rFonts w:ascii="Times New Roman" w:hAnsi="Times New Roman"/>
          <w:sz w:val="24"/>
          <w:szCs w:val="24"/>
        </w:rPr>
      </w:pPr>
      <w:r w:rsidRPr="000D4A2B">
        <w:rPr>
          <w:rFonts w:ascii="Times New Roman" w:hAnsi="Times New Roman"/>
          <w:sz w:val="24"/>
          <w:szCs w:val="24"/>
        </w:rPr>
        <w:t xml:space="preserve"> организовывать коллективные проекты заботы и помощи; создавать доброжелательный психологический климат в группе</w:t>
      </w:r>
      <w:r w:rsidR="000D4A2B">
        <w:rPr>
          <w:rFonts w:ascii="Times New Roman" w:hAnsi="Times New Roman"/>
          <w:sz w:val="24"/>
          <w:szCs w:val="24"/>
        </w:rPr>
        <w:t>.</w:t>
      </w:r>
    </w:p>
    <w:p w:rsidR="004D3ADF" w:rsidRPr="00FE3166" w:rsidRDefault="004D3ADF" w:rsidP="004D3AD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D3ADF" w:rsidRDefault="004D3ADF" w:rsidP="004D3AD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4394E" w:rsidRDefault="00B4394E" w:rsidP="004D3ADF">
      <w:pPr>
        <w:spacing w:after="0" w:line="240" w:lineRule="auto"/>
        <w:ind w:firstLine="567"/>
        <w:jc w:val="both"/>
        <w:rPr>
          <w:rFonts w:ascii="Times New Roman" w:eastAsia="Calibri" w:hAnsi="Times New Roman" w:cs="Times New Roman"/>
          <w:sz w:val="24"/>
          <w:szCs w:val="24"/>
          <w:lang w:eastAsia="en-US"/>
        </w:rPr>
      </w:pPr>
    </w:p>
    <w:p w:rsidR="00B4394E" w:rsidRDefault="00B4394E" w:rsidP="004D3ADF">
      <w:pPr>
        <w:spacing w:after="0" w:line="240" w:lineRule="auto"/>
        <w:ind w:firstLine="567"/>
        <w:jc w:val="both"/>
        <w:rPr>
          <w:rFonts w:ascii="Times New Roman" w:eastAsia="Calibri" w:hAnsi="Times New Roman" w:cs="Times New Roman"/>
          <w:sz w:val="24"/>
          <w:szCs w:val="24"/>
          <w:lang w:eastAsia="en-US"/>
        </w:rPr>
      </w:pPr>
    </w:p>
    <w:p w:rsidR="00C24C28" w:rsidRDefault="00C24C28" w:rsidP="004D3ADF">
      <w:pPr>
        <w:spacing w:after="0" w:line="240" w:lineRule="auto"/>
        <w:ind w:firstLine="567"/>
        <w:jc w:val="both"/>
        <w:rPr>
          <w:rFonts w:ascii="Times New Roman" w:eastAsia="Calibri" w:hAnsi="Times New Roman" w:cs="Times New Roman"/>
          <w:sz w:val="24"/>
          <w:szCs w:val="24"/>
          <w:lang w:eastAsia="en-US"/>
        </w:rPr>
      </w:pPr>
    </w:p>
    <w:p w:rsidR="000D4A2B" w:rsidRPr="00FE3166" w:rsidRDefault="000D4A2B" w:rsidP="000D4A2B">
      <w:pPr>
        <w:spacing w:after="0" w:line="240" w:lineRule="auto"/>
        <w:ind w:firstLine="567"/>
        <w:jc w:val="both"/>
        <w:rPr>
          <w:rFonts w:ascii="Times New Roman" w:eastAsia="Calibri" w:hAnsi="Times New Roman" w:cs="Times New Roman"/>
          <w:b/>
          <w:sz w:val="24"/>
          <w:szCs w:val="24"/>
          <w:lang w:eastAsia="en-US"/>
        </w:rPr>
      </w:pPr>
      <w:r w:rsidRPr="00FE3166">
        <w:rPr>
          <w:rFonts w:ascii="Times New Roman" w:eastAsia="Calibri" w:hAnsi="Times New Roman" w:cs="Times New Roman"/>
          <w:b/>
          <w:sz w:val="24"/>
          <w:szCs w:val="24"/>
          <w:lang w:eastAsia="en-US"/>
        </w:rPr>
        <w:lastRenderedPageBreak/>
        <w:t>Познавательное направление воспитания</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п.49.2.4)</w:t>
      </w:r>
    </w:p>
    <w:p w:rsidR="000D4A2B" w:rsidRPr="00FE3166" w:rsidRDefault="000D4A2B" w:rsidP="000D4A2B">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Цель познавательного направления воспитания</w:t>
      </w:r>
      <w:r w:rsidRPr="00FE3166">
        <w:rPr>
          <w:rFonts w:ascii="Times New Roman" w:eastAsia="Calibri" w:hAnsi="Times New Roman" w:cs="Times New Roman"/>
          <w:sz w:val="24"/>
          <w:szCs w:val="24"/>
          <w:lang w:eastAsia="en-US"/>
        </w:rPr>
        <w:t xml:space="preserve"> - формирование ценности познания.</w:t>
      </w:r>
    </w:p>
    <w:p w:rsidR="000D4A2B" w:rsidRPr="00FE3166" w:rsidRDefault="000D4A2B" w:rsidP="000D4A2B">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 xml:space="preserve">Ценность </w:t>
      </w:r>
      <w:r w:rsidRPr="00FE3166">
        <w:rPr>
          <w:rFonts w:ascii="Times New Roman" w:eastAsia="Calibri" w:hAnsi="Times New Roman" w:cs="Times New Roman"/>
          <w:sz w:val="24"/>
          <w:szCs w:val="24"/>
          <w:lang w:eastAsia="en-US"/>
        </w:rPr>
        <w:t xml:space="preserve">- </w:t>
      </w:r>
      <w:r w:rsidRPr="00FE3166">
        <w:rPr>
          <w:rFonts w:ascii="Times New Roman" w:eastAsia="Calibri" w:hAnsi="Times New Roman" w:cs="Times New Roman"/>
          <w:i/>
          <w:sz w:val="24"/>
          <w:szCs w:val="24"/>
          <w:lang w:eastAsia="en-US"/>
        </w:rPr>
        <w:t>знание</w:t>
      </w:r>
      <w:r w:rsidRPr="00FE3166">
        <w:rPr>
          <w:rFonts w:ascii="Times New Roman" w:eastAsia="Calibri" w:hAnsi="Times New Roman" w:cs="Times New Roman"/>
          <w:sz w:val="24"/>
          <w:szCs w:val="24"/>
          <w:lang w:eastAsia="en-US"/>
        </w:rPr>
        <w:t xml:space="preserve"> лежит в основе познавательного воспитания.</w:t>
      </w:r>
    </w:p>
    <w:p w:rsidR="000D4A2B" w:rsidRDefault="000D4A2B" w:rsidP="000D4A2B">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0D4A2B" w:rsidRDefault="000D4A2B" w:rsidP="000D4A2B">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Задачи познавательного направления воспитания:</w:t>
      </w:r>
    </w:p>
    <w:p w:rsidR="000D4A2B" w:rsidRDefault="000D4A2B" w:rsidP="00720131">
      <w:pPr>
        <w:pStyle w:val="a6"/>
        <w:numPr>
          <w:ilvl w:val="0"/>
          <w:numId w:val="25"/>
        </w:numPr>
        <w:spacing w:after="0" w:line="240" w:lineRule="auto"/>
        <w:jc w:val="both"/>
        <w:rPr>
          <w:rFonts w:ascii="Times New Roman" w:hAnsi="Times New Roman"/>
          <w:sz w:val="24"/>
          <w:szCs w:val="24"/>
        </w:rPr>
      </w:pPr>
      <w:r>
        <w:rPr>
          <w:rFonts w:ascii="Times New Roman" w:hAnsi="Times New Roman"/>
          <w:sz w:val="24"/>
          <w:szCs w:val="24"/>
        </w:rPr>
        <w:t>р</w:t>
      </w:r>
      <w:r w:rsidRPr="000D4A2B">
        <w:rPr>
          <w:rFonts w:ascii="Times New Roman" w:hAnsi="Times New Roman"/>
          <w:sz w:val="24"/>
          <w:szCs w:val="24"/>
        </w:rPr>
        <w:t xml:space="preserve">азвитие любознательности, формирование опыта </w:t>
      </w:r>
      <w:r>
        <w:rPr>
          <w:rFonts w:ascii="Times New Roman" w:hAnsi="Times New Roman"/>
          <w:sz w:val="24"/>
          <w:szCs w:val="24"/>
        </w:rPr>
        <w:t xml:space="preserve">познавательной инициативы; </w:t>
      </w:r>
    </w:p>
    <w:p w:rsidR="000D4A2B" w:rsidRDefault="000D4A2B" w:rsidP="00720131">
      <w:pPr>
        <w:pStyle w:val="a6"/>
        <w:numPr>
          <w:ilvl w:val="0"/>
          <w:numId w:val="25"/>
        </w:numPr>
        <w:spacing w:after="0" w:line="240" w:lineRule="auto"/>
        <w:jc w:val="both"/>
        <w:rPr>
          <w:rFonts w:ascii="Times New Roman" w:hAnsi="Times New Roman"/>
          <w:sz w:val="24"/>
          <w:szCs w:val="24"/>
        </w:rPr>
      </w:pPr>
      <w:r w:rsidRPr="000D4A2B">
        <w:rPr>
          <w:rFonts w:ascii="Times New Roman" w:hAnsi="Times New Roman"/>
          <w:sz w:val="24"/>
          <w:szCs w:val="24"/>
        </w:rPr>
        <w:t xml:space="preserve"> формирование ценностного отношения к педагогическому ра</w:t>
      </w:r>
      <w:r>
        <w:rPr>
          <w:rFonts w:ascii="Times New Roman" w:hAnsi="Times New Roman"/>
          <w:sz w:val="24"/>
          <w:szCs w:val="24"/>
        </w:rPr>
        <w:t xml:space="preserve">ботнику как источнику знаний; </w:t>
      </w:r>
    </w:p>
    <w:p w:rsidR="00735259" w:rsidRDefault="000D4A2B" w:rsidP="00720131">
      <w:pPr>
        <w:pStyle w:val="a6"/>
        <w:numPr>
          <w:ilvl w:val="0"/>
          <w:numId w:val="25"/>
        </w:numPr>
        <w:spacing w:after="0" w:line="240" w:lineRule="auto"/>
        <w:jc w:val="both"/>
        <w:rPr>
          <w:rFonts w:ascii="Times New Roman" w:hAnsi="Times New Roman"/>
          <w:sz w:val="24"/>
          <w:szCs w:val="24"/>
        </w:rPr>
      </w:pPr>
      <w:r w:rsidRPr="000D4A2B">
        <w:rPr>
          <w:rFonts w:ascii="Times New Roman" w:hAnsi="Times New Roman"/>
          <w:sz w:val="24"/>
          <w:szCs w:val="24"/>
        </w:rPr>
        <w:t xml:space="preserve"> приобщение ребенка к культурным способам познания (книги, интернет-источники, дискуссии). </w:t>
      </w:r>
    </w:p>
    <w:p w:rsidR="00735259" w:rsidRPr="00735259" w:rsidRDefault="000D4A2B" w:rsidP="00735259">
      <w:pPr>
        <w:spacing w:after="0" w:line="240" w:lineRule="auto"/>
        <w:ind w:firstLine="567"/>
        <w:jc w:val="both"/>
        <w:rPr>
          <w:rFonts w:ascii="Times New Roman" w:hAnsi="Times New Roman"/>
          <w:b/>
          <w:sz w:val="24"/>
          <w:szCs w:val="24"/>
        </w:rPr>
      </w:pPr>
      <w:r w:rsidRPr="00735259">
        <w:rPr>
          <w:rFonts w:ascii="Times New Roman" w:hAnsi="Times New Roman"/>
          <w:b/>
          <w:sz w:val="24"/>
          <w:szCs w:val="24"/>
        </w:rPr>
        <w:t>Напр</w:t>
      </w:r>
      <w:r w:rsidR="00735259" w:rsidRPr="00735259">
        <w:rPr>
          <w:rFonts w:ascii="Times New Roman" w:hAnsi="Times New Roman"/>
          <w:b/>
          <w:sz w:val="24"/>
          <w:szCs w:val="24"/>
        </w:rPr>
        <w:t>авления деятельности педагога</w:t>
      </w:r>
      <w:r w:rsidR="00735259">
        <w:rPr>
          <w:rFonts w:ascii="Times New Roman" w:hAnsi="Times New Roman"/>
          <w:b/>
          <w:sz w:val="24"/>
          <w:szCs w:val="24"/>
        </w:rPr>
        <w:t xml:space="preserve"> в ДОО</w:t>
      </w:r>
      <w:r w:rsidRPr="00735259">
        <w:rPr>
          <w:rFonts w:ascii="Times New Roman" w:hAnsi="Times New Roman"/>
          <w:b/>
          <w:sz w:val="24"/>
          <w:szCs w:val="24"/>
        </w:rPr>
        <w:t>:</w:t>
      </w:r>
    </w:p>
    <w:p w:rsidR="00735259" w:rsidRDefault="000D4A2B" w:rsidP="00720131">
      <w:pPr>
        <w:pStyle w:val="a6"/>
        <w:numPr>
          <w:ilvl w:val="0"/>
          <w:numId w:val="26"/>
        </w:numPr>
        <w:spacing w:after="0" w:line="240" w:lineRule="auto"/>
        <w:jc w:val="both"/>
        <w:rPr>
          <w:rFonts w:ascii="Times New Roman" w:hAnsi="Times New Roman"/>
          <w:sz w:val="24"/>
          <w:szCs w:val="24"/>
        </w:rPr>
      </w:pPr>
      <w:r w:rsidRPr="00735259">
        <w:rPr>
          <w:rFonts w:ascii="Times New Roman" w:hAnsi="Times New Roman"/>
          <w:sz w:val="24"/>
          <w:szCs w:val="24"/>
        </w:rP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35259" w:rsidRDefault="000D4A2B" w:rsidP="00720131">
      <w:pPr>
        <w:pStyle w:val="a6"/>
        <w:numPr>
          <w:ilvl w:val="0"/>
          <w:numId w:val="26"/>
        </w:numPr>
        <w:spacing w:after="0" w:line="240" w:lineRule="auto"/>
        <w:jc w:val="both"/>
        <w:rPr>
          <w:rFonts w:ascii="Times New Roman" w:hAnsi="Times New Roman"/>
          <w:sz w:val="24"/>
          <w:szCs w:val="24"/>
        </w:rPr>
      </w:pPr>
      <w:r w:rsidRPr="00735259">
        <w:rPr>
          <w:rFonts w:ascii="Times New Roman" w:hAnsi="Times New Roman"/>
          <w:sz w:val="24"/>
          <w:szCs w:val="24"/>
        </w:rPr>
        <w:t xml:space="preserve"> 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 </w:t>
      </w:r>
    </w:p>
    <w:p w:rsidR="000D4A2B" w:rsidRPr="00735259" w:rsidRDefault="000D4A2B" w:rsidP="00720131">
      <w:pPr>
        <w:pStyle w:val="a6"/>
        <w:numPr>
          <w:ilvl w:val="0"/>
          <w:numId w:val="26"/>
        </w:numPr>
        <w:spacing w:after="0" w:line="240" w:lineRule="auto"/>
        <w:jc w:val="both"/>
        <w:rPr>
          <w:rFonts w:ascii="Times New Roman" w:hAnsi="Times New Roman"/>
          <w:sz w:val="24"/>
          <w:szCs w:val="24"/>
        </w:rPr>
      </w:pPr>
      <w:r w:rsidRPr="0073525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w:t>
      </w:r>
      <w:r w:rsidR="00735259">
        <w:rPr>
          <w:rFonts w:ascii="Times New Roman" w:hAnsi="Times New Roman"/>
          <w:sz w:val="24"/>
          <w:szCs w:val="24"/>
        </w:rPr>
        <w:t xml:space="preserve">ля экспериментирования. </w:t>
      </w:r>
    </w:p>
    <w:p w:rsidR="000D4A2B" w:rsidRPr="00FE3166" w:rsidRDefault="000D4A2B" w:rsidP="000D4A2B">
      <w:pPr>
        <w:spacing w:after="0" w:line="240" w:lineRule="auto"/>
        <w:ind w:firstLine="567"/>
        <w:jc w:val="both"/>
        <w:rPr>
          <w:rFonts w:ascii="Times New Roman" w:eastAsia="Calibri" w:hAnsi="Times New Roman" w:cs="Times New Roman"/>
          <w:b/>
          <w:sz w:val="24"/>
          <w:szCs w:val="24"/>
          <w:lang w:eastAsia="en-US"/>
        </w:rPr>
      </w:pPr>
    </w:p>
    <w:p w:rsidR="00735259" w:rsidRPr="00FE3166" w:rsidRDefault="00735259" w:rsidP="00735259">
      <w:pPr>
        <w:spacing w:after="0" w:line="240" w:lineRule="auto"/>
        <w:ind w:firstLine="567"/>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Этико-эстетическое</w:t>
      </w:r>
      <w:r w:rsidRPr="00FE3166">
        <w:rPr>
          <w:rFonts w:ascii="Times New Roman" w:eastAsia="Calibri" w:hAnsi="Times New Roman" w:cs="Times New Roman"/>
          <w:b/>
          <w:sz w:val="24"/>
          <w:szCs w:val="24"/>
          <w:lang w:eastAsia="en-US"/>
        </w:rPr>
        <w:t xml:space="preserve"> направление воспитания</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п.49.2.7)</w:t>
      </w:r>
    </w:p>
    <w:p w:rsidR="00735259" w:rsidRPr="00FE3166" w:rsidRDefault="00735259" w:rsidP="00735259">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Цель этико-эстетического</w:t>
      </w:r>
      <w:r w:rsidRPr="00FE3166">
        <w:rPr>
          <w:rFonts w:ascii="Times New Roman" w:eastAsia="Calibri" w:hAnsi="Times New Roman" w:cs="Times New Roman"/>
          <w:b/>
          <w:sz w:val="24"/>
          <w:szCs w:val="24"/>
          <w:lang w:eastAsia="en-US"/>
        </w:rPr>
        <w:t xml:space="preserve"> направления воспитания</w:t>
      </w:r>
      <w:r>
        <w:rPr>
          <w:rFonts w:ascii="Times New Roman" w:eastAsia="Calibri" w:hAnsi="Times New Roman" w:cs="Times New Roman"/>
          <w:sz w:val="24"/>
          <w:szCs w:val="24"/>
          <w:lang w:eastAsia="en-US"/>
        </w:rPr>
        <w:t xml:space="preserve"> – формирование конкретных представлений о культуре поведения</w:t>
      </w:r>
      <w:r w:rsidRPr="00FE3166">
        <w:rPr>
          <w:rFonts w:ascii="Times New Roman" w:eastAsia="Calibri" w:hAnsi="Times New Roman" w:cs="Times New Roman"/>
          <w:sz w:val="24"/>
          <w:szCs w:val="24"/>
          <w:lang w:eastAsia="en-US"/>
        </w:rPr>
        <w:t>.</w:t>
      </w:r>
    </w:p>
    <w:p w:rsidR="00735259" w:rsidRDefault="00735259" w:rsidP="00735259">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Ценности</w:t>
      </w:r>
      <w:r w:rsidRPr="00FE3166">
        <w:rPr>
          <w:rFonts w:ascii="Times New Roman" w:eastAsia="Calibri" w:hAnsi="Times New Roman" w:cs="Times New Roman"/>
          <w:sz w:val="24"/>
          <w:szCs w:val="24"/>
          <w:lang w:eastAsia="en-US"/>
        </w:rPr>
        <w:t xml:space="preserve"> - </w:t>
      </w:r>
      <w:r w:rsidRPr="00FE3166">
        <w:rPr>
          <w:rFonts w:ascii="Times New Roman" w:eastAsia="Calibri" w:hAnsi="Times New Roman" w:cs="Times New Roman"/>
          <w:i/>
          <w:sz w:val="24"/>
          <w:szCs w:val="24"/>
          <w:lang w:eastAsia="en-US"/>
        </w:rPr>
        <w:t>культура, красота</w:t>
      </w:r>
      <w:r w:rsidRPr="00FE3166">
        <w:rPr>
          <w:rFonts w:ascii="Times New Roman" w:eastAsia="Calibri" w:hAnsi="Times New Roman" w:cs="Times New Roman"/>
          <w:sz w:val="24"/>
          <w:szCs w:val="24"/>
          <w:lang w:eastAsia="en-US"/>
        </w:rPr>
        <w:t>, лежат в о</w:t>
      </w:r>
      <w:r>
        <w:rPr>
          <w:rFonts w:ascii="Times New Roman" w:eastAsia="Calibri" w:hAnsi="Times New Roman" w:cs="Times New Roman"/>
          <w:sz w:val="24"/>
          <w:szCs w:val="24"/>
          <w:lang w:eastAsia="en-US"/>
        </w:rPr>
        <w:t>снове этико-эстетического</w:t>
      </w:r>
      <w:r w:rsidRPr="00FE3166">
        <w:rPr>
          <w:rFonts w:ascii="Times New Roman" w:eastAsia="Calibri" w:hAnsi="Times New Roman" w:cs="Times New Roman"/>
          <w:sz w:val="24"/>
          <w:szCs w:val="24"/>
          <w:lang w:eastAsia="en-US"/>
        </w:rPr>
        <w:t xml:space="preserve"> направления воспитания.</w:t>
      </w:r>
    </w:p>
    <w:p w:rsidR="00735259" w:rsidRDefault="00735259" w:rsidP="00735259">
      <w:pPr>
        <w:spacing w:after="0" w:line="240" w:lineRule="auto"/>
        <w:ind w:firstLine="567"/>
        <w:jc w:val="both"/>
        <w:rPr>
          <w:rFonts w:ascii="Times New Roman" w:eastAsia="Calibri" w:hAnsi="Times New Roman" w:cs="Times New Roman"/>
          <w:sz w:val="24"/>
          <w:szCs w:val="24"/>
          <w:lang w:eastAsia="en-US"/>
        </w:rPr>
      </w:pPr>
      <w:r w:rsidRPr="00735259">
        <w:rPr>
          <w:rFonts w:ascii="Times New Roman" w:eastAsia="Calibri" w:hAnsi="Times New Roman" w:cs="Times New Roman"/>
          <w:b/>
          <w:sz w:val="24"/>
          <w:szCs w:val="24"/>
          <w:lang w:eastAsia="en-US"/>
        </w:rPr>
        <w:t>Задачи этико-эстетического направления воспитания</w:t>
      </w:r>
      <w:r>
        <w:rPr>
          <w:rFonts w:ascii="Times New Roman" w:eastAsia="Calibri" w:hAnsi="Times New Roman" w:cs="Times New Roman"/>
          <w:sz w:val="24"/>
          <w:szCs w:val="24"/>
          <w:lang w:eastAsia="en-US"/>
        </w:rPr>
        <w:t>:</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формирование культуры общения, поведе</w:t>
      </w:r>
      <w:r>
        <w:rPr>
          <w:rFonts w:ascii="Times New Roman" w:hAnsi="Times New Roman"/>
          <w:sz w:val="24"/>
          <w:szCs w:val="24"/>
        </w:rPr>
        <w:t xml:space="preserve">ния, этических представлений; </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 xml:space="preserve"> воспитание представлений о значении опрятности и красоты внешней, ее влияни</w:t>
      </w:r>
      <w:r>
        <w:rPr>
          <w:rFonts w:ascii="Times New Roman" w:hAnsi="Times New Roman"/>
          <w:sz w:val="24"/>
          <w:szCs w:val="24"/>
        </w:rPr>
        <w:t xml:space="preserve">и на внутренний мир человека; </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 xml:space="preserve"> развитие предпосылок ценностно-смыслового восприятия и понимания произведений искусства, явлений ж</w:t>
      </w:r>
      <w:r>
        <w:rPr>
          <w:rFonts w:ascii="Times New Roman" w:hAnsi="Times New Roman"/>
          <w:sz w:val="24"/>
          <w:szCs w:val="24"/>
        </w:rPr>
        <w:t xml:space="preserve">изни, отношений между людьми; </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 xml:space="preserve"> воспитание любви к прекрасному, уважения к традициям и культуре ро</w:t>
      </w:r>
      <w:r>
        <w:rPr>
          <w:rFonts w:ascii="Times New Roman" w:hAnsi="Times New Roman"/>
          <w:sz w:val="24"/>
          <w:szCs w:val="24"/>
        </w:rPr>
        <w:t xml:space="preserve">дной страны и других народов; </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 xml:space="preserve"> развитие творческого отношения к миру, природе, быту и к окружающей ре</w:t>
      </w:r>
      <w:r>
        <w:rPr>
          <w:rFonts w:ascii="Times New Roman" w:hAnsi="Times New Roman"/>
          <w:sz w:val="24"/>
          <w:szCs w:val="24"/>
        </w:rPr>
        <w:t xml:space="preserve">бенка с ОВЗ действительности; </w:t>
      </w:r>
    </w:p>
    <w:p w:rsidR="00735259" w:rsidRDefault="00735259" w:rsidP="00720131">
      <w:pPr>
        <w:pStyle w:val="a6"/>
        <w:numPr>
          <w:ilvl w:val="0"/>
          <w:numId w:val="27"/>
        </w:numPr>
        <w:spacing w:after="0" w:line="240" w:lineRule="auto"/>
        <w:jc w:val="both"/>
        <w:rPr>
          <w:rFonts w:ascii="Times New Roman" w:hAnsi="Times New Roman"/>
          <w:sz w:val="24"/>
          <w:szCs w:val="24"/>
        </w:rPr>
      </w:pPr>
      <w:r w:rsidRPr="00735259">
        <w:rPr>
          <w:rFonts w:ascii="Times New Roman" w:hAnsi="Times New Roman"/>
          <w:sz w:val="24"/>
          <w:szCs w:val="24"/>
        </w:rPr>
        <w:t xml:space="preserve"> формирование у обучающихся с ТНР эстетического вкуса, стремления окружать себя прекрасным, создавать его. </w:t>
      </w:r>
    </w:p>
    <w:p w:rsidR="00735259" w:rsidRDefault="00735259" w:rsidP="00735259">
      <w:pPr>
        <w:spacing w:after="0" w:line="240" w:lineRule="auto"/>
        <w:ind w:firstLine="567"/>
        <w:jc w:val="both"/>
        <w:rPr>
          <w:rFonts w:ascii="Times New Roman" w:hAnsi="Times New Roman"/>
          <w:sz w:val="24"/>
          <w:szCs w:val="24"/>
        </w:rPr>
      </w:pPr>
      <w:r w:rsidRPr="00735259">
        <w:rPr>
          <w:rFonts w:ascii="Times New Roman" w:hAnsi="Times New Roman"/>
          <w:sz w:val="24"/>
          <w:szCs w:val="24"/>
        </w:rPr>
        <w:t xml:space="preserve">Для того чтобы </w:t>
      </w:r>
      <w:r>
        <w:rPr>
          <w:rFonts w:ascii="Times New Roman" w:hAnsi="Times New Roman"/>
          <w:sz w:val="24"/>
          <w:szCs w:val="24"/>
        </w:rPr>
        <w:t>с</w:t>
      </w:r>
      <w:r w:rsidRPr="00735259">
        <w:rPr>
          <w:rFonts w:ascii="Times New Roman" w:hAnsi="Times New Roman"/>
          <w:sz w:val="24"/>
          <w:szCs w:val="24"/>
        </w:rPr>
        <w:t>формировать у обучающихся с ТНР культуру по</w:t>
      </w:r>
      <w:r>
        <w:rPr>
          <w:rFonts w:ascii="Times New Roman" w:hAnsi="Times New Roman"/>
          <w:sz w:val="24"/>
          <w:szCs w:val="24"/>
        </w:rPr>
        <w:t>ведения, педагоги ДОО должны</w:t>
      </w:r>
      <w:r w:rsidRPr="00735259">
        <w:rPr>
          <w:rFonts w:ascii="Times New Roman" w:hAnsi="Times New Roman"/>
          <w:sz w:val="24"/>
          <w:szCs w:val="24"/>
        </w:rPr>
        <w:t xml:space="preserve"> сосредото</w:t>
      </w:r>
      <w:r>
        <w:rPr>
          <w:rFonts w:ascii="Times New Roman" w:hAnsi="Times New Roman"/>
          <w:sz w:val="24"/>
          <w:szCs w:val="24"/>
        </w:rPr>
        <w:t xml:space="preserve">чить свое внимание на </w:t>
      </w:r>
      <w:r w:rsidRPr="00735259">
        <w:rPr>
          <w:rFonts w:ascii="Times New Roman" w:hAnsi="Times New Roman"/>
          <w:sz w:val="24"/>
          <w:szCs w:val="24"/>
        </w:rPr>
        <w:t xml:space="preserve"> основных направлениях воспитательной работы: </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учить обучающихся с ТНР уважительно относиться к окружающим людям, считаться с их делами, интересами, удобствами;</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lastRenderedPageBreak/>
        <w:t xml:space="preserve">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воспитывать культуру речи: называть педагогических работников на "вы" и по имени и отчеству, не перебивать говорящих и выслушивать других; </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говорить четко, разборчиво, владеть голосом;</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воспитывать культуру деятельности, что подразумевает умение обращаться с игрушками, книгами, личными вещами, им</w:t>
      </w:r>
      <w:r>
        <w:rPr>
          <w:rFonts w:ascii="Times New Roman" w:hAnsi="Times New Roman"/>
          <w:sz w:val="24"/>
          <w:szCs w:val="24"/>
        </w:rPr>
        <w:t>уществом ДОО</w:t>
      </w:r>
      <w:r w:rsidRPr="00735259">
        <w:rPr>
          <w:rFonts w:ascii="Times New Roman" w:hAnsi="Times New Roman"/>
          <w:sz w:val="24"/>
          <w:szCs w:val="24"/>
        </w:rPr>
        <w:t>;</w:t>
      </w:r>
    </w:p>
    <w:p w:rsidR="00735259" w:rsidRDefault="00735259" w:rsidP="00720131">
      <w:pPr>
        <w:pStyle w:val="a6"/>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 уметь</w:t>
      </w:r>
      <w:r w:rsidRPr="00735259">
        <w:rPr>
          <w:rFonts w:ascii="Times New Roman" w:hAnsi="Times New Roman"/>
          <w:sz w:val="24"/>
          <w:szCs w:val="24"/>
        </w:rPr>
        <w:t xml:space="preserve">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привести в порядок свою одежду.</w:t>
      </w:r>
    </w:p>
    <w:p w:rsidR="00735259" w:rsidRPr="00735259" w:rsidRDefault="00735259" w:rsidP="00735259">
      <w:pPr>
        <w:spacing w:after="0" w:line="240" w:lineRule="auto"/>
        <w:ind w:firstLine="708"/>
        <w:jc w:val="both"/>
        <w:rPr>
          <w:rFonts w:ascii="Times New Roman" w:hAnsi="Times New Roman"/>
          <w:sz w:val="24"/>
          <w:szCs w:val="24"/>
        </w:rPr>
      </w:pPr>
      <w:r w:rsidRPr="00735259">
        <w:rPr>
          <w:rFonts w:ascii="Times New Roman" w:hAnsi="Times New Roman"/>
          <w:sz w:val="24"/>
          <w:szCs w:val="24"/>
        </w:rPr>
        <w:t>Направления деятельности воспитателя по эстетическому воспитанию предполагают:</w:t>
      </w:r>
    </w:p>
    <w:p w:rsidR="00735259"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251122"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уважительное отношение к результатам творчества обучающихся с ТНР, широкое включение их </w:t>
      </w:r>
      <w:r w:rsidR="00251122">
        <w:rPr>
          <w:rFonts w:ascii="Times New Roman" w:hAnsi="Times New Roman"/>
          <w:sz w:val="24"/>
          <w:szCs w:val="24"/>
        </w:rPr>
        <w:t>произведений в жизнь ДОО</w:t>
      </w:r>
      <w:r w:rsidRPr="00735259">
        <w:rPr>
          <w:rFonts w:ascii="Times New Roman" w:hAnsi="Times New Roman"/>
          <w:sz w:val="24"/>
          <w:szCs w:val="24"/>
        </w:rPr>
        <w:t xml:space="preserve">; </w:t>
      </w:r>
    </w:p>
    <w:p w:rsidR="00251122"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организацию выставок, концертов, создание эстетической развивающей среды;</w:t>
      </w:r>
    </w:p>
    <w:p w:rsidR="00251122"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 формирование чувства прекрасного на основе восприятия художественного слова на русском и родном языке; </w:t>
      </w:r>
    </w:p>
    <w:p w:rsidR="00445D4F" w:rsidRPr="00251122" w:rsidRDefault="00735259" w:rsidP="00720131">
      <w:pPr>
        <w:pStyle w:val="a6"/>
        <w:numPr>
          <w:ilvl w:val="0"/>
          <w:numId w:val="28"/>
        </w:numPr>
        <w:spacing w:after="0" w:line="240" w:lineRule="auto"/>
        <w:jc w:val="both"/>
        <w:rPr>
          <w:rFonts w:ascii="Times New Roman" w:hAnsi="Times New Roman"/>
          <w:sz w:val="24"/>
          <w:szCs w:val="24"/>
        </w:rPr>
      </w:pPr>
      <w:r w:rsidRPr="00735259">
        <w:rPr>
          <w:rFonts w:ascii="Times New Roman" w:hAnsi="Times New Roman"/>
          <w:sz w:val="24"/>
          <w:szCs w:val="24"/>
        </w:rPr>
        <w:t xml:space="preserve">реализация вариативности содержания, форм и методов работы с детьми с ТНР по разным направлениям эстетического воспитания. </w:t>
      </w:r>
    </w:p>
    <w:p w:rsidR="00445D4F" w:rsidRPr="00FE3166" w:rsidRDefault="00445D4F" w:rsidP="00445D4F">
      <w:pPr>
        <w:spacing w:after="0" w:line="240" w:lineRule="auto"/>
        <w:ind w:firstLine="567"/>
        <w:jc w:val="both"/>
        <w:rPr>
          <w:rFonts w:ascii="Times New Roman" w:eastAsia="Calibri" w:hAnsi="Times New Roman" w:cs="Times New Roman"/>
          <w:b/>
          <w:sz w:val="24"/>
          <w:szCs w:val="24"/>
          <w:lang w:eastAsia="en-US"/>
        </w:rPr>
      </w:pPr>
    </w:p>
    <w:p w:rsidR="00445D4F" w:rsidRPr="00FE3166" w:rsidRDefault="00445D4F" w:rsidP="00445D4F">
      <w:pPr>
        <w:spacing w:after="0" w:line="240" w:lineRule="auto"/>
        <w:ind w:firstLine="567"/>
        <w:jc w:val="both"/>
        <w:rPr>
          <w:rFonts w:ascii="Times New Roman" w:eastAsia="Calibri" w:hAnsi="Times New Roman" w:cs="Times New Roman"/>
          <w:b/>
          <w:sz w:val="24"/>
          <w:szCs w:val="24"/>
          <w:lang w:eastAsia="en-US"/>
        </w:rPr>
      </w:pPr>
      <w:r w:rsidRPr="00FE3166">
        <w:rPr>
          <w:rFonts w:ascii="Times New Roman" w:eastAsia="Calibri" w:hAnsi="Times New Roman" w:cs="Times New Roman"/>
          <w:b/>
          <w:sz w:val="24"/>
          <w:szCs w:val="24"/>
          <w:lang w:eastAsia="en-US"/>
        </w:rPr>
        <w:t>Физическое и оздоровительное направление воспитания</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п.49.2.5)</w:t>
      </w:r>
    </w:p>
    <w:p w:rsidR="00445D4F" w:rsidRPr="00FE3166"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Цель физического и оздоровительного направления воспитания</w:t>
      </w:r>
      <w:r w:rsidRPr="00FE3166">
        <w:rPr>
          <w:rFonts w:ascii="Times New Roman" w:eastAsia="Calibri" w:hAnsi="Times New Roman" w:cs="Times New Roman"/>
          <w:sz w:val="24"/>
          <w:szCs w:val="24"/>
          <w:lang w:eastAsia="en-US"/>
        </w:rPr>
        <w:t xml:space="preserve"> - </w:t>
      </w:r>
      <w:r w:rsidR="00251122">
        <w:rPr>
          <w:rFonts w:ascii="Times New Roman" w:eastAsia="Calibri" w:hAnsi="Times New Roman" w:cs="Times New Roman"/>
          <w:sz w:val="24"/>
          <w:szCs w:val="24"/>
          <w:lang w:eastAsia="en-US"/>
        </w:rPr>
        <w:t>сформировать</w:t>
      </w:r>
      <w:r w:rsidRPr="00FE3166">
        <w:rPr>
          <w:rFonts w:ascii="Times New Roman" w:eastAsia="Calibri" w:hAnsi="Times New Roman" w:cs="Times New Roman"/>
          <w:sz w:val="24"/>
          <w:szCs w:val="24"/>
          <w:lang w:eastAsia="en-US"/>
        </w:rPr>
        <w:t xml:space="preserve"> </w:t>
      </w:r>
      <w:r w:rsidR="00251122">
        <w:rPr>
          <w:rFonts w:ascii="Times New Roman" w:eastAsia="Calibri" w:hAnsi="Times New Roman" w:cs="Times New Roman"/>
          <w:sz w:val="24"/>
          <w:szCs w:val="24"/>
          <w:lang w:eastAsia="en-US"/>
        </w:rPr>
        <w:t>навыки здорового образа жизни, где безопасность жизнедеятельности лежит в основе всего</w:t>
      </w:r>
      <w:r w:rsidRPr="00FE3166">
        <w:rPr>
          <w:rFonts w:ascii="Times New Roman" w:eastAsia="Calibri" w:hAnsi="Times New Roman" w:cs="Times New Roman"/>
          <w:sz w:val="24"/>
          <w:szCs w:val="24"/>
          <w:lang w:eastAsia="en-US"/>
        </w:rPr>
        <w:t>.</w:t>
      </w:r>
    </w:p>
    <w:p w:rsidR="00445D4F" w:rsidRDefault="00251122" w:rsidP="00445D4F">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Ценность</w:t>
      </w:r>
      <w:r w:rsidR="00445D4F" w:rsidRPr="00FE3166">
        <w:rPr>
          <w:rFonts w:ascii="Times New Roman" w:eastAsia="Calibri" w:hAnsi="Times New Roman" w:cs="Times New Roman"/>
          <w:sz w:val="24"/>
          <w:szCs w:val="24"/>
          <w:lang w:eastAsia="en-US"/>
        </w:rPr>
        <w:t xml:space="preserve"> - </w:t>
      </w:r>
      <w:r w:rsidR="00445D4F" w:rsidRPr="00FE3166">
        <w:rPr>
          <w:rFonts w:ascii="Times New Roman" w:eastAsia="Calibri" w:hAnsi="Times New Roman" w:cs="Times New Roman"/>
          <w:i/>
          <w:sz w:val="24"/>
          <w:szCs w:val="24"/>
          <w:lang w:eastAsia="en-US"/>
        </w:rPr>
        <w:t xml:space="preserve"> здоровье</w:t>
      </w:r>
      <w:r w:rsidR="00445D4F" w:rsidRPr="00FE3166">
        <w:rPr>
          <w:rFonts w:ascii="Times New Roman" w:eastAsia="Calibri" w:hAnsi="Times New Roman" w:cs="Times New Roman"/>
          <w:sz w:val="24"/>
          <w:szCs w:val="24"/>
          <w:lang w:eastAsia="en-US"/>
        </w:rPr>
        <w:t xml:space="preserve"> лежит в основе физического и оздоровительного направления воспитания.</w:t>
      </w:r>
    </w:p>
    <w:p w:rsidR="00251122" w:rsidRDefault="00251122" w:rsidP="00445D4F">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Задачи по формированию здорового образа жизни:</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 xml:space="preserve"> закаливание, повышение сопротивляемости к воздействию условий внешней среды; </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 xml:space="preserve">укрепление опорно-двигательного аппарата; </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развитие двигательных способностей, обучение двигательным навыкам и умениям;</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 xml:space="preserve"> формирование элементарных представлений в области физической культуры, здоровья и безопасного образа жизни;</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 xml:space="preserve"> организация сна, здорового питания, выстраивание правильного режима дня;</w:t>
      </w:r>
    </w:p>
    <w:p w:rsidR="00251122" w:rsidRDefault="00251122" w:rsidP="00720131">
      <w:pPr>
        <w:pStyle w:val="a6"/>
        <w:numPr>
          <w:ilvl w:val="0"/>
          <w:numId w:val="29"/>
        </w:numPr>
        <w:spacing w:after="0" w:line="240" w:lineRule="auto"/>
        <w:jc w:val="both"/>
        <w:rPr>
          <w:rFonts w:ascii="Times New Roman" w:hAnsi="Times New Roman"/>
          <w:sz w:val="24"/>
          <w:szCs w:val="24"/>
        </w:rPr>
      </w:pPr>
      <w:r w:rsidRPr="00251122">
        <w:rPr>
          <w:rFonts w:ascii="Times New Roman" w:hAnsi="Times New Roman"/>
          <w:sz w:val="24"/>
          <w:szCs w:val="24"/>
        </w:rPr>
        <w:t xml:space="preserve"> воспитание экологической культуры, обучение безопасности жизнедеятельности. </w:t>
      </w:r>
    </w:p>
    <w:p w:rsidR="00251122" w:rsidRDefault="00251122" w:rsidP="0025112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51122">
        <w:rPr>
          <w:rFonts w:ascii="Times New Roman" w:hAnsi="Times New Roman"/>
          <w:sz w:val="24"/>
          <w:szCs w:val="24"/>
        </w:rPr>
        <w:t>Напр</w:t>
      </w:r>
      <w:r>
        <w:rPr>
          <w:rFonts w:ascii="Times New Roman" w:hAnsi="Times New Roman"/>
          <w:sz w:val="24"/>
          <w:szCs w:val="24"/>
        </w:rPr>
        <w:t>авления деятельности педагога ДОО</w:t>
      </w:r>
      <w:r w:rsidRPr="00251122">
        <w:rPr>
          <w:rFonts w:ascii="Times New Roman" w:hAnsi="Times New Roman"/>
          <w:sz w:val="24"/>
          <w:szCs w:val="24"/>
        </w:rPr>
        <w:t xml:space="preserve">: </w:t>
      </w:r>
    </w:p>
    <w:p w:rsidR="00251122" w:rsidRDefault="00251122" w:rsidP="00720131">
      <w:pPr>
        <w:pStyle w:val="a6"/>
        <w:numPr>
          <w:ilvl w:val="0"/>
          <w:numId w:val="30"/>
        </w:numPr>
        <w:spacing w:after="0" w:line="240" w:lineRule="auto"/>
        <w:jc w:val="both"/>
        <w:rPr>
          <w:rFonts w:ascii="Times New Roman" w:hAnsi="Times New Roman"/>
          <w:sz w:val="24"/>
          <w:szCs w:val="24"/>
        </w:rPr>
      </w:pPr>
      <w:r w:rsidRPr="00251122">
        <w:rPr>
          <w:rFonts w:ascii="Times New Roman" w:hAnsi="Times New Roman"/>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251122" w:rsidRDefault="00251122" w:rsidP="00720131">
      <w:pPr>
        <w:pStyle w:val="a6"/>
        <w:numPr>
          <w:ilvl w:val="0"/>
          <w:numId w:val="30"/>
        </w:numPr>
        <w:spacing w:after="0" w:line="240" w:lineRule="auto"/>
        <w:jc w:val="both"/>
        <w:rPr>
          <w:rFonts w:ascii="Times New Roman" w:hAnsi="Times New Roman"/>
          <w:sz w:val="24"/>
          <w:szCs w:val="24"/>
        </w:rPr>
      </w:pPr>
      <w:r w:rsidRPr="00251122">
        <w:rPr>
          <w:rFonts w:ascii="Times New Roman" w:hAnsi="Times New Roman"/>
          <w:sz w:val="24"/>
          <w:szCs w:val="24"/>
        </w:rPr>
        <w:t>создание детско-педагогических работников проектов по здоровому образу жизни;</w:t>
      </w:r>
    </w:p>
    <w:p w:rsidR="00251122" w:rsidRDefault="00251122" w:rsidP="00720131">
      <w:pPr>
        <w:pStyle w:val="a6"/>
        <w:numPr>
          <w:ilvl w:val="0"/>
          <w:numId w:val="30"/>
        </w:numPr>
        <w:spacing w:after="0" w:line="240" w:lineRule="auto"/>
        <w:jc w:val="both"/>
        <w:rPr>
          <w:rFonts w:ascii="Times New Roman" w:hAnsi="Times New Roman"/>
          <w:sz w:val="24"/>
          <w:szCs w:val="24"/>
        </w:rPr>
      </w:pPr>
      <w:r w:rsidRPr="00251122">
        <w:rPr>
          <w:rFonts w:ascii="Times New Roman" w:hAnsi="Times New Roman"/>
          <w:sz w:val="24"/>
          <w:szCs w:val="24"/>
        </w:rPr>
        <w:t xml:space="preserve"> введение оздоро</w:t>
      </w:r>
      <w:r>
        <w:rPr>
          <w:rFonts w:ascii="Times New Roman" w:hAnsi="Times New Roman"/>
          <w:sz w:val="24"/>
          <w:szCs w:val="24"/>
        </w:rPr>
        <w:t>вительных традиций в ДОО</w:t>
      </w:r>
      <w:r w:rsidRPr="00251122">
        <w:rPr>
          <w:rFonts w:ascii="Times New Roman" w:hAnsi="Times New Roman"/>
          <w:sz w:val="24"/>
          <w:szCs w:val="24"/>
        </w:rPr>
        <w:t xml:space="preserve">. </w:t>
      </w:r>
    </w:p>
    <w:p w:rsidR="00251122" w:rsidRDefault="00251122" w:rsidP="00251122">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Формирование у детей</w:t>
      </w:r>
      <w:r w:rsidRPr="00251122">
        <w:rPr>
          <w:rFonts w:ascii="Times New Roman" w:hAnsi="Times New Roman"/>
          <w:sz w:val="24"/>
          <w:szCs w:val="24"/>
        </w:rPr>
        <w:t xml:space="preserve">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w:t>
      </w:r>
      <w:r>
        <w:rPr>
          <w:rFonts w:ascii="Times New Roman" w:hAnsi="Times New Roman"/>
          <w:sz w:val="24"/>
          <w:szCs w:val="24"/>
        </w:rPr>
        <w:t>ания ребенка с ТНР в ДОО</w:t>
      </w:r>
      <w:r w:rsidRPr="00251122">
        <w:rPr>
          <w:rFonts w:ascii="Times New Roman" w:hAnsi="Times New Roman"/>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251122" w:rsidRDefault="00251122" w:rsidP="00251122">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251122">
        <w:rPr>
          <w:rFonts w:ascii="Times New Roman" w:hAnsi="Times New Roman"/>
          <w:sz w:val="24"/>
          <w:szCs w:val="24"/>
        </w:rPr>
        <w:t xml:space="preserve">Формируя у обучающихся с ТНР культурно-гигиенические </w:t>
      </w:r>
      <w:r>
        <w:rPr>
          <w:rFonts w:ascii="Times New Roman" w:hAnsi="Times New Roman"/>
          <w:sz w:val="24"/>
          <w:szCs w:val="24"/>
        </w:rPr>
        <w:t xml:space="preserve">навыки, педагог ДОО </w:t>
      </w:r>
      <w:r w:rsidRPr="00251122">
        <w:rPr>
          <w:rFonts w:ascii="Times New Roman" w:hAnsi="Times New Roman"/>
          <w:sz w:val="24"/>
          <w:szCs w:val="24"/>
        </w:rPr>
        <w:t xml:space="preserve">должен сосредоточить свое внимание на нескольких основных направлениях воспитательной работы: </w:t>
      </w:r>
    </w:p>
    <w:p w:rsidR="00251122" w:rsidRDefault="00251122" w:rsidP="00720131">
      <w:pPr>
        <w:pStyle w:val="a6"/>
        <w:numPr>
          <w:ilvl w:val="0"/>
          <w:numId w:val="31"/>
        </w:numPr>
        <w:spacing w:after="0" w:line="240" w:lineRule="auto"/>
        <w:jc w:val="both"/>
        <w:rPr>
          <w:rFonts w:ascii="Times New Roman" w:hAnsi="Times New Roman"/>
          <w:sz w:val="24"/>
          <w:szCs w:val="24"/>
        </w:rPr>
      </w:pPr>
      <w:r w:rsidRPr="00251122">
        <w:rPr>
          <w:rFonts w:ascii="Times New Roman" w:hAnsi="Times New Roman"/>
          <w:sz w:val="24"/>
          <w:szCs w:val="24"/>
        </w:rPr>
        <w:t>формировать у ребенка с ТНР навыки поведения во время приема пищи;</w:t>
      </w:r>
    </w:p>
    <w:p w:rsidR="00251122" w:rsidRDefault="00251122" w:rsidP="00720131">
      <w:pPr>
        <w:pStyle w:val="a6"/>
        <w:numPr>
          <w:ilvl w:val="0"/>
          <w:numId w:val="31"/>
        </w:numPr>
        <w:spacing w:after="0" w:line="240" w:lineRule="auto"/>
        <w:jc w:val="both"/>
        <w:rPr>
          <w:rFonts w:ascii="Times New Roman" w:hAnsi="Times New Roman"/>
          <w:sz w:val="24"/>
          <w:szCs w:val="24"/>
        </w:rPr>
      </w:pPr>
      <w:r w:rsidRPr="00251122">
        <w:rPr>
          <w:rFonts w:ascii="Times New Roman" w:hAnsi="Times New Roman"/>
          <w:sz w:val="24"/>
          <w:szCs w:val="24"/>
        </w:rPr>
        <w:t xml:space="preserve"> формировать у ребенка с ТНР представления о ценности здор</w:t>
      </w:r>
      <w:r>
        <w:rPr>
          <w:rFonts w:ascii="Times New Roman" w:hAnsi="Times New Roman"/>
          <w:sz w:val="24"/>
          <w:szCs w:val="24"/>
        </w:rPr>
        <w:t xml:space="preserve">овья, красоте и чистоте тела; </w:t>
      </w:r>
    </w:p>
    <w:p w:rsidR="00251122" w:rsidRDefault="00251122" w:rsidP="00720131">
      <w:pPr>
        <w:pStyle w:val="a6"/>
        <w:numPr>
          <w:ilvl w:val="0"/>
          <w:numId w:val="31"/>
        </w:numPr>
        <w:spacing w:after="0" w:line="240" w:lineRule="auto"/>
        <w:jc w:val="both"/>
        <w:rPr>
          <w:rFonts w:ascii="Times New Roman" w:hAnsi="Times New Roman"/>
          <w:sz w:val="24"/>
          <w:szCs w:val="24"/>
        </w:rPr>
      </w:pPr>
      <w:r w:rsidRPr="00251122">
        <w:rPr>
          <w:rFonts w:ascii="Times New Roman" w:hAnsi="Times New Roman"/>
          <w:sz w:val="24"/>
          <w:szCs w:val="24"/>
        </w:rPr>
        <w:t xml:space="preserve"> формировать у ребенка с ТНР привычку следить за своим внешним видом;</w:t>
      </w:r>
    </w:p>
    <w:p w:rsidR="00251122" w:rsidRDefault="00251122" w:rsidP="00720131">
      <w:pPr>
        <w:pStyle w:val="a6"/>
        <w:numPr>
          <w:ilvl w:val="0"/>
          <w:numId w:val="31"/>
        </w:numPr>
        <w:spacing w:after="0" w:line="240" w:lineRule="auto"/>
        <w:jc w:val="both"/>
        <w:rPr>
          <w:rFonts w:ascii="Times New Roman" w:hAnsi="Times New Roman"/>
          <w:sz w:val="24"/>
          <w:szCs w:val="24"/>
        </w:rPr>
      </w:pPr>
      <w:r w:rsidRPr="00251122">
        <w:rPr>
          <w:rFonts w:ascii="Times New Roman" w:hAnsi="Times New Roman"/>
          <w:sz w:val="24"/>
          <w:szCs w:val="24"/>
        </w:rPr>
        <w:t xml:space="preserve"> включать информацию о гигиене в повседневную жизнь</w:t>
      </w:r>
      <w:r>
        <w:rPr>
          <w:rFonts w:ascii="Times New Roman" w:hAnsi="Times New Roman"/>
          <w:sz w:val="24"/>
          <w:szCs w:val="24"/>
        </w:rPr>
        <w:t xml:space="preserve"> ребенка с ТНР, в игру.</w:t>
      </w:r>
    </w:p>
    <w:p w:rsidR="00251122" w:rsidRPr="00251122" w:rsidRDefault="00251122" w:rsidP="00251122">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         </w:t>
      </w:r>
      <w:r w:rsidRPr="00251122">
        <w:rPr>
          <w:rFonts w:ascii="Times New Roman" w:hAnsi="Times New Roman"/>
          <w:sz w:val="24"/>
          <w:szCs w:val="24"/>
        </w:rPr>
        <w:t xml:space="preserve">Работа по формированию у ребенка с ТНР культурно-гигиенических навыков должна вестись в тесном контакте с семьей. </w:t>
      </w:r>
    </w:p>
    <w:p w:rsidR="00445D4F" w:rsidRPr="00FE3166"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 xml:space="preserve">Физическое и оздоровительное </w:t>
      </w:r>
      <w:r w:rsidR="00251122">
        <w:rPr>
          <w:rFonts w:ascii="Times New Roman" w:eastAsia="Calibri" w:hAnsi="Times New Roman" w:cs="Times New Roman"/>
          <w:sz w:val="24"/>
          <w:szCs w:val="24"/>
          <w:lang w:eastAsia="en-US"/>
        </w:rPr>
        <w:t xml:space="preserve">направление </w:t>
      </w:r>
      <w:r w:rsidRPr="00FE3166">
        <w:rPr>
          <w:rFonts w:ascii="Times New Roman" w:eastAsia="Calibri" w:hAnsi="Times New Roman" w:cs="Times New Roman"/>
          <w:sz w:val="24"/>
          <w:szCs w:val="24"/>
          <w:lang w:eastAsia="en-US"/>
        </w:rPr>
        <w:t>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5D4F" w:rsidRPr="00FE3166" w:rsidRDefault="00445D4F" w:rsidP="00445D4F">
      <w:pPr>
        <w:spacing w:after="0" w:line="240" w:lineRule="auto"/>
        <w:ind w:firstLine="567"/>
        <w:jc w:val="both"/>
        <w:rPr>
          <w:rFonts w:ascii="Times New Roman" w:eastAsia="Calibri" w:hAnsi="Times New Roman" w:cs="Times New Roman"/>
          <w:b/>
          <w:sz w:val="24"/>
          <w:szCs w:val="24"/>
          <w:lang w:eastAsia="en-US"/>
        </w:rPr>
      </w:pPr>
    </w:p>
    <w:p w:rsidR="00445D4F" w:rsidRPr="00FE3166" w:rsidRDefault="00445D4F" w:rsidP="00445D4F">
      <w:pPr>
        <w:spacing w:after="0" w:line="240" w:lineRule="auto"/>
        <w:ind w:firstLine="567"/>
        <w:jc w:val="both"/>
        <w:rPr>
          <w:rFonts w:ascii="Times New Roman" w:eastAsia="Calibri" w:hAnsi="Times New Roman" w:cs="Times New Roman"/>
          <w:b/>
          <w:sz w:val="24"/>
          <w:szCs w:val="24"/>
          <w:lang w:eastAsia="en-US"/>
        </w:rPr>
      </w:pPr>
      <w:r w:rsidRPr="00FE3166">
        <w:rPr>
          <w:rFonts w:ascii="Times New Roman" w:eastAsia="Calibri" w:hAnsi="Times New Roman" w:cs="Times New Roman"/>
          <w:b/>
          <w:sz w:val="24"/>
          <w:szCs w:val="24"/>
          <w:lang w:eastAsia="en-US"/>
        </w:rPr>
        <w:t>Трудовое направление воспитание</w:t>
      </w:r>
      <w:r w:rsidR="00A43077">
        <w:rPr>
          <w:rFonts w:ascii="Times New Roman" w:eastAsia="Calibri" w:hAnsi="Times New Roman" w:cs="Times New Roman"/>
          <w:b/>
          <w:sz w:val="24"/>
          <w:szCs w:val="24"/>
          <w:lang w:eastAsia="en-US"/>
        </w:rPr>
        <w:t xml:space="preserve"> </w:t>
      </w:r>
      <w:r w:rsidR="00A43077">
        <w:rPr>
          <w:rFonts w:ascii="Times New Roman CYR" w:eastAsia="Times New Roman" w:hAnsi="Times New Roman CYR" w:cs="Times New Roman CYR"/>
          <w:b/>
          <w:sz w:val="24"/>
          <w:szCs w:val="24"/>
        </w:rPr>
        <w:t>(</w:t>
      </w:r>
      <w:r w:rsidR="00A43077">
        <w:rPr>
          <w:rFonts w:ascii="Times New Roman" w:eastAsia="Times New Roman" w:hAnsi="Times New Roman"/>
          <w:b/>
          <w:bCs/>
          <w:kern w:val="28"/>
          <w:sz w:val="24"/>
          <w:szCs w:val="24"/>
        </w:rPr>
        <w:t>ФАОП ДО п.49.2.6)</w:t>
      </w:r>
    </w:p>
    <w:p w:rsidR="00445D4F" w:rsidRPr="00FE3166"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Цель трудового направления воспитания</w:t>
      </w:r>
      <w:r w:rsidRPr="00FE3166">
        <w:rPr>
          <w:rFonts w:ascii="Times New Roman" w:eastAsia="Calibri" w:hAnsi="Times New Roman" w:cs="Times New Roman"/>
          <w:sz w:val="24"/>
          <w:szCs w:val="24"/>
          <w:lang w:eastAsia="en-US"/>
        </w:rPr>
        <w:t xml:space="preserve"> - форм</w:t>
      </w:r>
      <w:r w:rsidR="00F6253F">
        <w:rPr>
          <w:rFonts w:ascii="Times New Roman" w:eastAsia="Calibri" w:hAnsi="Times New Roman" w:cs="Times New Roman"/>
          <w:sz w:val="24"/>
          <w:szCs w:val="24"/>
          <w:lang w:eastAsia="en-US"/>
        </w:rPr>
        <w:t>ирование ценностного отношения обучающихся к труду</w:t>
      </w:r>
      <w:r w:rsidRPr="00FE3166">
        <w:rPr>
          <w:rFonts w:ascii="Times New Roman" w:eastAsia="Calibri" w:hAnsi="Times New Roman" w:cs="Times New Roman"/>
          <w:sz w:val="24"/>
          <w:szCs w:val="24"/>
          <w:lang w:eastAsia="en-US"/>
        </w:rPr>
        <w:t>, трудолюбию и приобщение ребёнка к труду.</w:t>
      </w:r>
    </w:p>
    <w:p w:rsidR="00445D4F" w:rsidRPr="00FE3166" w:rsidRDefault="00445D4F" w:rsidP="00445D4F">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b/>
          <w:sz w:val="24"/>
          <w:szCs w:val="24"/>
          <w:lang w:eastAsia="en-US"/>
        </w:rPr>
        <w:t>Ценность</w:t>
      </w:r>
      <w:r w:rsidRPr="00FE3166">
        <w:rPr>
          <w:rFonts w:ascii="Times New Roman" w:eastAsia="Calibri" w:hAnsi="Times New Roman" w:cs="Times New Roman"/>
          <w:sz w:val="24"/>
          <w:szCs w:val="24"/>
          <w:lang w:eastAsia="en-US"/>
        </w:rPr>
        <w:t xml:space="preserve"> </w:t>
      </w:r>
      <w:r w:rsidRPr="00FE3166">
        <w:rPr>
          <w:rFonts w:ascii="Times New Roman" w:eastAsia="Calibri" w:hAnsi="Times New Roman" w:cs="Times New Roman"/>
          <w:i/>
          <w:sz w:val="24"/>
          <w:szCs w:val="24"/>
          <w:lang w:eastAsia="en-US"/>
        </w:rPr>
        <w:t>- труд</w:t>
      </w:r>
      <w:r w:rsidRPr="00FE3166">
        <w:rPr>
          <w:rFonts w:ascii="Times New Roman" w:eastAsia="Calibri" w:hAnsi="Times New Roman" w:cs="Times New Roman"/>
          <w:sz w:val="24"/>
          <w:szCs w:val="24"/>
          <w:lang w:eastAsia="en-US"/>
        </w:rPr>
        <w:t xml:space="preserve"> лежит в основе трудового направления воспитания.</w:t>
      </w:r>
    </w:p>
    <w:p w:rsidR="00C24C28" w:rsidRDefault="00C24C28" w:rsidP="00445D4F">
      <w:pPr>
        <w:spacing w:after="0" w:line="240" w:lineRule="auto"/>
        <w:ind w:firstLine="567"/>
        <w:jc w:val="both"/>
        <w:rPr>
          <w:rFonts w:ascii="Times New Roman" w:eastAsia="Calibri" w:hAnsi="Times New Roman" w:cs="Times New Roman"/>
          <w:b/>
          <w:sz w:val="24"/>
          <w:szCs w:val="24"/>
          <w:lang w:eastAsia="en-US"/>
        </w:rPr>
      </w:pPr>
      <w:r w:rsidRPr="00C24C28">
        <w:rPr>
          <w:rFonts w:ascii="Times New Roman" w:eastAsia="Calibri" w:hAnsi="Times New Roman" w:cs="Times New Roman"/>
          <w:b/>
          <w:sz w:val="24"/>
          <w:szCs w:val="24"/>
          <w:lang w:eastAsia="en-US"/>
        </w:rPr>
        <w:t>Основные задачи трудового воспитания:</w:t>
      </w:r>
    </w:p>
    <w:p w:rsidR="00C24C28" w:rsidRPr="00C24C28" w:rsidRDefault="00C24C28" w:rsidP="00720131">
      <w:pPr>
        <w:pStyle w:val="a6"/>
        <w:numPr>
          <w:ilvl w:val="0"/>
          <w:numId w:val="32"/>
        </w:numPr>
        <w:spacing w:after="0" w:line="240" w:lineRule="auto"/>
        <w:jc w:val="both"/>
        <w:rPr>
          <w:rFonts w:ascii="Times New Roman" w:hAnsi="Times New Roman"/>
          <w:b/>
          <w:sz w:val="24"/>
          <w:szCs w:val="24"/>
        </w:rPr>
      </w:pPr>
      <w:r>
        <w:rPr>
          <w:rFonts w:ascii="Times New Roman" w:hAnsi="Times New Roman"/>
          <w:sz w:val="24"/>
          <w:szCs w:val="24"/>
        </w:rPr>
        <w:t>о</w:t>
      </w:r>
      <w:r w:rsidRPr="00C24C28">
        <w:rPr>
          <w:rFonts w:ascii="Times New Roman" w:hAnsi="Times New Roman"/>
          <w:sz w:val="24"/>
          <w:szCs w:val="24"/>
        </w:rPr>
        <w:t>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w:t>
      </w:r>
      <w:r>
        <w:rPr>
          <w:rFonts w:ascii="Times New Roman" w:hAnsi="Times New Roman"/>
          <w:sz w:val="24"/>
          <w:szCs w:val="24"/>
        </w:rPr>
        <w:t>руда самих обучающихся с ТНР;</w:t>
      </w:r>
    </w:p>
    <w:p w:rsidR="00C24C28" w:rsidRPr="00C24C28" w:rsidRDefault="00C24C28" w:rsidP="00720131">
      <w:pPr>
        <w:pStyle w:val="a6"/>
        <w:numPr>
          <w:ilvl w:val="0"/>
          <w:numId w:val="32"/>
        </w:numPr>
        <w:spacing w:after="0" w:line="240" w:lineRule="auto"/>
        <w:jc w:val="both"/>
        <w:rPr>
          <w:rFonts w:ascii="Times New Roman" w:hAnsi="Times New Roman"/>
          <w:b/>
          <w:sz w:val="24"/>
          <w:szCs w:val="24"/>
        </w:rPr>
      </w:pPr>
      <w:r>
        <w:rPr>
          <w:rFonts w:ascii="Times New Roman" w:hAnsi="Times New Roman"/>
          <w:sz w:val="24"/>
          <w:szCs w:val="24"/>
        </w:rPr>
        <w:t xml:space="preserve"> ф</w:t>
      </w:r>
      <w:r w:rsidRPr="00C24C28">
        <w:rPr>
          <w:rFonts w:ascii="Times New Roman" w:hAnsi="Times New Roman"/>
          <w:sz w:val="24"/>
          <w:szCs w:val="24"/>
        </w:rPr>
        <w:t>ормирование навыков, необходимых для трудовой деятельности обучающихся с ОВЗ, воспитание навыков организации своей работы, формирование элемент</w:t>
      </w:r>
      <w:r>
        <w:rPr>
          <w:rFonts w:ascii="Times New Roman" w:hAnsi="Times New Roman"/>
          <w:sz w:val="24"/>
          <w:szCs w:val="24"/>
        </w:rPr>
        <w:t>арных навыков планирования;</w:t>
      </w:r>
    </w:p>
    <w:p w:rsidR="00C24C28" w:rsidRPr="00C24C28" w:rsidRDefault="00C24C28" w:rsidP="00720131">
      <w:pPr>
        <w:pStyle w:val="a6"/>
        <w:numPr>
          <w:ilvl w:val="0"/>
          <w:numId w:val="32"/>
        </w:numPr>
        <w:spacing w:after="0" w:line="240" w:lineRule="auto"/>
        <w:jc w:val="both"/>
        <w:rPr>
          <w:rFonts w:ascii="Times New Roman" w:hAnsi="Times New Roman"/>
          <w:b/>
          <w:sz w:val="24"/>
          <w:szCs w:val="24"/>
        </w:rPr>
      </w:pPr>
      <w:r>
        <w:rPr>
          <w:rFonts w:ascii="Times New Roman" w:hAnsi="Times New Roman"/>
          <w:sz w:val="24"/>
          <w:szCs w:val="24"/>
        </w:rPr>
        <w:t>ф</w:t>
      </w:r>
      <w:r w:rsidRPr="00C24C28">
        <w:rPr>
          <w:rFonts w:ascii="Times New Roman" w:hAnsi="Times New Roman"/>
          <w:sz w:val="24"/>
          <w:szCs w:val="24"/>
        </w:rPr>
        <w:t xml:space="preserve">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C24C28" w:rsidRDefault="00C24C28" w:rsidP="00C24C28">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4C28">
        <w:rPr>
          <w:rFonts w:ascii="Times New Roman" w:hAnsi="Times New Roman"/>
          <w:sz w:val="24"/>
          <w:szCs w:val="24"/>
        </w:rPr>
        <w:t>При реализации данн</w:t>
      </w:r>
      <w:r>
        <w:rPr>
          <w:rFonts w:ascii="Times New Roman" w:hAnsi="Times New Roman"/>
          <w:sz w:val="24"/>
          <w:szCs w:val="24"/>
        </w:rPr>
        <w:t>ых задач педагоги ДОО должны</w:t>
      </w:r>
      <w:r w:rsidRPr="00C24C28">
        <w:rPr>
          <w:rFonts w:ascii="Times New Roman" w:hAnsi="Times New Roman"/>
          <w:sz w:val="24"/>
          <w:szCs w:val="24"/>
        </w:rPr>
        <w:t xml:space="preserve"> сосредоточить свое внимание на нескольких направлениях воспитательной работы:</w:t>
      </w:r>
    </w:p>
    <w:p w:rsidR="00C24C28" w:rsidRPr="00C24C28" w:rsidRDefault="00C24C28" w:rsidP="00720131">
      <w:pPr>
        <w:pStyle w:val="a6"/>
        <w:numPr>
          <w:ilvl w:val="0"/>
          <w:numId w:val="33"/>
        </w:numPr>
        <w:spacing w:after="0" w:line="240" w:lineRule="auto"/>
        <w:jc w:val="both"/>
        <w:rPr>
          <w:rFonts w:ascii="Times New Roman" w:hAnsi="Times New Roman"/>
          <w:b/>
          <w:sz w:val="24"/>
          <w:szCs w:val="24"/>
        </w:rPr>
      </w:pPr>
      <w:r w:rsidRPr="00C24C28">
        <w:rPr>
          <w:rFonts w:ascii="Times New Roman" w:hAnsi="Times New Roman"/>
          <w:sz w:val="24"/>
          <w:szCs w:val="24"/>
        </w:rPr>
        <w:t xml:space="preserve">показать детям с ТНР необходимость постоянного труда в повседневной жизни, использовать его возможности для нравственного воспитания дошкольников; </w:t>
      </w:r>
    </w:p>
    <w:p w:rsidR="00C24C28" w:rsidRPr="00C24C28" w:rsidRDefault="00C24C28" w:rsidP="00720131">
      <w:pPr>
        <w:pStyle w:val="a6"/>
        <w:numPr>
          <w:ilvl w:val="0"/>
          <w:numId w:val="33"/>
        </w:numPr>
        <w:spacing w:after="0" w:line="240" w:lineRule="auto"/>
        <w:jc w:val="both"/>
        <w:rPr>
          <w:rFonts w:ascii="Times New Roman" w:hAnsi="Times New Roman"/>
          <w:b/>
          <w:sz w:val="24"/>
          <w:szCs w:val="24"/>
        </w:rPr>
      </w:pPr>
      <w:r w:rsidRPr="00C24C28">
        <w:rPr>
          <w:rFonts w:ascii="Times New Roman" w:hAnsi="Times New Roman"/>
          <w:sz w:val="24"/>
          <w:szCs w:val="24"/>
        </w:rP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24C28" w:rsidRPr="00C24C28" w:rsidRDefault="00C24C28" w:rsidP="00720131">
      <w:pPr>
        <w:pStyle w:val="a6"/>
        <w:numPr>
          <w:ilvl w:val="0"/>
          <w:numId w:val="33"/>
        </w:numPr>
        <w:spacing w:after="0" w:line="240" w:lineRule="auto"/>
        <w:jc w:val="both"/>
        <w:rPr>
          <w:rFonts w:ascii="Times New Roman" w:hAnsi="Times New Roman"/>
          <w:b/>
          <w:sz w:val="24"/>
          <w:szCs w:val="24"/>
        </w:rPr>
      </w:pPr>
      <w:r w:rsidRPr="00C24C28">
        <w:rPr>
          <w:rFonts w:ascii="Times New Roman" w:hAnsi="Times New Roman"/>
          <w:sz w:val="24"/>
          <w:szCs w:val="24"/>
        </w:rPr>
        <w:t xml:space="preserve"> предоставлять детям с ТНР самостоятельность в выполнении работы, чтобы они почувствовали ответственность за свои действия; </w:t>
      </w:r>
    </w:p>
    <w:p w:rsidR="00C24C28" w:rsidRPr="00C24C28" w:rsidRDefault="00C24C28" w:rsidP="00720131">
      <w:pPr>
        <w:pStyle w:val="a6"/>
        <w:numPr>
          <w:ilvl w:val="0"/>
          <w:numId w:val="33"/>
        </w:numPr>
        <w:spacing w:after="0" w:line="240" w:lineRule="auto"/>
        <w:jc w:val="both"/>
        <w:rPr>
          <w:rFonts w:ascii="Times New Roman" w:hAnsi="Times New Roman"/>
          <w:b/>
          <w:sz w:val="24"/>
          <w:szCs w:val="24"/>
        </w:rPr>
      </w:pPr>
      <w:r w:rsidRPr="00C24C28">
        <w:rPr>
          <w:rFonts w:ascii="Times New Roman" w:hAnsi="Times New Roman"/>
          <w:sz w:val="24"/>
          <w:szCs w:val="24"/>
        </w:rPr>
        <w:t>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rsidR="00C24C28" w:rsidRPr="00C24C28" w:rsidRDefault="00C24C28" w:rsidP="00720131">
      <w:pPr>
        <w:pStyle w:val="a6"/>
        <w:numPr>
          <w:ilvl w:val="0"/>
          <w:numId w:val="33"/>
        </w:numPr>
        <w:spacing w:after="0" w:line="240" w:lineRule="auto"/>
        <w:jc w:val="both"/>
        <w:rPr>
          <w:rFonts w:ascii="Times New Roman" w:hAnsi="Times New Roman"/>
          <w:b/>
          <w:sz w:val="24"/>
          <w:szCs w:val="24"/>
        </w:rPr>
      </w:pPr>
      <w:r w:rsidRPr="00C24C28">
        <w:rPr>
          <w:rFonts w:ascii="Times New Roman" w:hAnsi="Times New Roman"/>
          <w:sz w:val="24"/>
          <w:szCs w:val="24"/>
        </w:rPr>
        <w:lastRenderedPageBreak/>
        <w:t xml:space="preserve"> связывать развитие трудолюбия с формированием общественных мотивов труда, желанием приносить пользу людям. </w:t>
      </w:r>
    </w:p>
    <w:p w:rsidR="00DA0058" w:rsidRPr="00C24C28" w:rsidRDefault="00445D4F" w:rsidP="00C24C28">
      <w:pPr>
        <w:spacing w:after="0" w:line="240" w:lineRule="auto"/>
        <w:ind w:firstLine="567"/>
        <w:jc w:val="both"/>
        <w:rPr>
          <w:rFonts w:ascii="Times New Roman" w:eastAsia="Calibri" w:hAnsi="Times New Roman" w:cs="Times New Roman"/>
          <w:sz w:val="24"/>
          <w:szCs w:val="24"/>
          <w:lang w:eastAsia="en-US"/>
        </w:rPr>
      </w:pPr>
      <w:r w:rsidRPr="00FE3166">
        <w:rPr>
          <w:rFonts w:ascii="Times New Roman" w:eastAsia="Calibri" w:hAnsi="Times New Roman" w:cs="Times New Roman"/>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E1F80" w:rsidRDefault="00211075" w:rsidP="00C81A33">
      <w:pPr>
        <w:pStyle w:val="a4"/>
        <w:spacing w:before="0" w:beforeAutospacing="0" w:after="0" w:afterAutospacing="0"/>
        <w:jc w:val="center"/>
        <w:rPr>
          <w:b/>
          <w:kern w:val="24"/>
        </w:rPr>
      </w:pPr>
      <w:r>
        <w:rPr>
          <w:b/>
          <w:kern w:val="24"/>
        </w:rPr>
        <w:t xml:space="preserve">2.9.2.2. </w:t>
      </w:r>
      <w:r w:rsidR="00DA0058" w:rsidRPr="003A51AC">
        <w:rPr>
          <w:b/>
          <w:kern w:val="24"/>
        </w:rPr>
        <w:t xml:space="preserve">Уклад </w:t>
      </w:r>
      <w:r w:rsidR="00DA0058" w:rsidRPr="00241C9A">
        <w:rPr>
          <w:b/>
          <w:kern w:val="24"/>
        </w:rPr>
        <w:t>образовательной организации</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rPr>
      </w:pPr>
      <w:r w:rsidRPr="009E1F80">
        <w:rPr>
          <w:rFonts w:ascii="Times New Roman" w:eastAsia="Times New Roman" w:hAnsi="Times New Roman" w:cs="Times New Roman"/>
          <w:kern w:val="2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rPr>
      </w:pPr>
      <w:r w:rsidRPr="009E1F80">
        <w:rPr>
          <w:rFonts w:ascii="Times New Roman" w:eastAsia="Times New Roman" w:hAnsi="Times New Roman" w:cs="Times New Roman"/>
          <w:kern w:val="24"/>
          <w:sz w:val="24"/>
          <w:szCs w:val="24"/>
        </w:rPr>
        <w:t>Уклад задает и удерживает ценности воспитания для всех участников образовательных отношений: руководителей ДОО, воспитателей, специалистов, вспомогательного персонала, воспитанников, родителей (законных представителей), субъектов социокультурного окружения.</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rPr>
      </w:pPr>
      <w:r w:rsidRPr="009E1F80">
        <w:rPr>
          <w:rFonts w:ascii="Times New Roman" w:eastAsia="Times New Roman" w:hAnsi="Times New Roman" w:cs="Times New Roman"/>
          <w:b/>
          <w:kern w:val="24"/>
          <w:sz w:val="24"/>
          <w:szCs w:val="24"/>
        </w:rPr>
        <w:t>Основные характеристики уклада ДОО:</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Times New Roman" w:hAnsi="Times New Roman" w:cs="Times New Roman"/>
          <w:b/>
          <w:sz w:val="24"/>
          <w:szCs w:val="24"/>
          <w:lang w:eastAsia="en-US"/>
        </w:rPr>
        <w:t>Цель и смысл деятельности ДОО, её миссия</w:t>
      </w:r>
      <w:r w:rsidRPr="009E1F80">
        <w:rPr>
          <w:rFonts w:ascii="Times New Roman" w:eastAsia="Calibri" w:hAnsi="Times New Roman" w:cs="Times New Roman"/>
          <w:sz w:val="24"/>
          <w:szCs w:val="24"/>
          <w:lang w:eastAsia="en-US"/>
        </w:rPr>
        <w:t>: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Calibri" w:hAnsi="Times New Roman" w:cs="Times New Roman"/>
          <w:b/>
          <w:sz w:val="24"/>
          <w:szCs w:val="24"/>
          <w:lang w:eastAsia="en-US"/>
        </w:rPr>
        <w:t>Миссия ДОО</w:t>
      </w:r>
      <w:r w:rsidRPr="009E1F80">
        <w:rPr>
          <w:rFonts w:ascii="Times New Roman" w:eastAsia="Calibri" w:hAnsi="Times New Roman" w:cs="Times New Roman"/>
          <w:sz w:val="24"/>
          <w:szCs w:val="24"/>
          <w:lang w:eastAsia="en-US"/>
        </w:rPr>
        <w:t xml:space="preserve"> определена с учетом интересов воспитанников, родителей (законных представителей), сотрудников ДОО, социальных партнеров. Реализация права каждого ребенка на качественное,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           Структура управления ДОО определена Уставом и включает коллегиальные органы: Общее собрание работников, Педагогический совет, Управляющий совет ДОО. Управление   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Сотрудники ДОО, через работу Общего собрания работников, Педагогического совета, Управляющего совета участвуют в их обсуждении и принятии. </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          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Программу развития. </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         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        Администрация ДОО обеспечивает своевременное повышение квалификации или переподготовки педагогических работников в соответствии с </w:t>
      </w:r>
      <w:r w:rsidR="00B4394E" w:rsidRPr="009E1F80">
        <w:rPr>
          <w:rFonts w:ascii="Times New Roman" w:eastAsia="Calibri" w:hAnsi="Times New Roman" w:cs="Times New Roman"/>
          <w:sz w:val="24"/>
          <w:szCs w:val="24"/>
          <w:lang w:eastAsia="en-US"/>
        </w:rPr>
        <w:t>графиком, прохождение</w:t>
      </w:r>
      <w:r w:rsidRPr="009E1F80">
        <w:rPr>
          <w:rFonts w:ascii="Times New Roman" w:eastAsia="Calibri" w:hAnsi="Times New Roman" w:cs="Times New Roman"/>
          <w:sz w:val="24"/>
          <w:szCs w:val="24"/>
          <w:lang w:eastAsia="en-US"/>
        </w:rPr>
        <w:t xml:space="preserve"> аттестации в соответствии с установленными сроками. </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        Отношения между ДОО и родителями (законными представителями) родителями (законными представителями) регламентируются договором. </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Calibri" w:hAnsi="Times New Roman" w:cs="Times New Roman"/>
          <w:b/>
          <w:sz w:val="24"/>
          <w:szCs w:val="24"/>
          <w:lang w:eastAsia="en-US"/>
        </w:rPr>
        <w:t xml:space="preserve">Образ ДОО, его особенности, символика, внешний имидж: </w:t>
      </w:r>
      <w:r w:rsidRPr="009E1F80">
        <w:rPr>
          <w:rFonts w:ascii="Times New Roman" w:eastAsia="Calibri" w:hAnsi="Times New Roman" w:cs="Times New Roman"/>
          <w:sz w:val="24"/>
          <w:szCs w:val="24"/>
          <w:lang w:eastAsia="en-US"/>
        </w:rPr>
        <w:t>имидж ДОО – один из основополагающих факторов конкурентоспособности современного ДОО, обеспечивающего устойчивый уровень качества образовательных услуг.</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К основным характеристикам имиджа нашего ДОО относим:</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образ руководителя (его способности, установки, ценности социально-психологические характеристики, внешний вид);</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lastRenderedPageBreak/>
        <w:t>- образ персонала (социальные данные, культура, профессиональная компетентность, личностные характеристики и т.д.);</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представление социума о качестве образования, стиле, уровне комфортности внутренней и внешней среды, внешней атрибутике.</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 xml:space="preserve">Имидж педагога - внешний вид педагога должен отличаться 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В учреждении большое внимание уделяется корпоративному стилю педагога в части внешнего вида одежды: белый верх (блуза с коротким или длинным рукавом), черный низ (юбка средней длины различной формы или брюки) или платье черного цвета.</w:t>
      </w:r>
    </w:p>
    <w:p w:rsidR="009E1F80" w:rsidRPr="009E1F80" w:rsidRDefault="009E1F80" w:rsidP="009E1F80">
      <w:pPr>
        <w:spacing w:after="0" w:line="240" w:lineRule="auto"/>
        <w:ind w:firstLine="708"/>
        <w:jc w:val="both"/>
        <w:rPr>
          <w:rFonts w:ascii="Times New Roman" w:eastAsia="Calibri" w:hAnsi="Times New Roman" w:cs="Times New Roman"/>
          <w:sz w:val="24"/>
          <w:szCs w:val="24"/>
          <w:lang w:eastAsia="en-US"/>
        </w:rPr>
      </w:pPr>
      <w:r w:rsidRPr="009E1F80">
        <w:rPr>
          <w:rFonts w:ascii="Times New Roman" w:eastAsia="Calibri" w:hAnsi="Times New Roman" w:cs="Times New Roman"/>
          <w:sz w:val="24"/>
          <w:szCs w:val="24"/>
          <w:lang w:eastAsia="en-US"/>
        </w:rPr>
        <w:t>Основным преимуществом имиджа нашего учреждения ДОО является сформированности представления о детском саде как об успешном, престижном, комфортном учреждении, оказывающем влияние не только на внешнюю среду, но и на внутреннюю.</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Отношения к воспитанникам, их родителям (законным представителям), сотрудникам и партнерам ДОО:</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Calibri" w:eastAsia="Calibri" w:hAnsi="Calibri" w:cs="Times New Roman"/>
          <w:lang w:eastAsia="en-US"/>
        </w:rPr>
        <w:t xml:space="preserve"> </w:t>
      </w:r>
      <w:r w:rsidR="00B4394E">
        <w:rPr>
          <w:rFonts w:ascii="Times New Roman" w:eastAsia="Times New Roman" w:hAnsi="Times New Roman" w:cs="Times New Roman"/>
          <w:kern w:val="24"/>
          <w:sz w:val="24"/>
          <w:szCs w:val="24"/>
          <w:lang w:eastAsia="en-US"/>
        </w:rPr>
        <w:t>- отношение к воспитанникам</w:t>
      </w:r>
      <w:r w:rsidRPr="009E1F80">
        <w:rPr>
          <w:rFonts w:ascii="Times New Roman" w:eastAsia="Times New Roman" w:hAnsi="Times New Roman" w:cs="Times New Roman"/>
          <w:kern w:val="24"/>
          <w:sz w:val="24"/>
          <w:szCs w:val="24"/>
          <w:lang w:eastAsia="en-US"/>
        </w:rPr>
        <w:t xml:space="preserve">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9E1F80" w:rsidRPr="009E1F80" w:rsidRDefault="00B4394E"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Ключевые правила</w:t>
      </w:r>
      <w:r w:rsidR="009E1F80" w:rsidRPr="009E1F80">
        <w:rPr>
          <w:rFonts w:ascii="Times New Roman" w:eastAsia="Times New Roman" w:hAnsi="Times New Roman" w:cs="Times New Roman"/>
          <w:b/>
          <w:kern w:val="24"/>
          <w:sz w:val="24"/>
          <w:szCs w:val="24"/>
          <w:lang w:eastAsia="en-US"/>
        </w:rPr>
        <w:t xml:space="preserve"> ДОО: </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прием воспитанников, впервые поступающих в ДОО, осуществляется на основании медицинского заключения, пакета документов, определенных законом;</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-ежедневный утренний прием воспитанников (утренний фильтр) проводится воспитателями или медицинским работником (в группах раннего возраста),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родители (законные представители) обязаны приводить ребенка в ДОО здоровым, опрятным и информировать воспитателей о каких-либо изменениях, произошедших в  состоянии его  здоровья дома.</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Правила по организации режима дня и образовательной деятельности:</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 xml:space="preserve">- </w:t>
      </w:r>
      <w:r w:rsidRPr="009E1F80">
        <w:rPr>
          <w:rFonts w:ascii="Times New Roman" w:eastAsia="Times New Roman" w:hAnsi="Times New Roman" w:cs="Times New Roman"/>
          <w:kern w:val="24"/>
          <w:sz w:val="24"/>
          <w:szCs w:val="24"/>
          <w:lang w:eastAsia="en-US"/>
        </w:rPr>
        <w:t xml:space="preserve">основу режима ДОО составляет установленный </w:t>
      </w:r>
      <w:r w:rsidR="00B4394E" w:rsidRPr="009E1F80">
        <w:rPr>
          <w:rFonts w:ascii="Times New Roman" w:eastAsia="Times New Roman" w:hAnsi="Times New Roman" w:cs="Times New Roman"/>
          <w:kern w:val="24"/>
          <w:sz w:val="24"/>
          <w:szCs w:val="24"/>
          <w:lang w:eastAsia="en-US"/>
        </w:rPr>
        <w:t>распорядок образовательной</w:t>
      </w:r>
      <w:r w:rsidRPr="009E1F80">
        <w:rPr>
          <w:rFonts w:ascii="Times New Roman" w:eastAsia="Times New Roman" w:hAnsi="Times New Roman" w:cs="Times New Roman"/>
          <w:kern w:val="24"/>
          <w:sz w:val="24"/>
          <w:szCs w:val="24"/>
          <w:lang w:eastAsia="en-US"/>
        </w:rPr>
        <w:t xml:space="preserve">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xml:space="preserve"> - режим ДОО должен быть скорректирован с учетом работы учреждения, контингента воспитанников и их индивидуальных особенностей, климата и времени года в соответствии с действующим СанПиН;</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режим обязателен для соблюдения всеми участниками образовательных отношений;</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в течение дня должно быть предусмотрено сбалансированное чередование специально организованных занятий, нерегламентированной деятельности, свободного времени и отдыха детей.</w:t>
      </w:r>
    </w:p>
    <w:p w:rsidR="00730799" w:rsidRPr="00730799"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 xml:space="preserve"> </w:t>
      </w:r>
      <w:r w:rsidRPr="00730799">
        <w:rPr>
          <w:rFonts w:ascii="Times New Roman" w:eastAsia="Times New Roman" w:hAnsi="Times New Roman" w:cs="Times New Roman"/>
          <w:kern w:val="24"/>
          <w:sz w:val="24"/>
          <w:szCs w:val="24"/>
          <w:lang w:eastAsia="en-US"/>
        </w:rPr>
        <w:t>Фундаментом формирования доброжелательного общения между всеми участниками образовательных отношений являетс</w:t>
      </w:r>
      <w:r w:rsidR="00730799" w:rsidRPr="00730799">
        <w:rPr>
          <w:rFonts w:ascii="Times New Roman" w:eastAsia="Times New Roman" w:hAnsi="Times New Roman" w:cs="Times New Roman"/>
          <w:kern w:val="24"/>
          <w:sz w:val="24"/>
          <w:szCs w:val="24"/>
          <w:lang w:eastAsia="en-US"/>
        </w:rPr>
        <w:t>я «Кодекс дружелюбного общения».</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Calibri" w:eastAsia="Calibri" w:hAnsi="Calibri" w:cs="Times New Roman"/>
          <w:lang w:eastAsia="en-US"/>
        </w:rPr>
        <w:lastRenderedPageBreak/>
        <w:t xml:space="preserve"> </w:t>
      </w:r>
      <w:r w:rsidRPr="009E1F80">
        <w:rPr>
          <w:rFonts w:ascii="Times New Roman" w:eastAsia="Times New Roman" w:hAnsi="Times New Roman" w:cs="Times New Roman"/>
          <w:kern w:val="24"/>
          <w:sz w:val="24"/>
          <w:szCs w:val="24"/>
          <w:lang w:eastAsia="en-US"/>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730799" w:rsidRPr="00730799" w:rsidRDefault="009E1F80" w:rsidP="009E1F80">
      <w:pPr>
        <w:spacing w:after="0" w:line="240" w:lineRule="auto"/>
        <w:ind w:firstLine="708"/>
        <w:jc w:val="both"/>
        <w:rPr>
          <w:rFonts w:ascii="Calibri" w:eastAsia="Calibri" w:hAnsi="Calibri" w:cs="Times New Roman"/>
          <w:lang w:eastAsia="en-US"/>
        </w:rPr>
      </w:pPr>
      <w:r w:rsidRPr="00730799">
        <w:rPr>
          <w:rFonts w:ascii="Times New Roman" w:eastAsia="Times New Roman" w:hAnsi="Times New Roman" w:cs="Times New Roman"/>
          <w:kern w:val="24"/>
          <w:sz w:val="24"/>
          <w:szCs w:val="24"/>
          <w:lang w:eastAsia="en-US"/>
        </w:rPr>
        <w:t>Права и обязанности воспитанников, родителей (законных представителей) определены П</w:t>
      </w:r>
      <w:r w:rsidR="00730799" w:rsidRPr="00730799">
        <w:rPr>
          <w:rFonts w:ascii="Times New Roman" w:eastAsia="Times New Roman" w:hAnsi="Times New Roman" w:cs="Times New Roman"/>
          <w:kern w:val="24"/>
          <w:sz w:val="24"/>
          <w:szCs w:val="24"/>
          <w:lang w:eastAsia="en-US"/>
        </w:rPr>
        <w:t>равилами внутреннего распорядка</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Меры социальной защиты</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Традиции и ритуалы, особые нормы этикета в ДОО:</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Calibri" w:eastAsia="Calibri" w:hAnsi="Calibri" w:cs="Times New Roman"/>
          <w:lang w:eastAsia="en-US"/>
        </w:rPr>
        <w:t xml:space="preserve"> </w:t>
      </w:r>
      <w:r w:rsidRPr="009E1F80">
        <w:rPr>
          <w:rFonts w:ascii="Times New Roman" w:eastAsia="Times New Roman" w:hAnsi="Times New Roman" w:cs="Times New Roman"/>
          <w:b/>
          <w:kern w:val="24"/>
          <w:sz w:val="24"/>
          <w:szCs w:val="24"/>
          <w:lang w:eastAsia="en-US"/>
        </w:rPr>
        <w:t>Ритуал</w:t>
      </w:r>
      <w:r w:rsidRPr="009E1F80">
        <w:rPr>
          <w:rFonts w:ascii="Times New Roman" w:eastAsia="Times New Roman" w:hAnsi="Times New Roman" w:cs="Times New Roman"/>
          <w:kern w:val="24"/>
          <w:sz w:val="24"/>
          <w:szCs w:val="24"/>
          <w:lang w:eastAsia="en-US"/>
        </w:rPr>
        <w:t xml:space="preserve"> – установленный порядок действий.</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Традици</w:t>
      </w:r>
      <w:r w:rsidRPr="009E1F80">
        <w:rPr>
          <w:rFonts w:ascii="Times New Roman" w:eastAsia="Times New Roman" w:hAnsi="Times New Roman" w:cs="Times New Roman"/>
          <w:kern w:val="24"/>
          <w:sz w:val="24"/>
          <w:szCs w:val="24"/>
          <w:lang w:eastAsia="en-US"/>
        </w:rPr>
        <w:t>я – то, что перешло от одного поколения к другому, что унаследовано от предшествующих поколений.</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Ежедневные традиции</w:t>
      </w:r>
      <w:r w:rsidRPr="009E1F80">
        <w:rPr>
          <w:rFonts w:ascii="Times New Roman" w:eastAsia="Times New Roman" w:hAnsi="Times New Roman" w:cs="Times New Roman"/>
          <w:kern w:val="24"/>
          <w:sz w:val="24"/>
          <w:szCs w:val="24"/>
          <w:lang w:eastAsia="en-US"/>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B4394E" w:rsidRPr="009E1F80" w:rsidRDefault="009E1F80" w:rsidP="00730799">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Еженедельные традиции</w:t>
      </w:r>
      <w:r w:rsidRPr="009E1F80">
        <w:rPr>
          <w:rFonts w:ascii="Times New Roman" w:eastAsia="Times New Roman" w:hAnsi="Times New Roman" w:cs="Times New Roman"/>
          <w:kern w:val="24"/>
          <w:sz w:val="24"/>
          <w:szCs w:val="24"/>
          <w:lang w:eastAsia="en-US"/>
        </w:rPr>
        <w:t>: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9E1F80" w:rsidRPr="009E1F80" w:rsidRDefault="009E1F80" w:rsidP="009E1F80">
      <w:pPr>
        <w:spacing w:after="0" w:line="240" w:lineRule="auto"/>
        <w:ind w:firstLine="708"/>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Ежемесячные традиции</w:t>
      </w:r>
      <w:r w:rsidRPr="009E1F80">
        <w:rPr>
          <w:rFonts w:ascii="Times New Roman" w:eastAsia="Times New Roman" w:hAnsi="Times New Roman" w:cs="Times New Roman"/>
          <w:kern w:val="24"/>
          <w:sz w:val="24"/>
          <w:szCs w:val="24"/>
          <w:lang w:eastAsia="en-US"/>
        </w:rPr>
        <w:t xml:space="preserve">: </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xml:space="preserve">- «День именинника»: основная цель сформировать у детей чувство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развитие у детей эмоционального отклика и желание участвовать в совместных играх; создавать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Праздники, тематические досуги: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lastRenderedPageBreak/>
        <w:t>- Маршрут выходного дня: расширений знаний детей об окружающем, знакомство с достопримечательностями поселка, города, развитие у детей эмоционального отклика при подготовке совместных мероприятий с родителями (законными представителями).</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Тематические выставки посвященные различным памятным датам, праздникам.</w:t>
      </w:r>
    </w:p>
    <w:p w:rsidR="009E1F80" w:rsidRPr="009E1F80" w:rsidRDefault="009E1F80" w:rsidP="009E1F80">
      <w:pPr>
        <w:spacing w:after="0" w:line="240" w:lineRule="auto"/>
        <w:ind w:firstLine="708"/>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 xml:space="preserve">Ежегодные традиции, </w:t>
      </w:r>
      <w:r w:rsidRPr="009E1F80">
        <w:rPr>
          <w:rFonts w:ascii="Times New Roman" w:eastAsia="Times New Roman" w:hAnsi="Times New Roman" w:cs="Times New Roman"/>
          <w:kern w:val="24"/>
          <w:sz w:val="24"/>
          <w:szCs w:val="24"/>
          <w:lang w:eastAsia="en-US"/>
        </w:rPr>
        <w:t xml:space="preserve">посвященные:  </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xml:space="preserve">- явлениям нравственной жизни ребёнка: «День рождение детского сада»; </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окружающей природе: акции «Покормите птиц зимой»,  «День подснежника», «День Земли», «День леса», «День птиц», «Протяните руку лапам»;</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xml:space="preserve">- миру искусства и литературы: «День книги», «День театра», «День музыки»; </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kern w:val="24"/>
          <w:sz w:val="24"/>
          <w:szCs w:val="24"/>
          <w:lang w:eastAsia="en-US"/>
        </w:rPr>
        <w:t>- традиционным для семьи, общества и государства праздничным событиям: «День Матери», «День пожилого человека», «День отца», «День Российского флага», «День воинской славы России», «Новый год», «8 Марта», «23 февраля», «День космонавтики», «День защиты детей», «День России», «День Прохоровского поля», «День семьи, любви и верности»;</w:t>
      </w:r>
    </w:p>
    <w:p w:rsidR="009E1F80" w:rsidRPr="009E1F80" w:rsidRDefault="009E1F80" w:rsidP="009E1F80">
      <w:pPr>
        <w:spacing w:after="0" w:line="240" w:lineRule="auto"/>
        <w:jc w:val="both"/>
        <w:rPr>
          <w:rFonts w:ascii="Times New Roman" w:eastAsia="Calibri" w:hAnsi="Times New Roman" w:cs="Times New Roman"/>
          <w:sz w:val="24"/>
          <w:szCs w:val="24"/>
          <w:lang w:eastAsia="en-US"/>
        </w:rPr>
      </w:pPr>
      <w:r w:rsidRPr="009E1F80">
        <w:rPr>
          <w:rFonts w:ascii="Times New Roman" w:eastAsia="Times New Roman" w:hAnsi="Times New Roman" w:cs="Times New Roman"/>
          <w:kern w:val="24"/>
          <w:sz w:val="24"/>
          <w:szCs w:val="24"/>
          <w:lang w:eastAsia="en-US"/>
        </w:rPr>
        <w:t>- наиболее важным профессиям: «День воспитателя и всех дошкольных работников», «День военно-морского флота», «День спасателя», «День медицинской сестры».</w:t>
      </w:r>
    </w:p>
    <w:p w:rsidR="009E1F80" w:rsidRPr="009E1F80" w:rsidRDefault="009E1F80" w:rsidP="009E1F80">
      <w:pPr>
        <w:spacing w:after="0" w:line="240" w:lineRule="auto"/>
        <w:jc w:val="both"/>
        <w:rPr>
          <w:rFonts w:ascii="Times New Roman" w:eastAsia="Times New Roman" w:hAnsi="Times New Roman" w:cs="Times New Roman"/>
          <w:kern w:val="24"/>
          <w:sz w:val="24"/>
          <w:szCs w:val="24"/>
          <w:lang w:eastAsia="en-US"/>
        </w:rPr>
      </w:pPr>
      <w:r w:rsidRPr="009E1F80">
        <w:rPr>
          <w:rFonts w:ascii="Times New Roman" w:eastAsia="Times New Roman" w:hAnsi="Times New Roman" w:cs="Times New Roman"/>
          <w:b/>
          <w:kern w:val="24"/>
          <w:sz w:val="24"/>
          <w:szCs w:val="24"/>
          <w:lang w:eastAsia="en-US"/>
        </w:rPr>
        <w:t xml:space="preserve">- </w:t>
      </w:r>
      <w:r w:rsidRPr="009E1F80">
        <w:rPr>
          <w:rFonts w:ascii="Times New Roman" w:eastAsia="Times New Roman" w:hAnsi="Times New Roman" w:cs="Times New Roman"/>
          <w:kern w:val="24"/>
          <w:sz w:val="24"/>
          <w:szCs w:val="24"/>
          <w:lang w:eastAsia="en-US"/>
        </w:rPr>
        <w:t xml:space="preserve">«Фестиваль игры 4Д: дети, движение, дружба, двор»: ежегодно в мае проводится Фестиваль игры с тематическими площадками, творческими мастерскими, с привлечением представителей социокультурных учреждений п. Разумное. </w:t>
      </w:r>
    </w:p>
    <w:tbl>
      <w:tblPr>
        <w:tblW w:w="4917" w:type="pct"/>
        <w:tblInd w:w="144" w:type="dxa"/>
        <w:shd w:val="clear" w:color="auto" w:fill="FFFFFF"/>
        <w:tblCellMar>
          <w:left w:w="0" w:type="dxa"/>
          <w:right w:w="0" w:type="dxa"/>
        </w:tblCellMar>
        <w:tblLook w:val="0420" w:firstRow="1" w:lastRow="0" w:firstColumn="0" w:lastColumn="0" w:noHBand="0" w:noVBand="1"/>
      </w:tblPr>
      <w:tblGrid>
        <w:gridCol w:w="9200"/>
      </w:tblGrid>
      <w:tr w:rsidR="009E1F80" w:rsidRPr="009E1F80" w:rsidTr="009E1F80">
        <w:trPr>
          <w:trHeight w:val="740"/>
        </w:trPr>
        <w:tc>
          <w:tcPr>
            <w:tcW w:w="5000" w:type="pct"/>
            <w:shd w:val="clear" w:color="auto" w:fill="FFFFFF"/>
            <w:tcMar>
              <w:top w:w="72" w:type="dxa"/>
              <w:left w:w="144" w:type="dxa"/>
              <w:bottom w:w="72" w:type="dxa"/>
              <w:right w:w="144" w:type="dxa"/>
            </w:tcMar>
          </w:tcPr>
          <w:p w:rsidR="009E1F80" w:rsidRPr="009E1F80" w:rsidRDefault="009E1F80" w:rsidP="009E1F80">
            <w:pPr>
              <w:shd w:val="clear" w:color="auto" w:fill="FFFFFF"/>
              <w:spacing w:after="0" w:line="240" w:lineRule="auto"/>
              <w:jc w:val="both"/>
              <w:rPr>
                <w:rFonts w:ascii="Times New Roman" w:eastAsia="Times New Roman" w:hAnsi="Times New Roman" w:cs="Times New Roman"/>
                <w:b/>
                <w:kern w:val="24"/>
                <w:sz w:val="24"/>
                <w:szCs w:val="24"/>
                <w:lang w:eastAsia="en-US"/>
              </w:rPr>
            </w:pPr>
            <w:r w:rsidRPr="009E1F80">
              <w:rPr>
                <w:rFonts w:ascii="Times New Roman" w:eastAsia="Times New Roman" w:hAnsi="Times New Roman" w:cs="Times New Roman"/>
                <w:b/>
                <w:kern w:val="24"/>
                <w:sz w:val="24"/>
                <w:szCs w:val="24"/>
                <w:lang w:eastAsia="en-US"/>
              </w:rPr>
              <w:t xml:space="preserve">          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tc>
      </w:tr>
      <w:tr w:rsidR="009E1F80" w:rsidRPr="009E1F80" w:rsidTr="009E1F80">
        <w:trPr>
          <w:trHeight w:val="1194"/>
        </w:trPr>
        <w:tc>
          <w:tcPr>
            <w:tcW w:w="5000" w:type="pct"/>
            <w:shd w:val="clear" w:color="auto" w:fill="FFFFFF"/>
            <w:tcMar>
              <w:top w:w="72" w:type="dxa"/>
              <w:left w:w="144" w:type="dxa"/>
              <w:bottom w:w="72" w:type="dxa"/>
              <w:right w:w="144" w:type="dxa"/>
            </w:tcMar>
            <w:hideMark/>
          </w:tcPr>
          <w:p w:rsidR="009E1F80" w:rsidRPr="009E1F80" w:rsidRDefault="009E1F80" w:rsidP="00730799">
            <w:pPr>
              <w:shd w:val="clear" w:color="auto" w:fill="FFFFFF"/>
              <w:spacing w:after="0" w:line="240" w:lineRule="auto"/>
              <w:ind w:left="-150"/>
              <w:jc w:val="both"/>
              <w:rPr>
                <w:rFonts w:ascii="Times New Roman" w:eastAsia="Calibri" w:hAnsi="Times New Roman" w:cs="Times New Roman"/>
                <w:sz w:val="24"/>
                <w:szCs w:val="24"/>
                <w:lang w:eastAsia="en-US"/>
              </w:rPr>
            </w:pPr>
            <w:r w:rsidRPr="009E1F80">
              <w:rPr>
                <w:rFonts w:ascii="Times New Roman" w:eastAsia="Times New Roman" w:hAnsi="Times New Roman" w:cs="Times New Roman"/>
                <w:b/>
                <w:kern w:val="24"/>
                <w:sz w:val="24"/>
                <w:szCs w:val="24"/>
                <w:lang w:eastAsia="en-US"/>
              </w:rPr>
              <w:t>Рекреационно – образовательный центр «Россия – Родина моя» включает:</w:t>
            </w:r>
            <w:r w:rsidRPr="009E1F80">
              <w:rPr>
                <w:rFonts w:ascii="Times New Roman" w:eastAsia="Calibri" w:hAnsi="Times New Roman" w:cs="Times New Roman"/>
                <w:sz w:val="24"/>
                <w:szCs w:val="24"/>
                <w:lang w:eastAsia="en-US"/>
              </w:rPr>
              <w:t xml:space="preserve"> символика страны, города, района, фото президента, губернатора, главы Белгородского района, подборка литературы о выдающихся жителях Белгородского региона, культуре и традициях, фотоальбомы «И память эта будет жить в сердцах народа» о героях земляках ВОВ, макеты элементов промышленности региона, папки- передвижки, посвященные значимым датам в истории Белгородщины, страны, мини – музей «Из истории куклы».</w:t>
            </w:r>
          </w:p>
          <w:p w:rsidR="009E1F80" w:rsidRPr="009E1F80" w:rsidRDefault="009E1F80" w:rsidP="00730799">
            <w:pPr>
              <w:shd w:val="clear" w:color="auto" w:fill="FFFFFF"/>
              <w:spacing w:after="0" w:line="240" w:lineRule="auto"/>
              <w:ind w:left="-150"/>
              <w:jc w:val="both"/>
              <w:rPr>
                <w:rFonts w:ascii="Times New Roman" w:eastAsia="Calibri" w:hAnsi="Times New Roman" w:cs="Times New Roman"/>
                <w:sz w:val="24"/>
                <w:szCs w:val="24"/>
                <w:lang w:eastAsia="en-US"/>
              </w:rPr>
            </w:pPr>
            <w:r w:rsidRPr="009E1F80">
              <w:rPr>
                <w:rFonts w:ascii="Times New Roman" w:eastAsia="Calibri" w:hAnsi="Times New Roman" w:cs="Times New Roman"/>
                <w:b/>
                <w:sz w:val="24"/>
                <w:szCs w:val="24"/>
                <w:lang w:eastAsia="en-US"/>
              </w:rPr>
              <w:t>В группах</w:t>
            </w:r>
            <w:r w:rsidRPr="009E1F80">
              <w:rPr>
                <w:rFonts w:ascii="Times New Roman" w:eastAsia="Calibri" w:hAnsi="Times New Roman" w:cs="Times New Roman"/>
                <w:sz w:val="24"/>
                <w:szCs w:val="24"/>
                <w:lang w:eastAsia="en-US"/>
              </w:rPr>
              <w:t>: патриотические центры, подборка альбомов, видеопрезентаций, оформление коллекций, макетов краеведческой направленности.</w:t>
            </w:r>
          </w:p>
          <w:p w:rsidR="009E1F80" w:rsidRPr="009E1F80" w:rsidRDefault="009E1F80" w:rsidP="00730799">
            <w:pPr>
              <w:shd w:val="clear" w:color="auto" w:fill="FFFFFF"/>
              <w:spacing w:after="0" w:line="240" w:lineRule="auto"/>
              <w:ind w:left="-150"/>
              <w:jc w:val="both"/>
              <w:rPr>
                <w:rFonts w:ascii="Times New Roman" w:eastAsia="Times New Roman" w:hAnsi="Times New Roman" w:cs="Times New Roman"/>
                <w:kern w:val="24"/>
                <w:sz w:val="24"/>
                <w:szCs w:val="24"/>
                <w:lang w:eastAsia="en-US"/>
              </w:rPr>
            </w:pPr>
            <w:r w:rsidRPr="009E1F80">
              <w:rPr>
                <w:rFonts w:ascii="Times New Roman" w:eastAsia="Calibri" w:hAnsi="Times New Roman" w:cs="Times New Roman"/>
                <w:sz w:val="24"/>
                <w:szCs w:val="24"/>
                <w:lang w:eastAsia="en-US"/>
              </w:rPr>
              <w:t xml:space="preserve"> </w:t>
            </w:r>
            <w:r w:rsidRPr="009E1F80">
              <w:rPr>
                <w:rFonts w:ascii="Times New Roman" w:eastAsia="Times New Roman" w:hAnsi="Times New Roman" w:cs="Times New Roman"/>
                <w:b/>
                <w:kern w:val="24"/>
                <w:sz w:val="24"/>
                <w:szCs w:val="24"/>
                <w:lang w:eastAsia="en-US"/>
              </w:rPr>
              <w:t>Семья:</w:t>
            </w:r>
            <w:r w:rsidRPr="009E1F80">
              <w:rPr>
                <w:rFonts w:ascii="Times New Roman" w:eastAsia="Times New Roman" w:hAnsi="Times New Roman" w:cs="Times New Roman"/>
                <w:kern w:val="24"/>
                <w:sz w:val="24"/>
                <w:szCs w:val="24"/>
                <w:lang w:eastAsia="en-US"/>
              </w:rPr>
              <w:t xml:space="preserve"> Генеалогическое древо, выставки творческих и тематических композиций, посвященных Дню семьи, Дню семьи, любви и верности, Дню матери, отца, бабушки, Дню пожилого человека, фотоальбомы «Моя семья – мое богатство», «Наши традиции», подборка художественной литературы, посвященной семье и семейным ценностям, коллекции семьи.</w:t>
            </w:r>
          </w:p>
          <w:p w:rsidR="009E1F80" w:rsidRPr="009E1F80" w:rsidRDefault="009E1F80" w:rsidP="00730799">
            <w:pPr>
              <w:widowControl w:val="0"/>
              <w:spacing w:after="0" w:line="240" w:lineRule="auto"/>
              <w:ind w:left="-150"/>
              <w:jc w:val="both"/>
              <w:rPr>
                <w:rFonts w:ascii="Times New Roman" w:eastAsia="Times New Roman" w:hAnsi="Times New Roman" w:cs="Times New Roman"/>
                <w:sz w:val="24"/>
                <w:szCs w:val="24"/>
                <w:lang w:bidi="ru-RU"/>
              </w:rPr>
            </w:pPr>
            <w:r w:rsidRPr="009E1F80">
              <w:rPr>
                <w:rFonts w:ascii="Times New Roman" w:eastAsia="Times New Roman" w:hAnsi="Times New Roman" w:cs="Times New Roman"/>
                <w:b/>
                <w:kern w:val="24"/>
                <w:sz w:val="24"/>
                <w:szCs w:val="24"/>
              </w:rPr>
              <w:t>Труд:</w:t>
            </w:r>
            <w:r w:rsidRPr="009E1F80">
              <w:rPr>
                <w:rFonts w:ascii="Times New Roman" w:eastAsia="Times New Roman" w:hAnsi="Times New Roman" w:cs="Times New Roman"/>
                <w:kern w:val="24"/>
                <w:sz w:val="24"/>
                <w:szCs w:val="24"/>
              </w:rPr>
              <w:t xml:space="preserve"> </w:t>
            </w:r>
            <w:r w:rsidRPr="009E1F80">
              <w:rPr>
                <w:rFonts w:ascii="Times New Roman" w:eastAsia="Times New Roman" w:hAnsi="Times New Roman" w:cs="Times New Roman"/>
                <w:sz w:val="24"/>
                <w:szCs w:val="24"/>
              </w:rPr>
              <w:t>рекреационно-образовательный центр в холле ДОО «</w:t>
            </w:r>
            <w:r w:rsidRPr="009E1F80">
              <w:rPr>
                <w:rFonts w:ascii="Times New Roman" w:eastAsia="Times New Roman" w:hAnsi="Times New Roman" w:cs="Times New Roman"/>
                <w:kern w:val="24"/>
                <w:sz w:val="24"/>
                <w:szCs w:val="24"/>
              </w:rPr>
              <w:t xml:space="preserve">Город профессий», макеты, уголки дежурств, </w:t>
            </w:r>
            <w:r w:rsidRPr="009E1F80">
              <w:rPr>
                <w:rFonts w:ascii="Times New Roman" w:eastAsia="Times New Roman" w:hAnsi="Times New Roman" w:cs="Times New Roman"/>
                <w:sz w:val="24"/>
                <w:szCs w:val="24"/>
                <w:lang w:bidi="ru-RU"/>
              </w:rPr>
              <w:t>оборудование для труда в природе (детские лопаты, грабли), набор детских инструментов,</w:t>
            </w:r>
            <w:r w:rsidRPr="009E1F80">
              <w:rPr>
                <w:rFonts w:ascii="Times New Roman" w:eastAsia="Times New Roman" w:hAnsi="Times New Roman" w:cs="Times New Roman"/>
                <w:sz w:val="24"/>
                <w:szCs w:val="24"/>
              </w:rPr>
              <w:t xml:space="preserve"> к</w:t>
            </w:r>
            <w:r w:rsidRPr="009E1F80">
              <w:rPr>
                <w:rFonts w:ascii="Times New Roman" w:eastAsia="Times New Roman" w:hAnsi="Times New Roman" w:cs="Times New Roman"/>
                <w:sz w:val="24"/>
                <w:szCs w:val="24"/>
                <w:lang w:bidi="ru-RU"/>
              </w:rPr>
              <w:t>уклы по профессиям, дидактические игры, пазлы «Профессии», набор костюмов.</w:t>
            </w:r>
          </w:p>
          <w:p w:rsidR="009E1F80" w:rsidRPr="009E1F80" w:rsidRDefault="009E1F80" w:rsidP="00730799">
            <w:pPr>
              <w:widowControl w:val="0"/>
              <w:spacing w:after="0" w:line="240" w:lineRule="auto"/>
              <w:ind w:left="-150"/>
              <w:jc w:val="both"/>
              <w:rPr>
                <w:rFonts w:ascii="Times New Roman" w:eastAsia="Times New Roman" w:hAnsi="Times New Roman" w:cs="Times New Roman"/>
                <w:kern w:val="24"/>
                <w:sz w:val="24"/>
                <w:szCs w:val="24"/>
              </w:rPr>
            </w:pPr>
            <w:r w:rsidRPr="009E1F80">
              <w:rPr>
                <w:rFonts w:ascii="Times New Roman" w:eastAsia="Times New Roman" w:hAnsi="Times New Roman" w:cs="Times New Roman"/>
                <w:b/>
                <w:sz w:val="24"/>
                <w:szCs w:val="24"/>
              </w:rPr>
              <w:t>Познание:</w:t>
            </w:r>
            <w:r w:rsidRPr="009E1F80">
              <w:rPr>
                <w:rFonts w:ascii="Times New Roman" w:eastAsia="Times New Roman" w:hAnsi="Times New Roman" w:cs="Times New Roman"/>
                <w:sz w:val="24"/>
                <w:szCs w:val="24"/>
              </w:rPr>
              <w:t xml:space="preserve"> Центры математического развития в группах, содержащие разнообразный дидактический материал, развивающие игрушки, демонстрационные материалы для формирования элементарных математических навыков и  операций в соответствии с возрастом детей</w:t>
            </w:r>
            <w:r w:rsidRPr="009E1F80">
              <w:rPr>
                <w:rFonts w:ascii="Times New Roman" w:eastAsia="Times New Roman" w:hAnsi="Times New Roman" w:cs="Times New Roman"/>
                <w:kern w:val="24"/>
                <w:sz w:val="24"/>
                <w:szCs w:val="24"/>
              </w:rPr>
              <w:t xml:space="preserve">. Оборудование для творческих игр познавательной направленности, альбомы, ситуационные картинки, плакаты, </w:t>
            </w:r>
            <w:r w:rsidRPr="009E1F80">
              <w:rPr>
                <w:rFonts w:ascii="Times New Roman" w:eastAsia="Times New Roman" w:hAnsi="Times New Roman" w:cs="Times New Roman"/>
                <w:sz w:val="24"/>
                <w:szCs w:val="24"/>
              </w:rPr>
              <w:t xml:space="preserve">обеспечивающие расширение кругозора детей и их знаний об окружающем мире во взаимодействии детей со взрослыми и сверстниками, различные виды конструкторов, головоломок, альбомы с ребусами, загадками, алгоритмы, </w:t>
            </w:r>
            <w:r w:rsidRPr="009E1F80">
              <w:rPr>
                <w:rFonts w:ascii="Times New Roman" w:eastAsia="Times New Roman" w:hAnsi="Times New Roman" w:cs="Times New Roman"/>
                <w:kern w:val="24"/>
                <w:sz w:val="24"/>
                <w:szCs w:val="24"/>
              </w:rPr>
              <w:t>образовательный центры в холле и группах шашки, шахматы, метеоплощадка, центр космонавтики.</w:t>
            </w:r>
          </w:p>
          <w:p w:rsidR="009E1F80" w:rsidRPr="009E1F80" w:rsidRDefault="009E1F80" w:rsidP="00730799">
            <w:pPr>
              <w:widowControl w:val="0"/>
              <w:spacing w:after="0" w:line="240" w:lineRule="auto"/>
              <w:ind w:left="-150"/>
              <w:jc w:val="both"/>
              <w:rPr>
                <w:rFonts w:ascii="Times New Roman" w:eastAsia="Times New Roman" w:hAnsi="Times New Roman" w:cs="Times New Roman"/>
                <w:kern w:val="24"/>
                <w:sz w:val="24"/>
                <w:szCs w:val="24"/>
              </w:rPr>
            </w:pPr>
            <w:r w:rsidRPr="009E1F80">
              <w:rPr>
                <w:rFonts w:ascii="Times New Roman" w:eastAsia="Times New Roman" w:hAnsi="Times New Roman" w:cs="Times New Roman"/>
                <w:b/>
                <w:kern w:val="24"/>
                <w:sz w:val="24"/>
                <w:szCs w:val="24"/>
              </w:rPr>
              <w:t xml:space="preserve"> Природа:</w:t>
            </w:r>
            <w:r w:rsidRPr="009E1F80">
              <w:rPr>
                <w:rFonts w:ascii="Times New Roman" w:eastAsia="Times New Roman" w:hAnsi="Times New Roman" w:cs="Times New Roman"/>
                <w:kern w:val="24"/>
                <w:sz w:val="24"/>
                <w:szCs w:val="24"/>
              </w:rPr>
              <w:t xml:space="preserve"> экологическая тропа, календарь погоды, коллекции камней, минералов, семян, приборы для проведения опытов и экспериментов, картотеки опытов, карты, </w:t>
            </w:r>
            <w:r w:rsidRPr="009E1F80">
              <w:rPr>
                <w:rFonts w:ascii="Times New Roman" w:eastAsia="Times New Roman" w:hAnsi="Times New Roman" w:cs="Times New Roman"/>
                <w:kern w:val="24"/>
                <w:sz w:val="24"/>
                <w:szCs w:val="24"/>
              </w:rPr>
              <w:lastRenderedPageBreak/>
              <w:t>алгоритмы, наборы таблиц: растения, цветы, овощи, фрукты, минералы. Дневники наблюдений, художественная литература, альбомы загадок, пословиц, макеты природных зон, Красная книга, различные виды комнатных растений, мини-огороды, плакаты: животные, растения леса, пустыни, луга.</w:t>
            </w:r>
          </w:p>
          <w:p w:rsidR="009E1F80" w:rsidRPr="009E1F80" w:rsidRDefault="009E1F80" w:rsidP="00730799">
            <w:pPr>
              <w:autoSpaceDE w:val="0"/>
              <w:autoSpaceDN w:val="0"/>
              <w:adjustRightInd w:val="0"/>
              <w:spacing w:after="0" w:line="240" w:lineRule="auto"/>
              <w:ind w:left="-150"/>
              <w:jc w:val="both"/>
              <w:rPr>
                <w:rFonts w:ascii="Times New Roman" w:eastAsia="Calibri" w:hAnsi="Times New Roman" w:cs="Times New Roman"/>
                <w:sz w:val="24"/>
                <w:szCs w:val="24"/>
              </w:rPr>
            </w:pPr>
            <w:r w:rsidRPr="009E1F80">
              <w:rPr>
                <w:rFonts w:ascii="Times New Roman" w:eastAsia="Times New Roman" w:hAnsi="Times New Roman" w:cs="Times New Roman"/>
                <w:b/>
                <w:kern w:val="24"/>
                <w:sz w:val="24"/>
                <w:szCs w:val="24"/>
              </w:rPr>
              <w:t>Культура</w:t>
            </w:r>
            <w:r w:rsidRPr="009E1F80">
              <w:rPr>
                <w:rFonts w:ascii="Times New Roman" w:eastAsia="Times New Roman" w:hAnsi="Times New Roman" w:cs="Times New Roman"/>
                <w:kern w:val="24"/>
                <w:sz w:val="24"/>
                <w:szCs w:val="24"/>
              </w:rPr>
              <w:t>:</w:t>
            </w:r>
            <w:r w:rsidRPr="009E1F80">
              <w:rPr>
                <w:rFonts w:ascii="Times New Roman" w:eastAsia="Calibri" w:hAnsi="Times New Roman" w:cs="Times New Roman"/>
                <w:sz w:val="24"/>
                <w:szCs w:val="24"/>
              </w:rPr>
              <w:t xml:space="preserve"> центр музыкального творчества: музыкальные инструменты, видеотеки и фонотеки, портреты композиторов, центры книги:  художественная литература, альбомы загадок, стихов, портреты писателей, мини-библиотека. Центр театрализованной деятельности: костюмы, различные виды театра, элементы декораций, картотека театральных постановок. Центр творчества: различные виды художественных материалов для рисования, лепки, аппликации, ручного труда, дизайна, фотоальбомы, виды росписей, изделия народных промыслов, фотовыставки, музеи в чемодане, коллекции.</w:t>
            </w:r>
          </w:p>
          <w:p w:rsidR="009E1F80" w:rsidRPr="009E1F80" w:rsidRDefault="009E1F80" w:rsidP="00730799">
            <w:pPr>
              <w:autoSpaceDE w:val="0"/>
              <w:autoSpaceDN w:val="0"/>
              <w:adjustRightInd w:val="0"/>
              <w:spacing w:after="0" w:line="240" w:lineRule="auto"/>
              <w:ind w:left="-150"/>
              <w:jc w:val="both"/>
              <w:rPr>
                <w:rFonts w:ascii="Times New Roman" w:eastAsia="Calibri" w:hAnsi="Times New Roman" w:cs="Times New Roman"/>
                <w:sz w:val="24"/>
                <w:szCs w:val="24"/>
              </w:rPr>
            </w:pPr>
            <w:r w:rsidRPr="009E1F80">
              <w:rPr>
                <w:rFonts w:ascii="Times New Roman" w:eastAsia="Times New Roman" w:hAnsi="Times New Roman" w:cs="Times New Roman"/>
                <w:b/>
                <w:kern w:val="24"/>
                <w:sz w:val="24"/>
                <w:szCs w:val="24"/>
              </w:rPr>
              <w:t>Здоровье:</w:t>
            </w:r>
            <w:r w:rsidRPr="009E1F80">
              <w:rPr>
                <w:rFonts w:ascii="Times New Roman" w:eastAsia="Times New Roman" w:hAnsi="Times New Roman" w:cs="Times New Roman"/>
                <w:kern w:val="24"/>
                <w:sz w:val="24"/>
                <w:szCs w:val="24"/>
              </w:rPr>
              <w:t xml:space="preserve"> спортивная площадка, тропа здоровья, центр дорожной безопасности в холле и группах, центры двигательной активности,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тематические выставки, плакаты о спорте, спортсменах, о спорте,  центры релаксации, центр творческих игр.</w:t>
            </w:r>
          </w:p>
        </w:tc>
      </w:tr>
    </w:tbl>
    <w:p w:rsidR="00DA0058" w:rsidRDefault="00C81A33" w:rsidP="00C81A33">
      <w:pPr>
        <w:tabs>
          <w:tab w:val="left" w:pos="567"/>
        </w:tabs>
        <w:spacing w:after="0" w:line="240" w:lineRule="auto"/>
        <w:jc w:val="center"/>
        <w:rPr>
          <w:rFonts w:ascii="Times New Roman" w:eastAsia="Times New Roman" w:hAnsi="Times New Roman"/>
          <w:b/>
          <w:kern w:val="24"/>
          <w:sz w:val="24"/>
          <w:szCs w:val="24"/>
        </w:rPr>
      </w:pPr>
      <w:r>
        <w:rPr>
          <w:rFonts w:ascii="Times New Roman" w:eastAsia="Times New Roman" w:hAnsi="Times New Roman"/>
          <w:b/>
          <w:kern w:val="24"/>
          <w:sz w:val="24"/>
          <w:szCs w:val="24"/>
        </w:rPr>
        <w:lastRenderedPageBreak/>
        <w:t>2.9.2.3</w:t>
      </w:r>
      <w:r w:rsidR="00C26001">
        <w:rPr>
          <w:rFonts w:ascii="Times New Roman" w:eastAsia="Times New Roman" w:hAnsi="Times New Roman"/>
          <w:b/>
          <w:kern w:val="24"/>
          <w:sz w:val="24"/>
          <w:szCs w:val="24"/>
        </w:rPr>
        <w:t>.</w:t>
      </w:r>
      <w:r w:rsidR="00DA0058" w:rsidRPr="00703430">
        <w:rPr>
          <w:rFonts w:ascii="Times New Roman" w:eastAsia="Times New Roman" w:hAnsi="Times New Roman"/>
          <w:b/>
          <w:kern w:val="24"/>
          <w:sz w:val="24"/>
          <w:szCs w:val="24"/>
        </w:rPr>
        <w:t xml:space="preserve"> Воспитывающая ср</w:t>
      </w:r>
      <w:r w:rsidR="00DA0058">
        <w:rPr>
          <w:rFonts w:ascii="Times New Roman" w:eastAsia="Times New Roman" w:hAnsi="Times New Roman"/>
          <w:b/>
          <w:kern w:val="24"/>
          <w:sz w:val="24"/>
          <w:szCs w:val="24"/>
        </w:rPr>
        <w:t>еда образовательно</w:t>
      </w:r>
      <w:r w:rsidR="009E1F80">
        <w:rPr>
          <w:rFonts w:ascii="Times New Roman" w:eastAsia="Times New Roman" w:hAnsi="Times New Roman"/>
          <w:b/>
          <w:kern w:val="24"/>
          <w:sz w:val="24"/>
          <w:szCs w:val="24"/>
        </w:rPr>
        <w:t>й организации</w:t>
      </w:r>
    </w:p>
    <w:p w:rsidR="00DA0058" w:rsidRPr="002C3E26" w:rsidRDefault="00DA0058" w:rsidP="00DA0058">
      <w:pPr>
        <w:tabs>
          <w:tab w:val="left" w:pos="567"/>
        </w:tabs>
        <w:spacing w:after="0" w:line="240" w:lineRule="auto"/>
        <w:ind w:firstLine="567"/>
        <w:jc w:val="both"/>
        <w:rPr>
          <w:rFonts w:ascii="Times New Roman" w:eastAsia="Times New Roman" w:hAnsi="Times New Roman"/>
          <w:b/>
          <w:kern w:val="24"/>
          <w:sz w:val="24"/>
          <w:szCs w:val="24"/>
        </w:rPr>
      </w:pPr>
      <w:r w:rsidRPr="002C3E26">
        <w:rPr>
          <w:rFonts w:ascii="Times New Roman" w:hAnsi="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DA0058" w:rsidRPr="00703430" w:rsidRDefault="00DA0058" w:rsidP="00DA0058">
      <w:pPr>
        <w:tabs>
          <w:tab w:val="left" w:pos="567"/>
        </w:tabs>
        <w:spacing w:after="0" w:line="240" w:lineRule="auto"/>
        <w:rPr>
          <w:rFonts w:ascii="Times New Roman" w:eastAsia="Times New Roman" w:hAnsi="Times New Roman"/>
          <w:b/>
          <w:kern w:val="24"/>
          <w:sz w:val="24"/>
          <w:szCs w:val="24"/>
        </w:rPr>
      </w:pPr>
    </w:p>
    <w:tbl>
      <w:tblPr>
        <w:tblW w:w="492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435"/>
        <w:gridCol w:w="5770"/>
      </w:tblGrid>
      <w:tr w:rsidR="00DA0058" w:rsidRPr="00703430" w:rsidTr="00CA7149">
        <w:trPr>
          <w:trHeight w:val="457"/>
        </w:trPr>
        <w:tc>
          <w:tcPr>
            <w:tcW w:w="1866" w:type="pct"/>
            <w:shd w:val="clear" w:color="auto" w:fill="FFFFFF"/>
            <w:tcMar>
              <w:top w:w="72" w:type="dxa"/>
              <w:left w:w="144" w:type="dxa"/>
              <w:bottom w:w="72" w:type="dxa"/>
              <w:right w:w="144" w:type="dxa"/>
            </w:tcMar>
            <w:hideMark/>
          </w:tcPr>
          <w:p w:rsidR="00DA0058" w:rsidRDefault="00DA0058" w:rsidP="00CA7149">
            <w:pPr>
              <w:spacing w:after="0" w:line="240" w:lineRule="auto"/>
              <w:ind w:hanging="2"/>
              <w:jc w:val="center"/>
              <w:rPr>
                <w:rFonts w:ascii="Times New Roman" w:eastAsia="Times New Roman" w:hAnsi="Times New Roman"/>
                <w:b/>
                <w:bCs/>
                <w:kern w:val="24"/>
                <w:sz w:val="24"/>
                <w:szCs w:val="24"/>
              </w:rPr>
            </w:pPr>
            <w:r w:rsidRPr="00703430">
              <w:rPr>
                <w:rFonts w:ascii="Times New Roman" w:eastAsia="Times New Roman" w:hAnsi="Times New Roman"/>
                <w:b/>
                <w:bCs/>
                <w:kern w:val="24"/>
                <w:sz w:val="24"/>
                <w:szCs w:val="24"/>
              </w:rPr>
              <w:t xml:space="preserve">Условия </w:t>
            </w:r>
          </w:p>
          <w:p w:rsidR="00DA0058" w:rsidRPr="00703430" w:rsidRDefault="00DA0058" w:rsidP="00CA7149">
            <w:pPr>
              <w:spacing w:after="0" w:line="240" w:lineRule="auto"/>
              <w:ind w:hanging="2"/>
              <w:jc w:val="center"/>
              <w:rPr>
                <w:rFonts w:ascii="Times New Roman" w:hAnsi="Times New Roman"/>
                <w:sz w:val="24"/>
                <w:szCs w:val="24"/>
              </w:rPr>
            </w:pPr>
            <w:r w:rsidRPr="00703430">
              <w:rPr>
                <w:rFonts w:ascii="Times New Roman" w:eastAsia="Times New Roman" w:hAnsi="Times New Roman"/>
                <w:b/>
                <w:bCs/>
                <w:kern w:val="24"/>
                <w:sz w:val="24"/>
                <w:szCs w:val="24"/>
              </w:rPr>
              <w:t>воспитывающей среды</w:t>
            </w:r>
          </w:p>
        </w:tc>
        <w:tc>
          <w:tcPr>
            <w:tcW w:w="3134" w:type="pct"/>
            <w:shd w:val="clear" w:color="auto" w:fill="FFFFFF"/>
            <w:tcMar>
              <w:top w:w="72" w:type="dxa"/>
              <w:left w:w="144" w:type="dxa"/>
              <w:bottom w:w="72" w:type="dxa"/>
              <w:right w:w="144" w:type="dxa"/>
            </w:tcMar>
            <w:hideMark/>
          </w:tcPr>
          <w:p w:rsidR="00DA0058" w:rsidRPr="00703430" w:rsidRDefault="00DA0058" w:rsidP="00CA7149">
            <w:pPr>
              <w:spacing w:after="0" w:line="240" w:lineRule="auto"/>
              <w:ind w:hanging="2"/>
              <w:jc w:val="center"/>
              <w:rPr>
                <w:rFonts w:ascii="Times New Roman" w:hAnsi="Times New Roman"/>
                <w:sz w:val="24"/>
                <w:szCs w:val="24"/>
              </w:rPr>
            </w:pPr>
            <w:r>
              <w:rPr>
                <w:rFonts w:ascii="Times New Roman" w:eastAsia="Times New Roman" w:hAnsi="Times New Roman"/>
                <w:b/>
                <w:bCs/>
                <w:kern w:val="24"/>
                <w:sz w:val="24"/>
                <w:szCs w:val="24"/>
              </w:rPr>
              <w:t xml:space="preserve">Содержание деятельности педагога </w:t>
            </w:r>
          </w:p>
        </w:tc>
      </w:tr>
      <w:tr w:rsidR="00DA0058" w:rsidRPr="00703430" w:rsidTr="00CA7149">
        <w:trPr>
          <w:trHeight w:val="1087"/>
        </w:trPr>
        <w:tc>
          <w:tcPr>
            <w:tcW w:w="1866" w:type="pct"/>
            <w:shd w:val="clear" w:color="auto" w:fill="FFFFFF"/>
            <w:tcMar>
              <w:top w:w="72" w:type="dxa"/>
              <w:left w:w="144" w:type="dxa"/>
              <w:bottom w:w="72" w:type="dxa"/>
              <w:right w:w="144" w:type="dxa"/>
            </w:tcMar>
            <w:hideMark/>
          </w:tcPr>
          <w:p w:rsidR="00DA0058" w:rsidRPr="00703430" w:rsidRDefault="00DA0058" w:rsidP="00CA7149">
            <w:pPr>
              <w:spacing w:after="0" w:line="240" w:lineRule="auto"/>
              <w:jc w:val="both"/>
              <w:rPr>
                <w:rFonts w:ascii="Times New Roman" w:hAnsi="Times New Roman"/>
                <w:sz w:val="24"/>
                <w:szCs w:val="24"/>
              </w:rPr>
            </w:pPr>
            <w:r>
              <w:rPr>
                <w:rFonts w:ascii="Times New Roman" w:eastAsia="Times New Roman" w:hAnsi="Times New Roman"/>
                <w:kern w:val="24"/>
                <w:sz w:val="24"/>
                <w:szCs w:val="24"/>
              </w:rPr>
              <w:t>Условия</w:t>
            </w:r>
            <w:r w:rsidRPr="00703430">
              <w:rPr>
                <w:rFonts w:ascii="Times New Roman" w:eastAsia="Times New Roman" w:hAnsi="Times New Roman"/>
                <w:kern w:val="24"/>
                <w:sz w:val="24"/>
                <w:szCs w:val="24"/>
              </w:rPr>
              <w:t xml:space="preserve"> для формирования эмоционально-ценностного отношения ребёнка к окружающему миру, другим людям, себе</w:t>
            </w:r>
          </w:p>
        </w:tc>
        <w:tc>
          <w:tcPr>
            <w:tcW w:w="3134" w:type="pct"/>
            <w:shd w:val="clear" w:color="auto" w:fill="FFFFFF"/>
            <w:tcMar>
              <w:top w:w="72" w:type="dxa"/>
              <w:left w:w="144" w:type="dxa"/>
              <w:bottom w:w="72" w:type="dxa"/>
              <w:right w:w="144" w:type="dxa"/>
            </w:tcMar>
            <w:hideMark/>
          </w:tcPr>
          <w:p w:rsidR="00DA0058" w:rsidRDefault="009E1F80" w:rsidP="00CA7149">
            <w:pPr>
              <w:pStyle w:val="a4"/>
              <w:shd w:val="clear" w:color="auto" w:fill="FFFFFF"/>
              <w:spacing w:before="0" w:beforeAutospacing="0" w:after="0" w:afterAutospacing="0"/>
              <w:jc w:val="both"/>
            </w:pPr>
            <w:r>
              <w:t xml:space="preserve">- </w:t>
            </w:r>
            <w:r w:rsidR="00DA0058" w:rsidRPr="00A4452C">
              <w:t xml:space="preserve">Педагог предоставляет детям </w:t>
            </w:r>
            <w:r w:rsidR="000C5B78">
              <w:t xml:space="preserve">с ОВЗ </w:t>
            </w:r>
            <w:r w:rsidR="00DA0058" w:rsidRPr="00A4452C">
              <w:t xml:space="preserve">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rsidR="00DA0058" w:rsidRDefault="009E1F80" w:rsidP="00CA7149">
            <w:pPr>
              <w:pStyle w:val="a4"/>
              <w:shd w:val="clear" w:color="auto" w:fill="FFFFFF"/>
              <w:spacing w:before="0" w:beforeAutospacing="0" w:after="0" w:afterAutospacing="0"/>
              <w:jc w:val="both"/>
            </w:pPr>
            <w:r>
              <w:t xml:space="preserve">- </w:t>
            </w:r>
            <w:r w:rsidR="00DA0058" w:rsidRPr="00A4452C">
              <w:t>Знакомит детей</w:t>
            </w:r>
            <w:r w:rsidR="000C5B78">
              <w:t xml:space="preserve"> с ОВЗ</w:t>
            </w:r>
            <w:r w:rsidR="00DA0058" w:rsidRPr="00A4452C">
              <w:t xml:space="preserve"> с их правами. </w:t>
            </w:r>
          </w:p>
          <w:p w:rsidR="00DA0058" w:rsidRPr="00A4452C" w:rsidRDefault="009E1F80" w:rsidP="00CA7149">
            <w:pPr>
              <w:pStyle w:val="a4"/>
              <w:shd w:val="clear" w:color="auto" w:fill="FFFFFF"/>
              <w:spacing w:before="0" w:beforeAutospacing="0" w:after="0" w:afterAutospacing="0"/>
              <w:jc w:val="both"/>
            </w:pPr>
            <w:r>
              <w:t xml:space="preserve">- </w:t>
            </w:r>
            <w:r w:rsidR="00DA0058" w:rsidRPr="00A4452C">
              <w:t xml:space="preserve">Обогащает представления детей </w:t>
            </w:r>
            <w:r w:rsidR="000C5B78">
              <w:t xml:space="preserve">с ОВЗ </w:t>
            </w:r>
            <w:r w:rsidR="00DA0058" w:rsidRPr="00A4452C">
              <w:t>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A0058" w:rsidRDefault="009E1F80" w:rsidP="00CA7149">
            <w:pPr>
              <w:pStyle w:val="a4"/>
              <w:shd w:val="clear" w:color="auto" w:fill="FFFFFF"/>
              <w:spacing w:before="0" w:beforeAutospacing="0" w:after="0" w:afterAutospacing="0"/>
              <w:jc w:val="both"/>
            </w:pPr>
            <w:r>
              <w:t xml:space="preserve">- </w:t>
            </w:r>
            <w:r w:rsidR="00DA0058" w:rsidRPr="00A4452C">
              <w:t xml:space="preserve">Педагог знакомит детей </w:t>
            </w:r>
            <w:r w:rsidR="000C5B78">
              <w:t xml:space="preserve">с ОВЗ </w:t>
            </w:r>
            <w:r w:rsidR="00DA0058" w:rsidRPr="00A4452C">
              <w:t xml:space="preserve">с основными эмоциями и чувствами, их выражением в мимике, пантомимике, действиях, интонации речи. </w:t>
            </w:r>
          </w:p>
          <w:p w:rsidR="00DA0058" w:rsidRDefault="009E1F80" w:rsidP="00CA7149">
            <w:pPr>
              <w:pStyle w:val="a4"/>
              <w:shd w:val="clear" w:color="auto" w:fill="FFFFFF"/>
              <w:spacing w:before="0" w:beforeAutospacing="0" w:after="0" w:afterAutospacing="0"/>
              <w:jc w:val="both"/>
            </w:pPr>
            <w:r>
              <w:t xml:space="preserve">- </w:t>
            </w:r>
            <w:r w:rsidR="00DA0058" w:rsidRPr="00A4452C">
              <w:t xml:space="preserve">Анализирует с детьми </w:t>
            </w:r>
            <w:r w:rsidR="000C5B78">
              <w:t xml:space="preserve">с ОВЗ </w:t>
            </w:r>
            <w:r w:rsidR="00DA0058" w:rsidRPr="00A4452C">
              <w:t xml:space="preserve">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DA0058" w:rsidRPr="00A4452C" w:rsidRDefault="009E1F80" w:rsidP="00CA7149">
            <w:pPr>
              <w:pStyle w:val="a4"/>
              <w:shd w:val="clear" w:color="auto" w:fill="FFFFFF"/>
              <w:spacing w:before="0" w:beforeAutospacing="0" w:after="0" w:afterAutospacing="0"/>
              <w:jc w:val="both"/>
            </w:pPr>
            <w:r>
              <w:t>-</w:t>
            </w:r>
            <w:r w:rsidR="00DA0058" w:rsidRPr="00A4452C">
              <w:t xml:space="preserve">Учит детей </w:t>
            </w:r>
            <w:r w:rsidR="000C5B78">
              <w:t xml:space="preserve">с ОВЗ </w:t>
            </w:r>
            <w:r w:rsidR="00DA0058" w:rsidRPr="00A4452C">
              <w:t xml:space="preserve">понимать свои и чужие эмоциональные состояния, разговаривать о них, демонстрирует примеры эмоциональной поддержки </w:t>
            </w:r>
            <w:r w:rsidR="00DA0058" w:rsidRPr="00A4452C">
              <w:lastRenderedPageBreak/>
              <w:t>и адекватные возрасту способы регуляции эмоциональных состояний.</w:t>
            </w:r>
          </w:p>
          <w:p w:rsidR="00DA0058" w:rsidRDefault="009E1F80" w:rsidP="00CA7149">
            <w:pPr>
              <w:pStyle w:val="a4"/>
              <w:shd w:val="clear" w:color="auto" w:fill="FFFFFF"/>
              <w:spacing w:before="0" w:beforeAutospacing="0" w:after="0" w:afterAutospacing="0"/>
              <w:jc w:val="both"/>
            </w:pPr>
            <w:r>
              <w:t xml:space="preserve">- </w:t>
            </w:r>
            <w:r w:rsidR="00DA0058" w:rsidRPr="00A4452C">
              <w:t>Обогащает представления о семье, семейных и родственных отношениях: члены семьи, ближайшие родственники по линии матери и отца.</w:t>
            </w:r>
          </w:p>
          <w:p w:rsidR="009E1F80" w:rsidRDefault="009E1F80" w:rsidP="00CA7149">
            <w:pPr>
              <w:pStyle w:val="a4"/>
              <w:shd w:val="clear" w:color="auto" w:fill="FFFFFF"/>
              <w:spacing w:before="0" w:beforeAutospacing="0" w:after="0" w:afterAutospacing="0"/>
              <w:jc w:val="both"/>
            </w:pPr>
            <w:r>
              <w:t xml:space="preserve">- </w:t>
            </w:r>
            <w:r w:rsidR="00DA0058" w:rsidRPr="00A4452C">
              <w:t xml:space="preserve">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rsidR="00DA0058" w:rsidRDefault="009E1F80" w:rsidP="00CA7149">
            <w:pPr>
              <w:pStyle w:val="a4"/>
              <w:shd w:val="clear" w:color="auto" w:fill="FFFFFF"/>
              <w:spacing w:before="0" w:beforeAutospacing="0" w:after="0" w:afterAutospacing="0"/>
              <w:jc w:val="both"/>
            </w:pPr>
            <w:r>
              <w:t>-</w:t>
            </w:r>
            <w:r w:rsidR="00DA0058" w:rsidRPr="00A4452C">
              <w:t xml:space="preserve">Рассматривает проявления семейных традиций и отношения к пожилым членам семьи. </w:t>
            </w:r>
          </w:p>
          <w:p w:rsidR="00DA0058" w:rsidRPr="00A4452C" w:rsidRDefault="009E1F80" w:rsidP="00CA7149">
            <w:pPr>
              <w:pStyle w:val="a4"/>
              <w:shd w:val="clear" w:color="auto" w:fill="FFFFFF"/>
              <w:spacing w:before="0" w:beforeAutospacing="0" w:after="0" w:afterAutospacing="0"/>
              <w:jc w:val="both"/>
            </w:pPr>
            <w:r>
              <w:t xml:space="preserve">- </w:t>
            </w:r>
            <w:r w:rsidR="00DA0058" w:rsidRPr="00A4452C">
              <w:t>Обогащает представления детей о заботе и правилах оказания посильной помощи больному члену семьи.</w:t>
            </w:r>
          </w:p>
        </w:tc>
      </w:tr>
      <w:tr w:rsidR="00DA0058" w:rsidRPr="00703430" w:rsidTr="00CA7149">
        <w:trPr>
          <w:trHeight w:val="201"/>
        </w:trPr>
        <w:tc>
          <w:tcPr>
            <w:tcW w:w="1866" w:type="pct"/>
            <w:shd w:val="clear" w:color="auto" w:fill="FFFFFF"/>
            <w:tcMar>
              <w:top w:w="72" w:type="dxa"/>
              <w:left w:w="144" w:type="dxa"/>
              <w:bottom w:w="72" w:type="dxa"/>
              <w:right w:w="144" w:type="dxa"/>
            </w:tcMar>
            <w:hideMark/>
          </w:tcPr>
          <w:p w:rsidR="00DA0058" w:rsidRPr="00703430" w:rsidRDefault="00DA0058" w:rsidP="00CA7149">
            <w:pPr>
              <w:spacing w:after="0" w:line="240" w:lineRule="auto"/>
              <w:jc w:val="both"/>
              <w:rPr>
                <w:rFonts w:ascii="Times New Roman" w:hAnsi="Times New Roman"/>
                <w:sz w:val="24"/>
                <w:szCs w:val="24"/>
              </w:rPr>
            </w:pPr>
            <w:r w:rsidRPr="00703430">
              <w:rPr>
                <w:rFonts w:ascii="Times New Roman" w:eastAsia="Times New Roman" w:hAnsi="Times New Roman"/>
                <w:kern w:val="24"/>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134" w:type="pct"/>
            <w:shd w:val="clear" w:color="auto" w:fill="FFFFFF"/>
            <w:tcMar>
              <w:top w:w="72" w:type="dxa"/>
              <w:left w:w="144" w:type="dxa"/>
              <w:bottom w:w="72" w:type="dxa"/>
              <w:right w:w="144" w:type="dxa"/>
            </w:tcMar>
            <w:hideMark/>
          </w:tcPr>
          <w:p w:rsidR="00DA0058" w:rsidRDefault="00A04360" w:rsidP="00CA7149">
            <w:pPr>
              <w:pStyle w:val="a4"/>
              <w:shd w:val="clear" w:color="auto" w:fill="FFFFFF"/>
              <w:spacing w:before="0" w:beforeAutospacing="0" w:after="0" w:afterAutospacing="0"/>
              <w:jc w:val="both"/>
            </w:pPr>
            <w:r>
              <w:t>-</w:t>
            </w:r>
            <w:r w:rsidR="00DA0058" w:rsidRPr="00A4452C">
              <w:t xml:space="preserve">Педагог воспитывает уважительное отношение к нашей Родине ‒ России. </w:t>
            </w:r>
          </w:p>
          <w:p w:rsidR="00DA0058" w:rsidRDefault="00A04360" w:rsidP="00CA7149">
            <w:pPr>
              <w:pStyle w:val="a4"/>
              <w:shd w:val="clear" w:color="auto" w:fill="FFFFFF"/>
              <w:spacing w:before="0" w:beforeAutospacing="0" w:after="0" w:afterAutospacing="0"/>
              <w:jc w:val="both"/>
            </w:pPr>
            <w:r>
              <w:t>-</w:t>
            </w:r>
            <w:r w:rsidR="00DA0058" w:rsidRPr="00A4452C">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DA0058" w:rsidRDefault="00A04360" w:rsidP="00CA7149">
            <w:pPr>
              <w:pStyle w:val="a4"/>
              <w:shd w:val="clear" w:color="auto" w:fill="FFFFFF"/>
              <w:spacing w:before="0" w:beforeAutospacing="0" w:after="0" w:afterAutospacing="0"/>
              <w:jc w:val="both"/>
            </w:pPr>
            <w:r>
              <w:t>-</w:t>
            </w:r>
            <w:r w:rsidR="00DA0058" w:rsidRPr="00A4452C">
              <w:t xml:space="preserve">Обогащает представления детей </w:t>
            </w:r>
            <w:r w:rsidR="000C5B78">
              <w:t xml:space="preserve">с ОВЗ </w:t>
            </w:r>
            <w:r w:rsidR="00DA0058" w:rsidRPr="00A4452C">
              <w:t xml:space="preserve">о том, что Россия ‒ большая многонациональная страна, воспитывает уважение к людям разных национальностей, их культуре. </w:t>
            </w:r>
          </w:p>
          <w:p w:rsidR="00DA0058" w:rsidRDefault="00A04360" w:rsidP="00CA7149">
            <w:pPr>
              <w:pStyle w:val="a4"/>
              <w:shd w:val="clear" w:color="auto" w:fill="FFFFFF"/>
              <w:spacing w:before="0" w:beforeAutospacing="0" w:after="0" w:afterAutospacing="0"/>
              <w:jc w:val="both"/>
            </w:pPr>
            <w:r>
              <w:t>-</w:t>
            </w:r>
            <w:r w:rsidR="00DA0058" w:rsidRPr="00A4452C">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DA0058" w:rsidRPr="00A4452C" w:rsidRDefault="00A04360" w:rsidP="00CA7149">
            <w:pPr>
              <w:pStyle w:val="a4"/>
              <w:shd w:val="clear" w:color="auto" w:fill="FFFFFF"/>
              <w:spacing w:before="0" w:beforeAutospacing="0" w:after="0" w:afterAutospacing="0"/>
              <w:jc w:val="both"/>
            </w:pPr>
            <w:r>
              <w:t>-</w:t>
            </w:r>
            <w:r w:rsidR="00DA0058" w:rsidRPr="00A4452C">
              <w:t>Уделяет особое внимание традициям и обычаям народов, которые проживают на территории малой родины.</w:t>
            </w:r>
          </w:p>
          <w:p w:rsidR="00A04360" w:rsidRDefault="00A04360" w:rsidP="00CA7149">
            <w:pPr>
              <w:pStyle w:val="a4"/>
              <w:shd w:val="clear" w:color="auto" w:fill="FFFFFF"/>
              <w:spacing w:before="0" w:beforeAutospacing="0" w:after="0" w:afterAutospacing="0"/>
              <w:jc w:val="both"/>
            </w:pPr>
            <w:r>
              <w:t>-</w:t>
            </w:r>
            <w:r w:rsidR="00DA0058" w:rsidRPr="00A4452C">
              <w:t xml:space="preserve">Обогащает представления детей </w:t>
            </w:r>
            <w:r w:rsidR="000C5B78">
              <w:t xml:space="preserve">с ОВЗ </w:t>
            </w:r>
            <w:r w:rsidR="00DA0058" w:rsidRPr="00A4452C">
              <w:t xml:space="preserve">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rsidR="00DA0058" w:rsidRDefault="00A04360" w:rsidP="00CA7149">
            <w:pPr>
              <w:pStyle w:val="a4"/>
              <w:shd w:val="clear" w:color="auto" w:fill="FFFFFF"/>
              <w:spacing w:before="0" w:beforeAutospacing="0" w:after="0" w:afterAutospacing="0"/>
              <w:jc w:val="both"/>
            </w:pPr>
            <w:r>
              <w:t>-</w:t>
            </w:r>
            <w:r w:rsidR="00DA0058" w:rsidRPr="00A4452C">
              <w:t>Знакомит детей</w:t>
            </w:r>
            <w:r w:rsidR="000C5B78">
              <w:t xml:space="preserve"> с ОВЗ</w:t>
            </w:r>
            <w:r w:rsidR="00DA0058" w:rsidRPr="00A4452C">
              <w:t xml:space="preserve"> с содержанием праздника, с традициями празднования, памятными местами в городе (поселке), посвященными празднику. </w:t>
            </w:r>
          </w:p>
          <w:p w:rsidR="00DA0058" w:rsidRPr="00A4452C" w:rsidRDefault="00A04360" w:rsidP="00CA7149">
            <w:pPr>
              <w:pStyle w:val="a4"/>
              <w:shd w:val="clear" w:color="auto" w:fill="FFFFFF"/>
              <w:spacing w:before="0" w:beforeAutospacing="0" w:after="0" w:afterAutospacing="0"/>
              <w:jc w:val="both"/>
            </w:pPr>
            <w:r>
              <w:t>-</w:t>
            </w:r>
            <w:r w:rsidR="00DA0058" w:rsidRPr="00A4452C">
              <w:t>Знакомит детей с яркими биографическими фактами, поступками героев Отечества, вызывает позитивный эмоциональный отклик и чувство гордости.</w:t>
            </w:r>
          </w:p>
          <w:p w:rsidR="00DA0058" w:rsidRDefault="00A04360" w:rsidP="00CA7149">
            <w:pPr>
              <w:pStyle w:val="a4"/>
              <w:shd w:val="clear" w:color="auto" w:fill="FFFFFF"/>
              <w:spacing w:before="0" w:beforeAutospacing="0" w:after="0" w:afterAutospacing="0"/>
              <w:jc w:val="both"/>
            </w:pPr>
            <w:r>
              <w:t>-</w:t>
            </w:r>
            <w:r w:rsidR="00DA0058" w:rsidRPr="00A4452C">
              <w:t xml:space="preserve">Педагог обогащает представления детей </w:t>
            </w:r>
            <w:r w:rsidR="000C5B78">
              <w:t xml:space="preserve">с ОВЗ </w:t>
            </w:r>
            <w:r w:rsidR="00DA0058" w:rsidRPr="00A4452C">
              <w:t xml:space="preserve">о малой родине: поддерживает любознательность по отношению к родному краю; интерес, почему именно так устроен </w:t>
            </w:r>
            <w:r w:rsidR="000C5B78">
              <w:t>город, в котором они живут</w:t>
            </w:r>
            <w:r w:rsidR="00DA0058" w:rsidRPr="00A4452C">
              <w:t xml:space="preserve"> (расположение улиц, площадей, различных объектов </w:t>
            </w:r>
            <w:r w:rsidR="00DA0058" w:rsidRPr="00A4452C">
              <w:lastRenderedPageBreak/>
              <w:t>инфраструктуры); знакомит со смыслом некоторых символов и памятников города</w:t>
            </w:r>
            <w:r w:rsidR="00DA0058">
              <w:t>, округа</w:t>
            </w:r>
            <w:r w:rsidR="00DA0058" w:rsidRPr="00A4452C">
              <w:t xml:space="preserve">, развивает умения откликаться на проявления красоты в различных архитектурных объектах. </w:t>
            </w:r>
          </w:p>
          <w:p w:rsidR="00DA0058" w:rsidRPr="00A4452C" w:rsidRDefault="00A04360" w:rsidP="00CA7149">
            <w:pPr>
              <w:pStyle w:val="a4"/>
              <w:shd w:val="clear" w:color="auto" w:fill="FFFFFF"/>
              <w:spacing w:before="0" w:beforeAutospacing="0" w:after="0" w:afterAutospacing="0"/>
              <w:jc w:val="both"/>
            </w:pPr>
            <w:r>
              <w:t>-</w:t>
            </w:r>
            <w:r w:rsidR="00DA0058" w:rsidRPr="00A4452C">
              <w:t xml:space="preserve">Поддерживает проявления у детей </w:t>
            </w:r>
            <w:r w:rsidR="000C5B78">
              <w:t xml:space="preserve">с ОВЗ </w:t>
            </w:r>
            <w:r w:rsidR="00DA0058" w:rsidRPr="00A4452C">
              <w:t>первичной социальной активности: желание принять участие в значимых событиях, переживание эмоций, связанных с этими событиями.</w:t>
            </w:r>
          </w:p>
        </w:tc>
      </w:tr>
      <w:tr w:rsidR="00DA0058" w:rsidRPr="00A4452C" w:rsidTr="00CA7149">
        <w:trPr>
          <w:trHeight w:val="1087"/>
        </w:trPr>
        <w:tc>
          <w:tcPr>
            <w:tcW w:w="1866" w:type="pct"/>
            <w:shd w:val="clear" w:color="auto" w:fill="FFFFFF"/>
            <w:tcMar>
              <w:top w:w="72" w:type="dxa"/>
              <w:left w:w="144" w:type="dxa"/>
              <w:bottom w:w="72" w:type="dxa"/>
              <w:right w:w="144" w:type="dxa"/>
            </w:tcMar>
            <w:hideMark/>
          </w:tcPr>
          <w:p w:rsidR="00DA0058" w:rsidRPr="00A4452C" w:rsidRDefault="00DA0058" w:rsidP="00CA7149">
            <w:pPr>
              <w:spacing w:after="0" w:line="240" w:lineRule="auto"/>
              <w:jc w:val="both"/>
              <w:rPr>
                <w:rFonts w:ascii="Times New Roman" w:hAnsi="Times New Roman"/>
                <w:sz w:val="24"/>
                <w:szCs w:val="24"/>
              </w:rPr>
            </w:pPr>
            <w:r w:rsidRPr="00A4452C">
              <w:rPr>
                <w:rFonts w:ascii="Times New Roman" w:eastAsia="Times New Roman" w:hAnsi="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134" w:type="pct"/>
            <w:shd w:val="clear" w:color="auto" w:fill="FFFFFF"/>
            <w:tcMar>
              <w:top w:w="72" w:type="dxa"/>
              <w:left w:w="144" w:type="dxa"/>
              <w:bottom w:w="72" w:type="dxa"/>
              <w:right w:w="144" w:type="dxa"/>
            </w:tcMar>
            <w:hideMark/>
          </w:tcPr>
          <w:p w:rsidR="00DA0058" w:rsidRDefault="00A04360" w:rsidP="00CA7149">
            <w:pPr>
              <w:pStyle w:val="a4"/>
              <w:shd w:val="clear" w:color="auto" w:fill="FFFFFF"/>
              <w:spacing w:before="0" w:beforeAutospacing="0" w:after="0" w:afterAutospacing="0"/>
              <w:jc w:val="both"/>
            </w:pPr>
            <w:r>
              <w:t>-</w:t>
            </w:r>
            <w:r w:rsidR="00DA0058" w:rsidRPr="00A4452C">
              <w:t xml:space="preserve">Педагог поддерживает стремление ребенка </w:t>
            </w:r>
            <w:r w:rsidR="00073025">
              <w:t xml:space="preserve">с ОВЗ </w:t>
            </w:r>
            <w:r w:rsidR="00DA0058" w:rsidRPr="00A4452C">
              <w:t xml:space="preserve">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rsidR="00DA0058" w:rsidRDefault="00A04360" w:rsidP="00CA7149">
            <w:pPr>
              <w:pStyle w:val="a4"/>
              <w:shd w:val="clear" w:color="auto" w:fill="FFFFFF"/>
              <w:spacing w:before="0" w:beforeAutospacing="0" w:after="0" w:afterAutospacing="0"/>
              <w:jc w:val="both"/>
            </w:pPr>
            <w:r>
              <w:t xml:space="preserve">- </w:t>
            </w:r>
            <w:r w:rsidR="00DA0058" w:rsidRPr="00A4452C">
              <w:t xml:space="preserve">Способствует овладению детьми </w:t>
            </w:r>
            <w:r w:rsidR="00073025">
              <w:t xml:space="preserve">с ОВЗ </w:t>
            </w:r>
            <w:r w:rsidR="00DA0058" w:rsidRPr="00A4452C">
              <w:t xml:space="preserve">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DA0058" w:rsidRDefault="00A04360" w:rsidP="00CA7149">
            <w:pPr>
              <w:pStyle w:val="a4"/>
              <w:shd w:val="clear" w:color="auto" w:fill="FFFFFF"/>
              <w:spacing w:before="0" w:beforeAutospacing="0" w:after="0" w:afterAutospacing="0"/>
              <w:jc w:val="both"/>
            </w:pPr>
            <w:r>
              <w:t xml:space="preserve">- </w:t>
            </w:r>
            <w:r w:rsidR="00DA0058" w:rsidRPr="00A4452C">
              <w:t xml:space="preserve">Поддерживает предотвращение и самостоятельное преодоление конфликтных ситуаций, уступки друг другу, уточнения причин несогласия. </w:t>
            </w:r>
          </w:p>
          <w:p w:rsidR="00DA0058" w:rsidRPr="00A4452C" w:rsidRDefault="00A04360" w:rsidP="00CA7149">
            <w:pPr>
              <w:pStyle w:val="a4"/>
              <w:shd w:val="clear" w:color="auto" w:fill="FFFFFF"/>
              <w:spacing w:before="0" w:beforeAutospacing="0" w:after="0" w:afterAutospacing="0"/>
              <w:jc w:val="both"/>
            </w:pPr>
            <w:r>
              <w:t xml:space="preserve">- </w:t>
            </w:r>
            <w:r w:rsidR="00DA0058" w:rsidRPr="00A4452C">
              <w:t xml:space="preserve">Обогащает опыт освоения детьми </w:t>
            </w:r>
            <w:r w:rsidR="00073025">
              <w:t xml:space="preserve">с ОВЗ </w:t>
            </w:r>
            <w:r w:rsidR="00DA0058" w:rsidRPr="00A4452C">
              <w:t>групповых форм совместной деятельности со сверстниками.</w:t>
            </w:r>
          </w:p>
          <w:p w:rsidR="00DA0058" w:rsidRPr="00A4452C" w:rsidRDefault="00A04360" w:rsidP="00CA7149">
            <w:pPr>
              <w:pStyle w:val="a4"/>
              <w:shd w:val="clear" w:color="auto" w:fill="FFFFFF"/>
              <w:spacing w:before="0" w:beforeAutospacing="0" w:after="0" w:afterAutospacing="0"/>
              <w:jc w:val="both"/>
            </w:pPr>
            <w:r>
              <w:t xml:space="preserve">- </w:t>
            </w:r>
            <w:r w:rsidR="00DA0058" w:rsidRPr="00A4452C">
              <w:t xml:space="preserve">Педагог в совместной деятельности с детьми </w:t>
            </w:r>
            <w:r w:rsidR="000C5B78">
              <w:t xml:space="preserve">с ОВЗ </w:t>
            </w:r>
            <w:r w:rsidR="00DA0058" w:rsidRPr="00A4452C">
              <w:t>поощряет обсуждение и установление правил взаимодействия в группе, способствует пониманию детьми последствий несоблюдения принятых правил.</w:t>
            </w:r>
          </w:p>
          <w:p w:rsidR="00A04360" w:rsidRDefault="00A04360" w:rsidP="00CA7149">
            <w:pPr>
              <w:pStyle w:val="a4"/>
              <w:shd w:val="clear" w:color="auto" w:fill="FFFFFF"/>
              <w:spacing w:before="0" w:beforeAutospacing="0" w:after="0" w:afterAutospacing="0"/>
              <w:jc w:val="both"/>
            </w:pPr>
            <w:r>
              <w:t xml:space="preserve">- </w:t>
            </w:r>
            <w:r w:rsidR="00DA0058" w:rsidRPr="00A4452C">
              <w:t>Расширяет представления о правилах поведения в общественных местах; об обязанностях в группе.</w:t>
            </w:r>
          </w:p>
          <w:p w:rsidR="00DA0058" w:rsidRPr="00A4452C" w:rsidRDefault="00A04360" w:rsidP="00CA7149">
            <w:pPr>
              <w:pStyle w:val="a4"/>
              <w:shd w:val="clear" w:color="auto" w:fill="FFFFFF"/>
              <w:spacing w:before="0" w:beforeAutospacing="0" w:after="0" w:afterAutospacing="0"/>
              <w:jc w:val="both"/>
            </w:pPr>
            <w:r>
              <w:t>-</w:t>
            </w:r>
            <w:r w:rsidR="00DA0058" w:rsidRPr="00A4452C">
              <w:t xml:space="preserve">Обогащает словарь детей </w:t>
            </w:r>
            <w:r w:rsidR="000C5B78">
              <w:t xml:space="preserve">с ОВЗ </w:t>
            </w:r>
            <w:r w:rsidR="00DA0058" w:rsidRPr="00A4452C">
              <w:t>вежливыми словами (доброе утро, добрый вечер, хорошего дня, будьте здоровы, пожалуйста, извините, спасибо).</w:t>
            </w:r>
          </w:p>
          <w:p w:rsidR="00DA0058" w:rsidRDefault="00A04360" w:rsidP="00CA7149">
            <w:pPr>
              <w:pStyle w:val="a4"/>
              <w:shd w:val="clear" w:color="auto" w:fill="FFFFFF"/>
              <w:spacing w:before="0" w:beforeAutospacing="0" w:after="0" w:afterAutospacing="0"/>
              <w:jc w:val="both"/>
            </w:pPr>
            <w:r>
              <w:t>-</w:t>
            </w:r>
            <w:r w:rsidR="00DA0058" w:rsidRPr="00A4452C">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sidR="00DA0058">
              <w:t xml:space="preserve"> </w:t>
            </w:r>
            <w:r w:rsidR="00DA0058" w:rsidRPr="00A4452C">
              <w:t xml:space="preserve">бережное отношение к пространству и оборудованию ДОО. </w:t>
            </w:r>
          </w:p>
          <w:p w:rsidR="00A04360" w:rsidRDefault="00A04360" w:rsidP="00CA7149">
            <w:pPr>
              <w:pStyle w:val="a4"/>
              <w:shd w:val="clear" w:color="auto" w:fill="FFFFFF"/>
              <w:spacing w:before="0" w:beforeAutospacing="0" w:after="0" w:afterAutospacing="0"/>
              <w:jc w:val="both"/>
            </w:pPr>
            <w:r>
              <w:t>-</w:t>
            </w:r>
            <w:r w:rsidR="00DA0058" w:rsidRPr="00A4452C">
              <w:t xml:space="preserve">Включает детей </w:t>
            </w:r>
            <w:r w:rsidR="000C5B78">
              <w:t xml:space="preserve">с ОВЗ </w:t>
            </w:r>
            <w:r w:rsidR="00DA0058" w:rsidRPr="00A4452C">
              <w:t xml:space="preserve">в подготовку мероприятий для родителей, пожилых людей, младших детей в ДОО. </w:t>
            </w:r>
          </w:p>
          <w:p w:rsidR="00DA0058" w:rsidRPr="00A4452C" w:rsidRDefault="00A04360" w:rsidP="00CA7149">
            <w:pPr>
              <w:pStyle w:val="a4"/>
              <w:shd w:val="clear" w:color="auto" w:fill="FFFFFF"/>
              <w:spacing w:before="0" w:beforeAutospacing="0" w:after="0" w:afterAutospacing="0"/>
              <w:jc w:val="both"/>
            </w:pPr>
            <w:r>
              <w:t>-</w:t>
            </w:r>
            <w:r w:rsidR="00DA0058" w:rsidRPr="00A4452C">
              <w:t>Поддерживает чувство гордости детей</w:t>
            </w:r>
            <w:r w:rsidR="000C5B78">
              <w:t xml:space="preserve"> с ОВЗ</w:t>
            </w:r>
            <w:r w:rsidR="00DA0058" w:rsidRPr="00A4452C">
              <w:t>, удовлетворение от проведенных мероприятий.</w:t>
            </w:r>
          </w:p>
        </w:tc>
      </w:tr>
    </w:tbl>
    <w:p w:rsidR="00B61FF4" w:rsidRDefault="00B61FF4" w:rsidP="00DA00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C26001" w:rsidRDefault="00C26001" w:rsidP="00DA00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C26001" w:rsidRDefault="00C26001" w:rsidP="00DA00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C26001" w:rsidRDefault="00C26001" w:rsidP="00DA00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C26001" w:rsidRPr="00A4452C" w:rsidRDefault="00C26001" w:rsidP="00DA00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DA0058" w:rsidRPr="003335CC" w:rsidRDefault="00C26001" w:rsidP="00DA0058">
      <w:pPr>
        <w:spacing w:after="120" w:line="240" w:lineRule="auto"/>
        <w:jc w:val="both"/>
        <w:rPr>
          <w:rFonts w:ascii="Times New Roman" w:eastAsia="Times New Roman" w:hAnsi="Times New Roman"/>
          <w:b/>
          <w:kern w:val="24"/>
          <w:sz w:val="24"/>
          <w:szCs w:val="24"/>
        </w:rPr>
      </w:pPr>
      <w:r>
        <w:rPr>
          <w:rFonts w:ascii="Times New Roman" w:eastAsia="Times New Roman" w:hAnsi="Times New Roman"/>
          <w:b/>
          <w:kern w:val="24"/>
          <w:sz w:val="24"/>
          <w:szCs w:val="24"/>
        </w:rPr>
        <w:lastRenderedPageBreak/>
        <w:t xml:space="preserve">           </w:t>
      </w:r>
      <w:r w:rsidR="00DA0058" w:rsidRPr="003335CC">
        <w:rPr>
          <w:rFonts w:ascii="Times New Roman" w:eastAsia="Times New Roman" w:hAnsi="Times New Roman"/>
          <w:b/>
          <w:kern w:val="24"/>
          <w:sz w:val="24"/>
          <w:szCs w:val="24"/>
        </w:rPr>
        <w:t xml:space="preserve"> </w:t>
      </w:r>
      <w:r>
        <w:rPr>
          <w:rFonts w:ascii="Times New Roman" w:eastAsia="Times New Roman" w:hAnsi="Times New Roman"/>
          <w:b/>
          <w:kern w:val="24"/>
          <w:sz w:val="24"/>
          <w:szCs w:val="24"/>
        </w:rPr>
        <w:t>2.9.2.3.</w:t>
      </w:r>
      <w:r w:rsidR="00DA0058" w:rsidRPr="003335CC">
        <w:rPr>
          <w:rFonts w:ascii="Times New Roman" w:eastAsia="Times New Roman" w:hAnsi="Times New Roman"/>
          <w:b/>
          <w:kern w:val="24"/>
          <w:sz w:val="24"/>
          <w:szCs w:val="24"/>
        </w:rPr>
        <w:t>Общнос</w:t>
      </w:r>
      <w:r w:rsidR="00DA0058">
        <w:rPr>
          <w:rFonts w:ascii="Times New Roman" w:eastAsia="Times New Roman" w:hAnsi="Times New Roman"/>
          <w:b/>
          <w:kern w:val="24"/>
          <w:sz w:val="24"/>
          <w:szCs w:val="24"/>
        </w:rPr>
        <w:t>ти образователь</w:t>
      </w:r>
      <w:r w:rsidR="00A04360">
        <w:rPr>
          <w:rFonts w:ascii="Times New Roman" w:eastAsia="Times New Roman" w:hAnsi="Times New Roman"/>
          <w:b/>
          <w:kern w:val="24"/>
          <w:sz w:val="24"/>
          <w:szCs w:val="24"/>
        </w:rPr>
        <w:t xml:space="preserve">ной организации </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bCs/>
          <w:sz w:val="24"/>
          <w:szCs w:val="24"/>
        </w:rPr>
      </w:pPr>
      <w:r w:rsidRPr="00A04360">
        <w:rPr>
          <w:rFonts w:ascii="Times New Roman" w:eastAsia="Times New Roman" w:hAnsi="Times New Roman" w:cs="Times New Roman"/>
          <w:bCs/>
          <w:sz w:val="24"/>
          <w:szCs w:val="24"/>
        </w:rP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bCs/>
          <w:sz w:val="24"/>
          <w:szCs w:val="24"/>
        </w:rPr>
      </w:pPr>
      <w:r w:rsidRPr="00A04360">
        <w:rPr>
          <w:rFonts w:ascii="Times New Roman" w:eastAsia="Times New Roman" w:hAnsi="Times New Roman" w:cs="Times New Roman"/>
          <w:bCs/>
          <w:sz w:val="24"/>
          <w:szCs w:val="24"/>
        </w:rPr>
        <w:t>В ДОО выделяют следующие общности:</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b/>
          <w:bCs/>
          <w:sz w:val="24"/>
          <w:szCs w:val="24"/>
        </w:rPr>
      </w:pPr>
      <w:r w:rsidRPr="00A04360">
        <w:rPr>
          <w:rFonts w:ascii="Times New Roman" w:eastAsia="Times New Roman" w:hAnsi="Times New Roman" w:cs="Times New Roman"/>
          <w:b/>
          <w:bCs/>
          <w:sz w:val="24"/>
          <w:szCs w:val="24"/>
        </w:rPr>
        <w:t>педагог-дети, родители (законные представители) – ребёнок (дети), педагог – родители.</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b/>
          <w:bCs/>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065"/>
        <w:gridCol w:w="6102"/>
      </w:tblGrid>
      <w:tr w:rsidR="00A04360" w:rsidRPr="00A04360" w:rsidTr="00244318">
        <w:trPr>
          <w:trHeight w:val="243"/>
        </w:trPr>
        <w:tc>
          <w:tcPr>
            <w:tcW w:w="1672" w:type="pct"/>
            <w:shd w:val="clear" w:color="auto" w:fill="FFFFFF"/>
            <w:tcMar>
              <w:top w:w="72" w:type="dxa"/>
              <w:left w:w="144" w:type="dxa"/>
              <w:bottom w:w="72" w:type="dxa"/>
              <w:right w:w="144" w:type="dxa"/>
            </w:tcMar>
            <w:hideMark/>
          </w:tcPr>
          <w:p w:rsidR="00A04360" w:rsidRPr="00A04360" w:rsidRDefault="00A04360" w:rsidP="00A04360">
            <w:pPr>
              <w:spacing w:after="0" w:line="240" w:lineRule="auto"/>
              <w:ind w:firstLine="567"/>
              <w:jc w:val="both"/>
              <w:rPr>
                <w:rFonts w:ascii="Times New Roman" w:eastAsia="Calibri" w:hAnsi="Times New Roman" w:cs="Times New Roman"/>
                <w:lang w:eastAsia="en-US"/>
              </w:rPr>
            </w:pPr>
            <w:r w:rsidRPr="00A04360">
              <w:rPr>
                <w:rFonts w:ascii="Times New Roman" w:eastAsia="Calibri" w:hAnsi="Times New Roman" w:cs="Times New Roman"/>
                <w:b/>
                <w:bCs/>
                <w:kern w:val="24"/>
                <w:lang w:eastAsia="en-US"/>
              </w:rPr>
              <w:t>Направление</w:t>
            </w:r>
          </w:p>
        </w:tc>
        <w:tc>
          <w:tcPr>
            <w:tcW w:w="3328" w:type="pct"/>
            <w:shd w:val="clear" w:color="auto" w:fill="FFFFFF"/>
            <w:tcMar>
              <w:top w:w="72" w:type="dxa"/>
              <w:left w:w="144" w:type="dxa"/>
              <w:bottom w:w="72" w:type="dxa"/>
              <w:right w:w="144" w:type="dxa"/>
            </w:tcMar>
            <w:hideMark/>
          </w:tcPr>
          <w:p w:rsidR="00A04360" w:rsidRPr="00A04360" w:rsidRDefault="00A04360" w:rsidP="00A04360">
            <w:pPr>
              <w:spacing w:after="0" w:line="240" w:lineRule="auto"/>
              <w:ind w:hanging="46"/>
              <w:jc w:val="center"/>
              <w:rPr>
                <w:rFonts w:ascii="Times New Roman" w:eastAsia="Calibri" w:hAnsi="Times New Roman" w:cs="Times New Roman"/>
                <w:lang w:eastAsia="en-US"/>
              </w:rPr>
            </w:pPr>
            <w:r w:rsidRPr="00A04360">
              <w:rPr>
                <w:rFonts w:ascii="Times New Roman" w:eastAsia="Calibri" w:hAnsi="Times New Roman" w:cs="Times New Roman"/>
                <w:b/>
                <w:bCs/>
                <w:kern w:val="24"/>
                <w:lang w:eastAsia="en-US"/>
              </w:rPr>
              <w:t>Содержание направления</w:t>
            </w:r>
          </w:p>
        </w:tc>
      </w:tr>
      <w:tr w:rsidR="00A04360" w:rsidRPr="00A04360" w:rsidTr="00244318">
        <w:trPr>
          <w:trHeight w:val="584"/>
        </w:trPr>
        <w:tc>
          <w:tcPr>
            <w:tcW w:w="1672" w:type="pct"/>
            <w:vMerge w:val="restart"/>
            <w:shd w:val="clear" w:color="auto" w:fill="FFFFFF"/>
            <w:tcMar>
              <w:top w:w="72" w:type="dxa"/>
              <w:left w:w="144" w:type="dxa"/>
              <w:bottom w:w="72" w:type="dxa"/>
              <w:right w:w="144" w:type="dxa"/>
            </w:tcMar>
            <w:hideMark/>
          </w:tcPr>
          <w:p w:rsidR="00A04360" w:rsidRPr="00A04360" w:rsidRDefault="00A04360" w:rsidP="00A04360">
            <w:pPr>
              <w:spacing w:after="0" w:line="240" w:lineRule="auto"/>
              <w:jc w:val="both"/>
              <w:rPr>
                <w:rFonts w:ascii="Times New Roman" w:eastAsia="Times New Roman" w:hAnsi="Times New Roman" w:cs="Times New Roman"/>
                <w:b/>
                <w:kern w:val="24"/>
                <w:sz w:val="24"/>
                <w:szCs w:val="24"/>
                <w:lang w:eastAsia="en-US"/>
              </w:rPr>
            </w:pPr>
            <w:r w:rsidRPr="00A04360">
              <w:rPr>
                <w:rFonts w:ascii="Times New Roman" w:eastAsia="Times New Roman" w:hAnsi="Times New Roman" w:cs="Times New Roman"/>
                <w:b/>
                <w:bCs/>
                <w:kern w:val="24"/>
                <w:sz w:val="24"/>
                <w:szCs w:val="24"/>
                <w:lang w:eastAsia="en-US"/>
              </w:rPr>
              <w:t xml:space="preserve">Ценности и цели </w:t>
            </w:r>
            <w:r w:rsidRPr="00A04360">
              <w:rPr>
                <w:rFonts w:ascii="Times New Roman" w:eastAsia="Times New Roman" w:hAnsi="Times New Roman" w:cs="Times New Roman"/>
                <w:b/>
                <w:kern w:val="24"/>
                <w:sz w:val="24"/>
                <w:szCs w:val="24"/>
                <w:lang w:eastAsia="en-US"/>
              </w:rPr>
              <w:t>профессионального сообщества, профессионально-родительского сообщества и детско-взрослой общности</w:t>
            </w:r>
          </w:p>
          <w:p w:rsidR="00A04360" w:rsidRPr="00A04360" w:rsidRDefault="00A04360" w:rsidP="00A04360">
            <w:pPr>
              <w:spacing w:after="0" w:line="240" w:lineRule="auto"/>
              <w:jc w:val="both"/>
              <w:rPr>
                <w:rFonts w:ascii="Times New Roman" w:eastAsia="Calibri" w:hAnsi="Times New Roman" w:cs="Times New Roman"/>
                <w:lang w:eastAsia="en-US"/>
              </w:rPr>
            </w:pPr>
            <w:r w:rsidRPr="00A04360">
              <w:rPr>
                <w:rFonts w:ascii="Times New Roman" w:eastAsia="Times New Roman" w:hAnsi="Times New Roman" w:cs="Times New Roman"/>
                <w:b/>
                <w:bCs/>
                <w:kern w:val="24"/>
                <w:sz w:val="24"/>
                <w:szCs w:val="24"/>
                <w:lang w:eastAsia="en-US"/>
              </w:rPr>
              <w:t xml:space="preserve">Особенности  организации </w:t>
            </w:r>
            <w:r w:rsidRPr="00A04360">
              <w:rPr>
                <w:rFonts w:ascii="Times New Roman" w:eastAsia="Times New Roman" w:hAnsi="Times New Roman" w:cs="Times New Roman"/>
                <w:b/>
                <w:kern w:val="24"/>
                <w:sz w:val="24"/>
                <w:szCs w:val="24"/>
                <w:lang w:eastAsia="en-US"/>
              </w:rPr>
              <w:t>всех общностей и их роль в процессе воспитания детей</w:t>
            </w:r>
          </w:p>
        </w:tc>
        <w:tc>
          <w:tcPr>
            <w:tcW w:w="3328" w:type="pct"/>
            <w:shd w:val="clear" w:color="auto" w:fill="FFFFFF"/>
            <w:tcMar>
              <w:top w:w="72" w:type="dxa"/>
              <w:left w:w="144" w:type="dxa"/>
              <w:bottom w:w="72" w:type="dxa"/>
              <w:right w:w="144" w:type="dxa"/>
            </w:tcMar>
            <w:hideMark/>
          </w:tcPr>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b/>
                <w:sz w:val="24"/>
                <w:szCs w:val="24"/>
                <w:lang w:eastAsia="en-US"/>
              </w:rPr>
              <w:t>Профессиональная общность</w:t>
            </w:r>
            <w:r w:rsidRPr="00A04360">
              <w:rPr>
                <w:rFonts w:ascii="Times New Roman" w:eastAsia="Calibri" w:hAnsi="Times New Roman" w:cs="Times New Roman"/>
                <w:sz w:val="24"/>
                <w:szCs w:val="24"/>
                <w:lang w:eastAsia="en-US"/>
              </w:rPr>
              <w:t>: п</w:t>
            </w:r>
            <w:r w:rsidRPr="00A04360">
              <w:rPr>
                <w:rFonts w:ascii="Times New Roman" w:eastAsia="Times New Roman" w:hAnsi="Times New Roman" w:cs="Times New Roman"/>
                <w:sz w:val="24"/>
                <w:szCs w:val="24"/>
              </w:rPr>
              <w:t>редполагает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A04360">
              <w:rPr>
                <w:rFonts w:ascii="Times New Roman" w:eastAsia="Calibri" w:hAnsi="Times New Roman" w:cs="Times New Roman"/>
                <w:sz w:val="24"/>
                <w:szCs w:val="24"/>
                <w:lang w:eastAsia="en-US"/>
              </w:rPr>
              <w:t xml:space="preserve">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b/>
                <w:bCs/>
                <w:sz w:val="24"/>
                <w:szCs w:val="24"/>
                <w:shd w:val="clear" w:color="auto" w:fill="FFFFFF"/>
                <w:lang w:eastAsia="en-US"/>
              </w:rPr>
              <w:t>Основной ценностью и целью профессионального сообщества</w:t>
            </w:r>
            <w:r w:rsidRPr="00A04360">
              <w:rPr>
                <w:rFonts w:ascii="Times New Roman" w:eastAsia="Calibri" w:hAnsi="Times New Roman" w:cs="Times New Roman"/>
                <w:sz w:val="24"/>
                <w:szCs w:val="24"/>
                <w:shd w:val="clear" w:color="auto" w:fill="FFFFFF"/>
                <w:lang w:eastAsia="en-US"/>
              </w:rPr>
              <w:t>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b/>
                <w:sz w:val="24"/>
                <w:szCs w:val="24"/>
                <w:shd w:val="clear" w:color="auto" w:fill="FFFFFF"/>
                <w:lang w:eastAsia="en-US"/>
              </w:rPr>
              <w:t>Заведующий ДОО</w:t>
            </w:r>
            <w:r w:rsidRPr="00A04360">
              <w:rPr>
                <w:rFonts w:ascii="Times New Roman" w:eastAsia="Calibri" w:hAnsi="Times New Roman" w:cs="Times New Roman"/>
                <w:sz w:val="24"/>
                <w:szCs w:val="24"/>
                <w:shd w:val="clear" w:color="auto" w:fill="FFFFFF"/>
                <w:lang w:eastAsia="en-US"/>
              </w:rPr>
              <w:t>:</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управляет воспитательной деятельностью на уровне ДОО;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-является примером в формировании полноценных и сформированных ценностных ориентиров, норм общения и поведения;</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-создает условия, позволяющие педагогическому составу реализовать воспитательную деятельность;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-регулирует воспитательную деятельность в ДОО;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-контролирует исполнение управленческих решений по воспитательной деятельности в ДОО.</w:t>
            </w:r>
          </w:p>
          <w:p w:rsidR="00A04360" w:rsidRPr="00A04360" w:rsidRDefault="00A04360" w:rsidP="00A04360">
            <w:pPr>
              <w:spacing w:after="0" w:line="240" w:lineRule="auto"/>
              <w:jc w:val="both"/>
              <w:rPr>
                <w:rFonts w:ascii="Times New Roman" w:eastAsia="Calibri" w:hAnsi="Times New Roman" w:cs="Times New Roman"/>
                <w:b/>
                <w:sz w:val="24"/>
                <w:szCs w:val="24"/>
                <w:lang w:eastAsia="en-US"/>
              </w:rPr>
            </w:pPr>
            <w:r w:rsidRPr="00A04360">
              <w:rPr>
                <w:rFonts w:ascii="Times New Roman" w:eastAsia="Calibri" w:hAnsi="Times New Roman" w:cs="Times New Roman"/>
                <w:b/>
                <w:sz w:val="24"/>
                <w:szCs w:val="24"/>
                <w:lang w:eastAsia="en-US"/>
              </w:rPr>
              <w:t>Старший воспитатель ДОО:</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shd w:val="clear" w:color="auto" w:fill="FFFFFF"/>
                <w:lang w:eastAsia="en-US"/>
              </w:rPr>
              <w:t xml:space="preserve">-является примером в формировании полноценных и сформированных ценностных ориентиров, норм общения и поведения;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shd w:val="clear" w:color="auto" w:fill="FFFFFF"/>
                <w:lang w:eastAsia="en-US"/>
              </w:rPr>
              <w:lastRenderedPageBreak/>
              <w:t xml:space="preserve">-способствует созданию условий, позволяющих педагогическому составу реализовать воспитательную деятельность;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shd w:val="clear" w:color="auto" w:fill="FFFFFF"/>
                <w:lang w:eastAsia="en-US"/>
              </w:rPr>
              <w:t xml:space="preserve">-проводит анализ итогов воспитательной деятельности ДОО за учебный год;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shd w:val="clear" w:color="auto" w:fill="FFFFFF"/>
                <w:lang w:eastAsia="en-US"/>
              </w:rPr>
              <w:t xml:space="preserve">-планирует воспитательную деятельность в ДОО на учебный год, включая календарный план воспитательной работы на учебный год;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shd w:val="clear" w:color="auto" w:fill="FFFFFF"/>
                <w:lang w:eastAsia="en-US"/>
              </w:rPr>
              <w:t>-регулирует воспитательную деятельность в ДОО.</w:t>
            </w:r>
          </w:p>
          <w:p w:rsidR="00A04360" w:rsidRPr="00A04360" w:rsidRDefault="00A04360" w:rsidP="00A04360">
            <w:pPr>
              <w:spacing w:after="0" w:line="240" w:lineRule="auto"/>
              <w:jc w:val="both"/>
              <w:rPr>
                <w:rFonts w:ascii="Times New Roman" w:eastAsia="Calibri" w:hAnsi="Times New Roman" w:cs="Times New Roman"/>
                <w:b/>
                <w:sz w:val="24"/>
                <w:szCs w:val="24"/>
                <w:shd w:val="clear" w:color="auto" w:fill="FFFFFF"/>
                <w:lang w:eastAsia="en-US"/>
              </w:rPr>
            </w:pPr>
            <w:r w:rsidRPr="00A04360">
              <w:rPr>
                <w:rFonts w:ascii="Times New Roman" w:eastAsia="Calibri" w:hAnsi="Times New Roman" w:cs="Times New Roman"/>
                <w:b/>
                <w:sz w:val="24"/>
                <w:szCs w:val="24"/>
                <w:shd w:val="clear" w:color="auto" w:fill="FFFFFF"/>
                <w:lang w:eastAsia="en-US"/>
              </w:rPr>
              <w:t>Воспитатель и другие сотрудники ДОО должны:</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-заботиться о том, чтобы дети непрерывно приобретали опыт общения на основе чувства доброжелательности;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-учить детей совместной деятельности;</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-насыщать их жизнь событиями, которые сплачивали бы и объединяли ребят; </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sz w:val="24"/>
                <w:szCs w:val="24"/>
                <w:lang w:eastAsia="en-US"/>
              </w:rPr>
              <w:t>-воспитывать в детях чувство ответственности перед группой за свое поведение.</w:t>
            </w:r>
          </w:p>
        </w:tc>
      </w:tr>
      <w:tr w:rsidR="00A04360" w:rsidRPr="00A04360" w:rsidTr="00244318">
        <w:trPr>
          <w:trHeight w:val="201"/>
        </w:trPr>
        <w:tc>
          <w:tcPr>
            <w:tcW w:w="1672" w:type="pct"/>
            <w:vMerge/>
            <w:shd w:val="clear" w:color="auto" w:fill="FFFFFF"/>
            <w:tcMar>
              <w:top w:w="72" w:type="dxa"/>
              <w:left w:w="144" w:type="dxa"/>
              <w:bottom w:w="72" w:type="dxa"/>
              <w:right w:w="144" w:type="dxa"/>
            </w:tcMar>
            <w:hideMark/>
          </w:tcPr>
          <w:p w:rsidR="00A04360" w:rsidRPr="00A04360" w:rsidRDefault="00A04360" w:rsidP="00A04360">
            <w:pPr>
              <w:spacing w:after="0" w:line="240" w:lineRule="auto"/>
              <w:jc w:val="both"/>
              <w:rPr>
                <w:rFonts w:ascii="Times New Roman" w:eastAsia="Times New Roman" w:hAnsi="Times New Roman" w:cs="Times New Roman"/>
                <w:bCs/>
                <w:kern w:val="24"/>
                <w:lang w:eastAsia="en-US"/>
              </w:rPr>
            </w:pPr>
          </w:p>
        </w:tc>
        <w:tc>
          <w:tcPr>
            <w:tcW w:w="3328" w:type="pct"/>
            <w:shd w:val="clear" w:color="auto" w:fill="FFFFFF"/>
            <w:tcMar>
              <w:top w:w="72" w:type="dxa"/>
              <w:left w:w="144" w:type="dxa"/>
              <w:bottom w:w="72" w:type="dxa"/>
              <w:right w:w="144" w:type="dxa"/>
            </w:tcMar>
            <w:hideMark/>
          </w:tcPr>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b/>
                <w:sz w:val="24"/>
                <w:szCs w:val="24"/>
                <w:lang w:eastAsia="en-US"/>
              </w:rPr>
              <w:t>Профессионально-родительское сообщество</w:t>
            </w:r>
            <w:r w:rsidRPr="00A04360">
              <w:rPr>
                <w:rFonts w:ascii="Times New Roman" w:eastAsia="Calibri" w:hAnsi="Times New Roman" w:cs="Times New Roman"/>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A04360" w:rsidRPr="00A04360" w:rsidRDefault="00A04360" w:rsidP="00A04360">
            <w:pPr>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b/>
                <w:bCs/>
                <w:sz w:val="24"/>
                <w:szCs w:val="24"/>
                <w:shd w:val="clear" w:color="auto" w:fill="FFFFFF"/>
                <w:lang w:eastAsia="en-US"/>
              </w:rPr>
              <w:t>Основной ценностью и целью профессионально-родительского сообщества</w:t>
            </w:r>
            <w:r w:rsidRPr="00A04360">
              <w:rPr>
                <w:rFonts w:ascii="Times New Roman" w:eastAsia="Calibri" w:hAnsi="Times New Roman" w:cs="Times New Roman"/>
                <w:sz w:val="24"/>
                <w:szCs w:val="24"/>
                <w:shd w:val="clear" w:color="auto" w:fill="FFFFFF"/>
                <w:lang w:eastAsia="en-US"/>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w:t>
            </w:r>
            <w:r w:rsidRPr="00A04360">
              <w:rPr>
                <w:rFonts w:ascii="Times New Roman" w:eastAsia="Calibri" w:hAnsi="Times New Roman" w:cs="Times New Roman"/>
                <w:sz w:val="24"/>
                <w:szCs w:val="24"/>
                <w:shd w:val="clear" w:color="auto" w:fill="FFFFFF"/>
                <w:lang w:eastAsia="en-US"/>
              </w:rPr>
              <w:lastRenderedPageBreak/>
              <w:t>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04360" w:rsidRPr="00A04360" w:rsidRDefault="00A04360" w:rsidP="00A04360">
            <w:pPr>
              <w:shd w:val="clear" w:color="auto" w:fill="FFFFFF"/>
              <w:spacing w:after="0" w:line="240" w:lineRule="auto"/>
              <w:ind w:firstLine="95"/>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Формирование профессионально-родительского сообщества ДОО регламентируется </w:t>
            </w:r>
            <w:r w:rsidRPr="00A04360">
              <w:rPr>
                <w:rFonts w:ascii="Times New Roman" w:eastAsia="Calibri" w:hAnsi="Times New Roman" w:cs="Times New Roman"/>
                <w:b/>
                <w:sz w:val="24"/>
                <w:szCs w:val="24"/>
                <w:lang w:eastAsia="en-US"/>
              </w:rPr>
              <w:t>локальными актами</w:t>
            </w:r>
            <w:r w:rsidRPr="00A04360">
              <w:rPr>
                <w:rFonts w:ascii="Times New Roman" w:eastAsia="Calibri" w:hAnsi="Times New Roman" w:cs="Times New Roman"/>
                <w:sz w:val="24"/>
                <w:szCs w:val="24"/>
                <w:lang w:eastAsia="en-US"/>
              </w:rPr>
              <w:t xml:space="preserve">:  </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Коллективный договор;</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Правила внутреннего трудового распорядка;</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Правила внутреннего распорядка;</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Положение о комиссии по урегулированию споров между участниками образовательных отношений;  </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 xml:space="preserve">- Положение о профессиональной этике; </w:t>
            </w:r>
          </w:p>
          <w:p w:rsidR="00A04360" w:rsidRPr="00A04360" w:rsidRDefault="00A04360" w:rsidP="00A04360">
            <w:pPr>
              <w:shd w:val="clear" w:color="auto" w:fill="FFFFFF"/>
              <w:spacing w:after="0" w:line="240" w:lineRule="auto"/>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-Кодекс дружелюбного общения.</w:t>
            </w:r>
          </w:p>
          <w:p w:rsidR="00A04360" w:rsidRPr="00A04360" w:rsidRDefault="00A04360" w:rsidP="00A04360">
            <w:pPr>
              <w:shd w:val="clear" w:color="auto" w:fill="FFFFFF"/>
              <w:spacing w:after="0" w:line="240" w:lineRule="auto"/>
              <w:ind w:firstLine="237"/>
              <w:jc w:val="both"/>
              <w:rPr>
                <w:rFonts w:ascii="Times New Roman" w:eastAsia="Calibri" w:hAnsi="Times New Roman" w:cs="Times New Roman"/>
                <w:sz w:val="24"/>
                <w:szCs w:val="24"/>
                <w:lang w:eastAsia="en-US"/>
              </w:rPr>
            </w:pPr>
            <w:r w:rsidRPr="00A04360">
              <w:rPr>
                <w:rFonts w:ascii="Times New Roman" w:eastAsia="Calibri" w:hAnsi="Times New Roman" w:cs="Times New Roman"/>
                <w:sz w:val="24"/>
                <w:szCs w:val="24"/>
                <w:lang w:eastAsia="en-US"/>
              </w:rPr>
              <w:t>Для формирования профессионально-родительской общности, в детском саду проводятся родительские собрания, семейные гостинные, семинары, мастер-классы, тренинги.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A04360" w:rsidRPr="00A04360" w:rsidTr="00244318">
        <w:trPr>
          <w:trHeight w:val="201"/>
        </w:trPr>
        <w:tc>
          <w:tcPr>
            <w:tcW w:w="1672" w:type="pct"/>
            <w:vMerge/>
            <w:shd w:val="clear" w:color="auto" w:fill="FFFFFF"/>
            <w:tcMar>
              <w:top w:w="72" w:type="dxa"/>
              <w:left w:w="144" w:type="dxa"/>
              <w:bottom w:w="72" w:type="dxa"/>
              <w:right w:w="144" w:type="dxa"/>
            </w:tcMar>
            <w:hideMark/>
          </w:tcPr>
          <w:p w:rsidR="00A04360" w:rsidRPr="00A04360" w:rsidRDefault="00A04360" w:rsidP="00A04360">
            <w:pPr>
              <w:spacing w:after="0" w:line="240" w:lineRule="auto"/>
              <w:jc w:val="both"/>
              <w:rPr>
                <w:rFonts w:ascii="Times New Roman" w:eastAsia="Times New Roman" w:hAnsi="Times New Roman" w:cs="Times New Roman"/>
                <w:bCs/>
                <w:kern w:val="24"/>
                <w:lang w:eastAsia="en-US"/>
              </w:rPr>
            </w:pPr>
          </w:p>
        </w:tc>
        <w:tc>
          <w:tcPr>
            <w:tcW w:w="3328" w:type="pct"/>
            <w:shd w:val="clear" w:color="auto" w:fill="FFFFFF"/>
            <w:tcMar>
              <w:top w:w="72" w:type="dxa"/>
              <w:left w:w="144" w:type="dxa"/>
              <w:bottom w:w="72" w:type="dxa"/>
              <w:right w:w="144" w:type="dxa"/>
            </w:tcMar>
            <w:hideMark/>
          </w:tcPr>
          <w:p w:rsidR="00A04360" w:rsidRPr="00A04360" w:rsidRDefault="00A04360" w:rsidP="00A04360">
            <w:pPr>
              <w:shd w:val="clear" w:color="auto" w:fill="FFFFFF"/>
              <w:spacing w:after="0" w:line="240" w:lineRule="auto"/>
              <w:jc w:val="both"/>
              <w:rPr>
                <w:rFonts w:ascii="Times New Roman" w:eastAsia="Times New Roman" w:hAnsi="Times New Roman" w:cs="Times New Roman"/>
                <w:sz w:val="24"/>
                <w:szCs w:val="24"/>
              </w:rPr>
            </w:pPr>
            <w:r w:rsidRPr="00A04360">
              <w:rPr>
                <w:rFonts w:ascii="Times New Roman" w:eastAsia="Calibri" w:hAnsi="Times New Roman" w:cs="Times New Roman"/>
                <w:b/>
                <w:sz w:val="24"/>
                <w:szCs w:val="24"/>
                <w:lang w:eastAsia="en-US"/>
              </w:rPr>
              <w:t>Детско-взрослое сообщество</w:t>
            </w:r>
            <w:r w:rsidRPr="00A04360">
              <w:rPr>
                <w:rFonts w:ascii="Times New Roman" w:eastAsia="Calibri" w:hAnsi="Times New Roman" w:cs="Times New Roman"/>
                <w:sz w:val="24"/>
                <w:szCs w:val="24"/>
                <w:lang w:eastAsia="en-US"/>
              </w:rPr>
              <w:t xml:space="preserve"> - </w:t>
            </w:r>
            <w:r w:rsidRPr="00A04360">
              <w:rPr>
                <w:rFonts w:ascii="Times New Roman" w:eastAsia="Times New Roman" w:hAnsi="Times New Roman" w:cs="Times New Roman"/>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04360" w:rsidRPr="00A04360" w:rsidRDefault="00A04360" w:rsidP="00A04360">
            <w:pPr>
              <w:shd w:val="clear" w:color="auto" w:fill="FFFFFF"/>
              <w:spacing w:after="0" w:line="240" w:lineRule="auto"/>
              <w:jc w:val="both"/>
              <w:rPr>
                <w:rFonts w:ascii="Times New Roman" w:eastAsia="Times New Roman" w:hAnsi="Times New Roman" w:cs="Times New Roman"/>
                <w:sz w:val="24"/>
                <w:szCs w:val="24"/>
              </w:rPr>
            </w:pPr>
            <w:r w:rsidRPr="00A04360">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04360" w:rsidRPr="00A04360" w:rsidRDefault="00A04360" w:rsidP="00A04360">
            <w:pPr>
              <w:spacing w:after="0" w:line="240" w:lineRule="auto"/>
              <w:jc w:val="both"/>
              <w:rPr>
                <w:rFonts w:ascii="Times New Roman" w:eastAsia="Calibri" w:hAnsi="Times New Roman" w:cs="Times New Roman"/>
                <w:sz w:val="24"/>
                <w:szCs w:val="24"/>
                <w:shd w:val="clear" w:color="auto" w:fill="FFFFFF"/>
                <w:lang w:eastAsia="en-US"/>
              </w:rPr>
            </w:pPr>
            <w:r w:rsidRPr="00A04360">
              <w:rPr>
                <w:rFonts w:ascii="Times New Roman" w:eastAsia="Calibri" w:hAnsi="Times New Roman" w:cs="Times New Roman"/>
                <w:b/>
                <w:bCs/>
                <w:sz w:val="24"/>
                <w:szCs w:val="24"/>
                <w:shd w:val="clear" w:color="auto" w:fill="FFFFFF"/>
                <w:lang w:eastAsia="en-US"/>
              </w:rPr>
              <w:t>Основной ценностью и целью детско-взрослой</w:t>
            </w:r>
            <w:r w:rsidRPr="00A04360">
              <w:rPr>
                <w:rFonts w:ascii="Times New Roman" w:eastAsia="Calibri" w:hAnsi="Times New Roman" w:cs="Times New Roman"/>
                <w:sz w:val="24"/>
                <w:szCs w:val="24"/>
                <w:shd w:val="clear" w:color="auto" w:fill="FFFFFF"/>
                <w:lang w:eastAsia="en-US"/>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w:t>
            </w:r>
            <w:r w:rsidRPr="00A04360">
              <w:rPr>
                <w:rFonts w:ascii="Times New Roman" w:eastAsia="Calibri" w:hAnsi="Times New Roman" w:cs="Times New Roman"/>
                <w:sz w:val="24"/>
                <w:szCs w:val="24"/>
                <w:shd w:val="clear" w:color="auto" w:fill="FFFFFF"/>
                <w:lang w:eastAsia="en-US"/>
              </w:rPr>
              <w:lastRenderedPageBreak/>
              <w:t>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bl>
    <w:p w:rsidR="00A04360" w:rsidRDefault="00A04360" w:rsidP="00A04360">
      <w:pPr>
        <w:spacing w:after="0" w:line="240" w:lineRule="auto"/>
        <w:ind w:firstLine="567"/>
        <w:jc w:val="both"/>
        <w:rPr>
          <w:rFonts w:ascii="Times New Roman" w:eastAsia="Times New Roman" w:hAnsi="Times New Roman" w:cs="Times New Roman"/>
          <w:sz w:val="24"/>
          <w:szCs w:val="24"/>
        </w:rPr>
      </w:pPr>
      <w:r w:rsidRPr="00A04360">
        <w:rPr>
          <w:rFonts w:ascii="Times New Roman" w:eastAsia="Times New Roman" w:hAnsi="Times New Roman" w:cs="Times New Roman"/>
          <w:bCs/>
          <w:sz w:val="24"/>
          <w:szCs w:val="24"/>
        </w:rPr>
        <w:lastRenderedPageBreak/>
        <w:t xml:space="preserve">Культура поведения воспитателя в сообществах - значимая составляющая уклада образовательной организации. </w:t>
      </w:r>
      <w:r w:rsidRPr="00A04360">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90C6D" w:rsidRDefault="00B90C6D" w:rsidP="00B90C6D">
      <w:pPr>
        <w:spacing w:after="0" w:line="240" w:lineRule="auto"/>
        <w:jc w:val="both"/>
        <w:rPr>
          <w:rFonts w:ascii="Times New Roman" w:hAnsi="Times New Roman"/>
          <w:sz w:val="24"/>
          <w:szCs w:val="24"/>
        </w:rPr>
      </w:pPr>
      <w:r>
        <w:rPr>
          <w:rFonts w:ascii="Times New Roman" w:hAnsi="Times New Roman"/>
          <w:sz w:val="24"/>
          <w:szCs w:val="24"/>
        </w:rPr>
        <w:t xml:space="preserve">          </w:t>
      </w:r>
      <w:r w:rsidRPr="00B90C6D">
        <w:rPr>
          <w:rFonts w:ascii="Times New Roman" w:hAnsi="Times New Roman"/>
          <w:sz w:val="24"/>
          <w:szCs w:val="24"/>
        </w:rPr>
        <w:t xml:space="preserve">Воспитатель должен соблюдать кодекс нормы профессиональной этики и поведения:  </w:t>
      </w:r>
      <w:r>
        <w:rPr>
          <w:rFonts w:ascii="Times New Roman" w:hAnsi="Times New Roman"/>
          <w:sz w:val="24"/>
          <w:szCs w:val="24"/>
        </w:rPr>
        <w:t xml:space="preserve">- </w:t>
      </w:r>
      <w:r w:rsidRPr="00B90C6D">
        <w:rPr>
          <w:rFonts w:ascii="Times New Roman" w:hAnsi="Times New Roman"/>
          <w:sz w:val="24"/>
          <w:szCs w:val="24"/>
        </w:rPr>
        <w:t xml:space="preserve">педагог всегда выходит навстречу родителям и приветствует родителей и детей первым; </w:t>
      </w:r>
      <w:r w:rsidRPr="00B90C6D">
        <w:sym w:font="Symbol" w:char="F02D"/>
      </w:r>
      <w:r w:rsidRPr="00B90C6D">
        <w:rPr>
          <w:rFonts w:ascii="Times New Roman" w:hAnsi="Times New Roman"/>
          <w:sz w:val="24"/>
          <w:szCs w:val="24"/>
        </w:rPr>
        <w:t xml:space="preserve"> улыбка – всегда обязательная часть приветствия;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педагог описывает события и ситуации, но не даёт им оценки;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педагог не обвиняет родителей и не возлагает на них ответственность за поведение детей в детском саду;</w:t>
      </w:r>
    </w:p>
    <w:p w:rsidR="00B90C6D" w:rsidRDefault="00B90C6D" w:rsidP="00B90C6D">
      <w:pPr>
        <w:spacing w:after="0" w:line="240" w:lineRule="auto"/>
        <w:jc w:val="both"/>
        <w:rPr>
          <w:rFonts w:ascii="Times New Roman" w:hAnsi="Times New Roman"/>
          <w:sz w:val="24"/>
          <w:szCs w:val="24"/>
        </w:rPr>
      </w:pPr>
      <w:r w:rsidRPr="00B90C6D">
        <w:rPr>
          <w:rFonts w:ascii="Times New Roman" w:hAnsi="Times New Roman"/>
          <w:sz w:val="24"/>
          <w:szCs w:val="24"/>
        </w:rPr>
        <w:t xml:space="preserve"> </w:t>
      </w:r>
      <w:r w:rsidRPr="00B90C6D">
        <w:sym w:font="Symbol" w:char="F02D"/>
      </w:r>
      <w:r w:rsidRPr="00B90C6D">
        <w:rPr>
          <w:rFonts w:ascii="Times New Roman" w:hAnsi="Times New Roman"/>
          <w:sz w:val="24"/>
          <w:szCs w:val="24"/>
        </w:rPr>
        <w:t xml:space="preserve"> тон общения ровный и дружелюбный, исключается повышение голоса;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уважительное отношение к личности воспитанника;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умение заинтересованно слушать собеседника и сопереживать ему;</w:t>
      </w:r>
    </w:p>
    <w:p w:rsidR="00B90C6D" w:rsidRDefault="00B90C6D" w:rsidP="00B90C6D">
      <w:pPr>
        <w:spacing w:after="0" w:line="240" w:lineRule="auto"/>
        <w:jc w:val="both"/>
        <w:rPr>
          <w:rFonts w:ascii="Times New Roman" w:hAnsi="Times New Roman"/>
          <w:sz w:val="24"/>
          <w:szCs w:val="24"/>
        </w:rPr>
      </w:pPr>
      <w:r w:rsidRPr="00B90C6D">
        <w:rPr>
          <w:rFonts w:ascii="Times New Roman" w:hAnsi="Times New Roman"/>
          <w:sz w:val="24"/>
          <w:szCs w:val="24"/>
        </w:rPr>
        <w:t xml:space="preserve"> </w:t>
      </w:r>
      <w:r w:rsidRPr="00B90C6D">
        <w:sym w:font="Symbol" w:char="F02D"/>
      </w:r>
      <w:r w:rsidRPr="00B90C6D">
        <w:rPr>
          <w:rFonts w:ascii="Times New Roman" w:hAnsi="Times New Roman"/>
          <w:sz w:val="24"/>
          <w:szCs w:val="24"/>
        </w:rPr>
        <w:t xml:space="preserve"> умение видеть и слышать воспитанника, сопереживать ему;</w:t>
      </w:r>
    </w:p>
    <w:p w:rsidR="00B90C6D" w:rsidRDefault="00B90C6D" w:rsidP="00B90C6D">
      <w:pPr>
        <w:spacing w:after="0" w:line="240" w:lineRule="auto"/>
        <w:jc w:val="both"/>
        <w:rPr>
          <w:rFonts w:ascii="Times New Roman" w:hAnsi="Times New Roman"/>
          <w:sz w:val="24"/>
          <w:szCs w:val="24"/>
        </w:rPr>
      </w:pPr>
      <w:r w:rsidRPr="00B90C6D">
        <w:rPr>
          <w:rFonts w:ascii="Times New Roman" w:hAnsi="Times New Roman"/>
          <w:sz w:val="24"/>
          <w:szCs w:val="24"/>
        </w:rPr>
        <w:t xml:space="preserve"> </w:t>
      </w:r>
      <w:r w:rsidRPr="00B90C6D">
        <w:sym w:font="Symbol" w:char="F02D"/>
      </w:r>
      <w:r w:rsidRPr="00B90C6D">
        <w:rPr>
          <w:rFonts w:ascii="Times New Roman" w:hAnsi="Times New Roman"/>
          <w:sz w:val="24"/>
          <w:szCs w:val="24"/>
        </w:rPr>
        <w:t xml:space="preserve"> уравновешенность и самообладание, выдержка в отношениях с детьми;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умение сочетать мягкий эмоциональный и деловой тон в отношениях с детьми; </w:t>
      </w:r>
    </w:p>
    <w:p w:rsidR="00B90C6D" w:rsidRDefault="00B90C6D" w:rsidP="00B90C6D">
      <w:pPr>
        <w:spacing w:after="0" w:line="240" w:lineRule="auto"/>
        <w:jc w:val="both"/>
        <w:rPr>
          <w:rFonts w:ascii="Times New Roman" w:hAnsi="Times New Roman"/>
          <w:sz w:val="24"/>
          <w:szCs w:val="24"/>
        </w:rPr>
      </w:pPr>
      <w:r w:rsidRPr="00B90C6D">
        <w:sym w:font="Symbol" w:char="F02D"/>
      </w:r>
      <w:r w:rsidRPr="00B90C6D">
        <w:rPr>
          <w:rFonts w:ascii="Times New Roman" w:hAnsi="Times New Roman"/>
          <w:sz w:val="24"/>
          <w:szCs w:val="24"/>
        </w:rPr>
        <w:t xml:space="preserve"> умение сочетать требовательность с чутким отношением к воспитанникам;</w:t>
      </w:r>
    </w:p>
    <w:p w:rsidR="00B90C6D" w:rsidRDefault="00B90C6D" w:rsidP="00B90C6D">
      <w:pPr>
        <w:spacing w:after="0" w:line="240" w:lineRule="auto"/>
        <w:jc w:val="both"/>
        <w:rPr>
          <w:rFonts w:ascii="Times New Roman" w:hAnsi="Times New Roman"/>
          <w:sz w:val="24"/>
          <w:szCs w:val="24"/>
        </w:rPr>
      </w:pPr>
      <w:r w:rsidRPr="00B90C6D">
        <w:rPr>
          <w:rFonts w:ascii="Times New Roman" w:hAnsi="Times New Roman"/>
          <w:sz w:val="24"/>
          <w:szCs w:val="24"/>
        </w:rPr>
        <w:t xml:space="preserve"> </w:t>
      </w:r>
      <w:r w:rsidRPr="00B90C6D">
        <w:sym w:font="Symbol" w:char="F02D"/>
      </w:r>
      <w:r w:rsidRPr="00B90C6D">
        <w:rPr>
          <w:rFonts w:ascii="Times New Roman" w:hAnsi="Times New Roman"/>
          <w:sz w:val="24"/>
          <w:szCs w:val="24"/>
        </w:rPr>
        <w:t xml:space="preserve"> знание возрастных и индивидуальных особенностей воспитанников; </w:t>
      </w:r>
    </w:p>
    <w:p w:rsidR="00B90C6D" w:rsidRPr="00B90C6D" w:rsidRDefault="00B90C6D" w:rsidP="00B90C6D">
      <w:pPr>
        <w:spacing w:after="0" w:line="240" w:lineRule="auto"/>
        <w:jc w:val="both"/>
        <w:rPr>
          <w:rFonts w:ascii="Times New Roman" w:eastAsia="Times New Roman" w:hAnsi="Times New Roman"/>
          <w:sz w:val="24"/>
          <w:szCs w:val="24"/>
        </w:rPr>
      </w:pPr>
      <w:r w:rsidRPr="00B90C6D">
        <w:sym w:font="Symbol" w:char="F02D"/>
      </w:r>
      <w:r w:rsidRPr="00B90C6D">
        <w:rPr>
          <w:rFonts w:ascii="Times New Roman" w:hAnsi="Times New Roman"/>
          <w:sz w:val="24"/>
          <w:szCs w:val="24"/>
        </w:rPr>
        <w:t xml:space="preserve"> соответствие внешнего вида статусу воспитателя детского сада.</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sz w:val="24"/>
          <w:szCs w:val="24"/>
        </w:rPr>
      </w:pPr>
      <w:r w:rsidRPr="00A04360">
        <w:rPr>
          <w:rFonts w:ascii="Times New Roman" w:eastAsia="Calibri" w:hAnsi="Times New Roman" w:cs="Times New Roman"/>
          <w:b/>
          <w:sz w:val="24"/>
          <w:szCs w:val="24"/>
          <w:lang w:eastAsia="en-US"/>
        </w:rPr>
        <w:t xml:space="preserve">Особенности обеспечения возможности разновозрастного взаимодействия детей: </w:t>
      </w:r>
      <w:r w:rsidRPr="00A04360">
        <w:rPr>
          <w:rFonts w:ascii="Times New Roman" w:eastAsia="Calibri" w:hAnsi="Times New Roman" w:cs="Times New Roman"/>
          <w:sz w:val="24"/>
          <w:szCs w:val="24"/>
          <w:lang w:eastAsia="en-US"/>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r w:rsidRPr="00A04360">
        <w:rPr>
          <w:rFonts w:ascii="Times New Roman" w:eastAsia="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rsidRPr="00A04360">
        <w:rPr>
          <w:rFonts w:ascii="Times New Roman" w:eastAsia="Times New Roman" w:hAnsi="Times New Roman" w:cs="Times New Roman"/>
          <w:sz w:val="24"/>
          <w:szCs w:val="24"/>
        </w:rPr>
        <w:lastRenderedPageBreak/>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04360" w:rsidRPr="00A04360" w:rsidRDefault="00A04360" w:rsidP="00A04360">
      <w:pPr>
        <w:shd w:val="clear" w:color="auto" w:fill="FFFFFF"/>
        <w:spacing w:after="0" w:line="240" w:lineRule="auto"/>
        <w:ind w:firstLine="567"/>
        <w:jc w:val="both"/>
        <w:rPr>
          <w:rFonts w:ascii="Times New Roman" w:eastAsia="Times New Roman" w:hAnsi="Times New Roman" w:cs="Times New Roman"/>
          <w:sz w:val="24"/>
          <w:szCs w:val="24"/>
        </w:rPr>
      </w:pPr>
      <w:r w:rsidRPr="00A04360">
        <w:rPr>
          <w:rFonts w:ascii="Times New Roman" w:eastAsia="Times New Roman"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04360" w:rsidRPr="00A04360" w:rsidRDefault="00A04360" w:rsidP="00A04360">
      <w:pPr>
        <w:shd w:val="clear" w:color="auto" w:fill="FFFFFF"/>
        <w:spacing w:after="0" w:line="240" w:lineRule="auto"/>
        <w:jc w:val="both"/>
        <w:rPr>
          <w:rFonts w:ascii="Times New Roman" w:eastAsia="Times New Roman" w:hAnsi="Times New Roman" w:cs="Times New Roman"/>
          <w:sz w:val="24"/>
          <w:szCs w:val="24"/>
        </w:rPr>
      </w:pPr>
      <w:r w:rsidRPr="00A04360">
        <w:rPr>
          <w:rFonts w:ascii="Times New Roman" w:eastAsia="Times New Roman" w:hAnsi="Times New Roman" w:cs="Times New Roman"/>
          <w:sz w:val="24"/>
          <w:szCs w:val="24"/>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04360" w:rsidRPr="00A04360" w:rsidRDefault="00A04360" w:rsidP="00A04360">
      <w:pPr>
        <w:shd w:val="clear" w:color="auto" w:fill="FFFFFF"/>
        <w:spacing w:after="0" w:line="240" w:lineRule="auto"/>
        <w:ind w:firstLine="708"/>
        <w:jc w:val="both"/>
        <w:rPr>
          <w:rFonts w:ascii="Times New Roman" w:eastAsia="Times New Roman" w:hAnsi="Times New Roman" w:cs="Times New Roman"/>
          <w:sz w:val="24"/>
          <w:szCs w:val="24"/>
        </w:rPr>
      </w:pPr>
      <w:r w:rsidRPr="00A04360">
        <w:rPr>
          <w:rFonts w:ascii="Times New Roman" w:eastAsia="Times New Roman" w:hAnsi="Times New Roman" w:cs="Times New Roman"/>
          <w:sz w:val="24"/>
          <w:szCs w:val="24"/>
        </w:rPr>
        <w:t>В ДОО организованы кадетские группы по направлениям:</w:t>
      </w:r>
    </w:p>
    <w:p w:rsidR="00A04360" w:rsidRPr="00A04360" w:rsidRDefault="00A04360" w:rsidP="00A04360">
      <w:pPr>
        <w:shd w:val="clear" w:color="auto" w:fill="FFFFFF"/>
        <w:spacing w:after="0" w:line="240" w:lineRule="auto"/>
        <w:jc w:val="both"/>
        <w:rPr>
          <w:rFonts w:ascii="Times New Roman" w:eastAsia="Times New Roman" w:hAnsi="Times New Roman" w:cs="Times New Roman"/>
          <w:sz w:val="24"/>
          <w:szCs w:val="24"/>
        </w:rPr>
      </w:pPr>
      <w:r w:rsidRPr="00A04360">
        <w:rPr>
          <w:rFonts w:ascii="Times New Roman" w:eastAsia="Times New Roman" w:hAnsi="Times New Roman" w:cs="Times New Roman"/>
          <w:sz w:val="24"/>
          <w:szCs w:val="24"/>
        </w:rPr>
        <w:t>- МЧС;</w:t>
      </w:r>
    </w:p>
    <w:p w:rsidR="00A04360" w:rsidRPr="00A04360" w:rsidRDefault="00A04360" w:rsidP="00A04360">
      <w:pPr>
        <w:spacing w:after="0" w:line="240" w:lineRule="auto"/>
        <w:rPr>
          <w:rFonts w:ascii="Times New Roman" w:eastAsia="Times New Roman" w:hAnsi="Times New Roman" w:cs="Times New Roman"/>
          <w:sz w:val="24"/>
          <w:szCs w:val="24"/>
          <w:lang w:bidi="en-US"/>
        </w:rPr>
      </w:pPr>
      <w:r w:rsidRPr="00A04360">
        <w:rPr>
          <w:rFonts w:ascii="Times New Roman" w:eastAsia="Times New Roman" w:hAnsi="Times New Roman" w:cs="Times New Roman"/>
          <w:sz w:val="24"/>
          <w:szCs w:val="24"/>
          <w:lang w:bidi="en-US"/>
        </w:rPr>
        <w:t xml:space="preserve">- морское дело. </w:t>
      </w:r>
    </w:p>
    <w:p w:rsidR="00A04360" w:rsidRPr="00A04360" w:rsidRDefault="00A04360" w:rsidP="00A04360">
      <w:pPr>
        <w:spacing w:after="0" w:line="240" w:lineRule="auto"/>
        <w:ind w:firstLine="567"/>
        <w:jc w:val="both"/>
        <w:rPr>
          <w:rFonts w:ascii="Times New Roman" w:eastAsia="Times New Roman" w:hAnsi="Times New Roman" w:cs="Times New Roman"/>
          <w:sz w:val="24"/>
          <w:szCs w:val="24"/>
        </w:rPr>
      </w:pPr>
      <w:r w:rsidRPr="00A04360">
        <w:rPr>
          <w:rFonts w:ascii="Times New Roman" w:eastAsia="Calibri" w:hAnsi="Times New Roman" w:cs="Times New Roman"/>
          <w:sz w:val="24"/>
          <w:szCs w:val="24"/>
        </w:rPr>
        <w:t xml:space="preserve">Основная цель кадетских групп направлена на реализацию </w:t>
      </w:r>
      <w:r w:rsidRPr="00A04360">
        <w:rPr>
          <w:rFonts w:ascii="Times New Roman" w:eastAsia="Calibri" w:hAnsi="Times New Roman" w:cs="Times New Roman"/>
          <w:sz w:val="24"/>
          <w:szCs w:val="24"/>
          <w:lang w:eastAsia="en-US"/>
        </w:rPr>
        <w:t>эффективной системы патриотического воспитания в социальном пространстве образовательного учреждения, обеспечивающей воспитание у детей дошкольного возраста любви к Родине, традициям, о</w:t>
      </w:r>
      <w:r w:rsidRPr="00A04360">
        <w:rPr>
          <w:rFonts w:ascii="Times New Roman" w:eastAsia="Calibri" w:hAnsi="Times New Roman" w:cs="Times New Roman"/>
          <w:sz w:val="24"/>
          <w:szCs w:val="24"/>
        </w:rPr>
        <w:t>казание помощи родителям (законным представителям) в воспитании и социальной защите детей дошкольного возраста, формировании у них навыков самостоятельной жизни, адаптации к современным реалиям жизни, трудолюбия, дисциплинированности, целеустремленности</w:t>
      </w:r>
      <w:r w:rsidRPr="00A04360">
        <w:rPr>
          <w:rFonts w:ascii="Calibri" w:eastAsia="Calibri" w:hAnsi="Calibri" w:cs="Times New Roman"/>
          <w:sz w:val="24"/>
          <w:szCs w:val="24"/>
        </w:rPr>
        <w:t>.</w:t>
      </w:r>
    </w:p>
    <w:p w:rsidR="00A04360" w:rsidRPr="00A04360" w:rsidRDefault="00A04360" w:rsidP="00A04360">
      <w:pPr>
        <w:spacing w:after="0" w:line="240" w:lineRule="auto"/>
        <w:jc w:val="both"/>
        <w:rPr>
          <w:rFonts w:ascii="Times New Roman" w:eastAsia="Calibri" w:hAnsi="Times New Roman" w:cs="Times New Roman"/>
          <w:b/>
          <w:sz w:val="24"/>
          <w:szCs w:val="24"/>
          <w:lang w:eastAsia="en-US"/>
        </w:rPr>
      </w:pPr>
    </w:p>
    <w:p w:rsidR="00DA0058" w:rsidRPr="00577A60" w:rsidRDefault="00DA0058" w:rsidP="00DA0058">
      <w:pPr>
        <w:spacing w:after="0" w:line="240" w:lineRule="auto"/>
        <w:ind w:firstLine="567"/>
        <w:jc w:val="both"/>
        <w:rPr>
          <w:rFonts w:ascii="Times New Roman" w:hAnsi="Times New Roman"/>
          <w:b/>
          <w:sz w:val="24"/>
          <w:szCs w:val="24"/>
        </w:rPr>
      </w:pPr>
      <w:r w:rsidRPr="00577A60">
        <w:rPr>
          <w:rFonts w:ascii="Times New Roman" w:hAnsi="Times New Roman"/>
          <w:b/>
          <w:sz w:val="24"/>
          <w:szCs w:val="24"/>
        </w:rPr>
        <w:t>2.</w:t>
      </w:r>
      <w:r w:rsidR="00C26001">
        <w:rPr>
          <w:rFonts w:ascii="Times New Roman" w:hAnsi="Times New Roman"/>
          <w:b/>
          <w:sz w:val="24"/>
          <w:szCs w:val="24"/>
        </w:rPr>
        <w:t>9</w:t>
      </w:r>
      <w:r w:rsidRPr="00577A60">
        <w:rPr>
          <w:rFonts w:ascii="Times New Roman" w:hAnsi="Times New Roman"/>
          <w:b/>
          <w:sz w:val="24"/>
          <w:szCs w:val="24"/>
        </w:rPr>
        <w:t>.</w:t>
      </w:r>
      <w:r w:rsidR="00C26001">
        <w:rPr>
          <w:rFonts w:ascii="Times New Roman" w:hAnsi="Times New Roman"/>
          <w:b/>
          <w:sz w:val="24"/>
          <w:szCs w:val="24"/>
        </w:rPr>
        <w:t>2.4</w:t>
      </w:r>
      <w:r>
        <w:rPr>
          <w:rFonts w:ascii="Times New Roman" w:hAnsi="Times New Roman"/>
          <w:b/>
          <w:sz w:val="24"/>
          <w:szCs w:val="24"/>
        </w:rPr>
        <w:t xml:space="preserve">. </w:t>
      </w:r>
      <w:r w:rsidRPr="00577A60">
        <w:rPr>
          <w:rFonts w:ascii="Times New Roman" w:hAnsi="Times New Roman"/>
          <w:b/>
          <w:sz w:val="24"/>
          <w:szCs w:val="24"/>
        </w:rPr>
        <w:t xml:space="preserve">Формы совместной деятельности в </w:t>
      </w:r>
      <w:r>
        <w:rPr>
          <w:rFonts w:ascii="Times New Roman" w:hAnsi="Times New Roman"/>
          <w:b/>
          <w:sz w:val="24"/>
          <w:szCs w:val="24"/>
        </w:rPr>
        <w:t>образовательно</w:t>
      </w:r>
      <w:r w:rsidR="00350B0A">
        <w:rPr>
          <w:rFonts w:ascii="Times New Roman" w:hAnsi="Times New Roman"/>
          <w:b/>
          <w:sz w:val="24"/>
          <w:szCs w:val="24"/>
        </w:rPr>
        <w:t xml:space="preserve">й организации </w:t>
      </w:r>
    </w:p>
    <w:p w:rsidR="00DA0058" w:rsidRPr="00BA12F2" w:rsidRDefault="00DA0058" w:rsidP="00DA0058">
      <w:pPr>
        <w:pStyle w:val="Default"/>
        <w:ind w:firstLine="708"/>
        <w:jc w:val="both"/>
        <w:rPr>
          <w:color w:val="auto"/>
        </w:rPr>
      </w:pPr>
      <w:r w:rsidRPr="00BA12F2">
        <w:rPr>
          <w:color w:val="auto"/>
        </w:rPr>
        <w:t xml:space="preserve">Работа с родителями (законными представителями) детей дошкольного возраста </w:t>
      </w:r>
      <w:r>
        <w:rPr>
          <w:color w:val="auto"/>
        </w:rPr>
        <w:t>строит</w:t>
      </w:r>
      <w:r w:rsidRPr="00BA12F2">
        <w:rPr>
          <w:color w:val="auto"/>
        </w:rPr>
        <w:t>ся</w:t>
      </w:r>
      <w:r>
        <w:rPr>
          <w:color w:val="auto"/>
        </w:rPr>
        <w:t xml:space="preserve"> на принципах ценностного единства и сотрудничества всех субъектов социокультурного окружения ДОО.</w:t>
      </w:r>
    </w:p>
    <w:p w:rsidR="00DA0058" w:rsidRDefault="00DA0058" w:rsidP="00DA0058">
      <w:pPr>
        <w:pStyle w:val="Default"/>
        <w:ind w:firstLine="708"/>
        <w:jc w:val="both"/>
        <w:rPr>
          <w:b/>
          <w:color w:val="auto"/>
        </w:rPr>
      </w:pPr>
    </w:p>
    <w:p w:rsidR="00DA0058" w:rsidRDefault="00C26001" w:rsidP="00DA0058">
      <w:pPr>
        <w:pStyle w:val="Default"/>
        <w:ind w:firstLine="567"/>
        <w:jc w:val="both"/>
        <w:rPr>
          <w:b/>
          <w:color w:val="auto"/>
        </w:rPr>
      </w:pPr>
      <w:r>
        <w:rPr>
          <w:b/>
          <w:color w:val="auto"/>
        </w:rPr>
        <w:t>2.9.2.4</w:t>
      </w:r>
      <w:r w:rsidR="00350B0A">
        <w:rPr>
          <w:b/>
          <w:color w:val="auto"/>
        </w:rPr>
        <w:t xml:space="preserve">.1. </w:t>
      </w:r>
      <w:r w:rsidR="00DA0058">
        <w:rPr>
          <w:b/>
          <w:color w:val="auto"/>
        </w:rPr>
        <w:t>Виды и формы деятельности организации сотрудничества педагогов и родителей (законных представителей)</w:t>
      </w:r>
    </w:p>
    <w:p w:rsidR="00350B0A" w:rsidRDefault="00350B0A" w:rsidP="00DA0058">
      <w:pPr>
        <w:pStyle w:val="Default"/>
        <w:ind w:firstLine="567"/>
        <w:jc w:val="both"/>
        <w:rPr>
          <w:b/>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7"/>
        <w:gridCol w:w="3686"/>
      </w:tblGrid>
      <w:tr w:rsidR="00350B0A" w:rsidRPr="00350B0A" w:rsidTr="00244318">
        <w:tc>
          <w:tcPr>
            <w:tcW w:w="2093" w:type="dxa"/>
          </w:tcPr>
          <w:p w:rsidR="00350B0A" w:rsidRPr="00350B0A" w:rsidRDefault="00350B0A" w:rsidP="00350B0A">
            <w:pPr>
              <w:autoSpaceDE w:val="0"/>
              <w:autoSpaceDN w:val="0"/>
              <w:adjustRightInd w:val="0"/>
              <w:spacing w:after="0" w:line="240" w:lineRule="auto"/>
              <w:jc w:val="center"/>
              <w:rPr>
                <w:rFonts w:ascii="Times New Roman" w:eastAsia="Calibri" w:hAnsi="Times New Roman" w:cs="Times New Roman"/>
                <w:b/>
                <w:sz w:val="24"/>
                <w:szCs w:val="24"/>
              </w:rPr>
            </w:pPr>
            <w:r w:rsidRPr="00350B0A">
              <w:rPr>
                <w:rFonts w:ascii="Times New Roman" w:eastAsia="Calibri" w:hAnsi="Times New Roman" w:cs="Times New Roman"/>
                <w:b/>
                <w:sz w:val="24"/>
                <w:szCs w:val="24"/>
              </w:rPr>
              <w:t>Направления воспитания</w:t>
            </w:r>
          </w:p>
        </w:tc>
        <w:tc>
          <w:tcPr>
            <w:tcW w:w="3827" w:type="dxa"/>
          </w:tcPr>
          <w:p w:rsidR="00350B0A" w:rsidRPr="00350B0A" w:rsidRDefault="00350B0A" w:rsidP="00350B0A">
            <w:pPr>
              <w:autoSpaceDE w:val="0"/>
              <w:autoSpaceDN w:val="0"/>
              <w:adjustRightInd w:val="0"/>
              <w:spacing w:after="0" w:line="240" w:lineRule="auto"/>
              <w:jc w:val="center"/>
              <w:rPr>
                <w:rFonts w:ascii="Times New Roman" w:eastAsia="Calibri" w:hAnsi="Times New Roman" w:cs="Times New Roman"/>
                <w:b/>
                <w:sz w:val="24"/>
                <w:szCs w:val="24"/>
              </w:rPr>
            </w:pPr>
            <w:r w:rsidRPr="00350B0A">
              <w:rPr>
                <w:rFonts w:ascii="Times New Roman" w:eastAsia="Calibri" w:hAnsi="Times New Roman" w:cs="Times New Roman"/>
                <w:b/>
                <w:sz w:val="24"/>
                <w:szCs w:val="24"/>
              </w:rPr>
              <w:t>Формы работы</w:t>
            </w:r>
          </w:p>
        </w:tc>
        <w:tc>
          <w:tcPr>
            <w:tcW w:w="3686" w:type="dxa"/>
          </w:tcPr>
          <w:p w:rsidR="00350B0A" w:rsidRPr="00350B0A" w:rsidRDefault="00350B0A" w:rsidP="00350B0A">
            <w:pPr>
              <w:autoSpaceDE w:val="0"/>
              <w:autoSpaceDN w:val="0"/>
              <w:adjustRightInd w:val="0"/>
              <w:spacing w:after="0" w:line="240" w:lineRule="auto"/>
              <w:jc w:val="center"/>
              <w:rPr>
                <w:rFonts w:ascii="Times New Roman" w:eastAsia="Calibri" w:hAnsi="Times New Roman" w:cs="Times New Roman"/>
                <w:b/>
                <w:sz w:val="24"/>
                <w:szCs w:val="24"/>
              </w:rPr>
            </w:pPr>
            <w:r w:rsidRPr="00350B0A">
              <w:rPr>
                <w:rFonts w:ascii="Times New Roman" w:eastAsia="Calibri" w:hAnsi="Times New Roman" w:cs="Times New Roman"/>
                <w:b/>
                <w:sz w:val="24"/>
                <w:szCs w:val="24"/>
              </w:rPr>
              <w:t>Основные задачи сотрудничества</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color w:val="000000"/>
                <w:sz w:val="24"/>
                <w:szCs w:val="24"/>
              </w:rPr>
              <w:t xml:space="preserve">Патриотическое </w:t>
            </w:r>
          </w:p>
        </w:tc>
        <w:tc>
          <w:tcPr>
            <w:tcW w:w="3827" w:type="dxa"/>
            <w:vMerge w:val="restart"/>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b/>
                <w:sz w:val="24"/>
                <w:szCs w:val="24"/>
              </w:rPr>
              <w:t>Групповые формы работы</w:t>
            </w:r>
            <w:r w:rsidRPr="00350B0A">
              <w:rPr>
                <w:rFonts w:ascii="Times New Roman" w:eastAsia="Calibri" w:hAnsi="Times New Roman" w:cs="Times New Roman"/>
                <w:sz w:val="24"/>
                <w:szCs w:val="24"/>
              </w:rPr>
              <w:t xml:space="preserve">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-Управляющий совет (участие в решении вопросов воспитания и социализации детей).</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-Родительский комитет групп.</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-Родительские собрания (групповые, общесадовые).</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-Родительские конференции.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-Педагогические гостиные.</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-Педагогические лектории.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-Мастер-классы.</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-Круглые столы.</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-Обучающие семинары.</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-Тренинги.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sz w:val="24"/>
                <w:szCs w:val="24"/>
              </w:rPr>
              <w:t xml:space="preserve">-Взаимодействие в социальных сетях: сайт ДОО, </w:t>
            </w:r>
            <w:r w:rsidRPr="00350B0A">
              <w:rPr>
                <w:rFonts w:ascii="Times New Roman" w:eastAsia="Calibri" w:hAnsi="Times New Roman" w:cs="Times New Roman"/>
                <w:color w:val="000000"/>
                <w:sz w:val="24"/>
                <w:szCs w:val="24"/>
              </w:rPr>
              <w:t xml:space="preserve"> VК, Viber.</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b/>
                <w:sz w:val="24"/>
                <w:szCs w:val="24"/>
              </w:rPr>
              <w:t>Индивидуальные формы работы</w:t>
            </w:r>
            <w:r w:rsidRPr="00350B0A">
              <w:rPr>
                <w:rFonts w:ascii="Times New Roman" w:eastAsia="Calibri" w:hAnsi="Times New Roman" w:cs="Times New Roman"/>
                <w:sz w:val="24"/>
                <w:szCs w:val="24"/>
              </w:rPr>
              <w:t xml:space="preserve">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lastRenderedPageBreak/>
              <w:t>-Работа специалистов по запросу родителей для решения проблем, связанных с воспитанием ребенка.</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 xml:space="preserve">-Участие родителей в работе консилиумов, </w:t>
            </w:r>
            <w:r w:rsidRPr="00350B0A">
              <w:rPr>
                <w:rFonts w:ascii="Times New Roman" w:eastAsia="Calibri" w:hAnsi="Times New Roman" w:cs="Times New Roman"/>
                <w:color w:val="000000"/>
                <w:sz w:val="24"/>
                <w:szCs w:val="24"/>
              </w:rPr>
              <w:t>собираемых в случае возникновения острых проблем, связанных с воспитанием ребенка.</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-Участие родителей в реализации проектов, конкурсов, выставок, флешмобов, акций воспитательной направленности.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-Индивидуальное консультирование родителей (законных представителей) воспитанников с целью координации воспитательных усилий педагогического коллектива и семьи.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-В формате выездных консультаций.</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b/>
                <w:color w:val="000000"/>
                <w:sz w:val="24"/>
                <w:szCs w:val="24"/>
              </w:rPr>
              <w:t xml:space="preserve">Информационно-аналитические </w:t>
            </w:r>
            <w:r w:rsidRPr="00350B0A">
              <w:rPr>
                <w:rFonts w:ascii="Times New Roman" w:eastAsia="Calibri" w:hAnsi="Times New Roman" w:cs="Times New Roman"/>
                <w:color w:val="000000"/>
                <w:sz w:val="24"/>
                <w:szCs w:val="24"/>
              </w:rPr>
              <w:t xml:space="preserve">-Анкетирование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 xml:space="preserve">- Опрос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 Интервью и беседа</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b/>
                <w:color w:val="000000"/>
                <w:sz w:val="24"/>
                <w:szCs w:val="24"/>
              </w:rPr>
              <w:t xml:space="preserve">Наглядно-информационные </w:t>
            </w:r>
            <w:r w:rsidRPr="00350B0A">
              <w:rPr>
                <w:rFonts w:ascii="Times New Roman" w:eastAsia="Calibri" w:hAnsi="Times New Roman" w:cs="Times New Roman"/>
                <w:color w:val="000000"/>
                <w:sz w:val="24"/>
                <w:szCs w:val="24"/>
              </w:rPr>
              <w:t xml:space="preserve">-Информационно-ознакомительные объявления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-Информационно-просветительские стенды</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-Плакаты различной тематики (противопожарная, санитарная, гигиеническая, психолого-педагогическая и др.).</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-Папки, письма, памятки, буклеты, бюллетени.</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-Образовательная афиша.</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 xml:space="preserve">-Постеры детских достижений. </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lastRenderedPageBreak/>
              <w:t>Повышение уровня 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 за будущее своей страны.</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 xml:space="preserve">Духовно-нравственное </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 xml:space="preserve">Повышение уровня родительской компетентности в вопросах духовно-нравственного воспитания, объединение усилий взрослых для формирования у ребенка способности к духовному развитию, нравственному самосовершенствованию и </w:t>
            </w:r>
            <w:r w:rsidRPr="00350B0A">
              <w:rPr>
                <w:rFonts w:ascii="Times New Roman" w:eastAsia="Calibri" w:hAnsi="Times New Roman" w:cs="Times New Roman"/>
                <w:color w:val="000000"/>
                <w:sz w:val="24"/>
                <w:szCs w:val="24"/>
              </w:rPr>
              <w:lastRenderedPageBreak/>
              <w:t>нидивидуально-ответственному поведению.</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color w:val="000000"/>
                <w:sz w:val="24"/>
                <w:szCs w:val="24"/>
              </w:rPr>
              <w:lastRenderedPageBreak/>
              <w:t xml:space="preserve">Социальное </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color w:val="000000"/>
                <w:sz w:val="24"/>
                <w:szCs w:val="24"/>
              </w:rPr>
              <w:t>Познавательное</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Вовлечение родителей в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rPr>
                <w:rFonts w:ascii="Times New Roman" w:eastAsia="Calibri" w:hAnsi="Times New Roman" w:cs="Times New Roman"/>
                <w:sz w:val="24"/>
                <w:szCs w:val="24"/>
              </w:rPr>
            </w:pPr>
            <w:r w:rsidRPr="00350B0A">
              <w:rPr>
                <w:rFonts w:ascii="Times New Roman" w:eastAsia="Calibri" w:hAnsi="Times New Roman" w:cs="Times New Roman"/>
                <w:sz w:val="24"/>
                <w:szCs w:val="24"/>
              </w:rPr>
              <w:t>Физическое и оздоровительное</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color w:val="000000"/>
                <w:sz w:val="24"/>
                <w:szCs w:val="24"/>
              </w:rPr>
            </w:pPr>
            <w:r w:rsidRPr="00350B0A">
              <w:rPr>
                <w:rFonts w:ascii="Times New Roman" w:eastAsia="Calibri" w:hAnsi="Times New Roman" w:cs="Times New Roman"/>
                <w:color w:val="000000"/>
                <w:sz w:val="24"/>
                <w:szCs w:val="24"/>
              </w:rPr>
              <w:t>Побуждать родителей показывать личный пример по охране и укреплению здоровья, становлению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Привлекать родителей к совместной деятельности для овладения элементарными гигиеническими навыками и правилами безопасности.</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Трудовое</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Активизировать родителей к совместной деятельности по формированию ценностного отношения детей к труду, трудолюбию и приобщению ребенка к труду.</w:t>
            </w:r>
          </w:p>
        </w:tc>
      </w:tr>
      <w:tr w:rsidR="00350B0A" w:rsidRPr="00350B0A" w:rsidTr="00244318">
        <w:tc>
          <w:tcPr>
            <w:tcW w:w="2093"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sz w:val="24"/>
                <w:szCs w:val="24"/>
              </w:rPr>
            </w:pPr>
            <w:r w:rsidRPr="00350B0A">
              <w:rPr>
                <w:rFonts w:ascii="Times New Roman" w:eastAsia="Calibri" w:hAnsi="Times New Roman" w:cs="Times New Roman"/>
                <w:sz w:val="24"/>
                <w:szCs w:val="24"/>
              </w:rPr>
              <w:t>Эстетическое</w:t>
            </w:r>
          </w:p>
        </w:tc>
        <w:tc>
          <w:tcPr>
            <w:tcW w:w="3827" w:type="dxa"/>
            <w:vMerge/>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p>
        </w:tc>
        <w:tc>
          <w:tcPr>
            <w:tcW w:w="3686" w:type="dxa"/>
          </w:tcPr>
          <w:p w:rsidR="00350B0A" w:rsidRPr="00350B0A" w:rsidRDefault="00350B0A" w:rsidP="00350B0A">
            <w:pPr>
              <w:autoSpaceDE w:val="0"/>
              <w:autoSpaceDN w:val="0"/>
              <w:adjustRightInd w:val="0"/>
              <w:spacing w:after="0" w:line="240" w:lineRule="auto"/>
              <w:jc w:val="both"/>
              <w:rPr>
                <w:rFonts w:ascii="Times New Roman" w:eastAsia="Calibri" w:hAnsi="Times New Roman" w:cs="Times New Roman"/>
                <w:b/>
                <w:sz w:val="24"/>
                <w:szCs w:val="24"/>
              </w:rPr>
            </w:pPr>
            <w:r w:rsidRPr="00350B0A">
              <w:rPr>
                <w:rFonts w:ascii="Times New Roman" w:eastAsia="Calibri" w:hAnsi="Times New Roman" w:cs="Times New Roman"/>
                <w:color w:val="000000"/>
                <w:sz w:val="24"/>
                <w:szCs w:val="24"/>
              </w:rPr>
              <w:t>Привлекать родителей к становлению у ребенка ценностного отношения к красоте. Повышать педагогическую культуру родителей в вопросах обогащения чувственного опыта и развития эмоциональной сферы.</w:t>
            </w:r>
          </w:p>
        </w:tc>
      </w:tr>
    </w:tbl>
    <w:p w:rsidR="00350B0A" w:rsidRDefault="00350B0A" w:rsidP="00DA0058">
      <w:pPr>
        <w:pStyle w:val="Default"/>
        <w:ind w:firstLine="567"/>
        <w:jc w:val="both"/>
        <w:rPr>
          <w:b/>
          <w:color w:val="auto"/>
        </w:rPr>
      </w:pPr>
    </w:p>
    <w:p w:rsidR="00350B0A" w:rsidRPr="00350B0A" w:rsidRDefault="00350B0A" w:rsidP="00350B0A">
      <w:pPr>
        <w:spacing w:after="0" w:line="240" w:lineRule="auto"/>
        <w:ind w:firstLine="567"/>
        <w:jc w:val="both"/>
        <w:rPr>
          <w:rFonts w:ascii="Times New Roman" w:eastAsia="Calibri" w:hAnsi="Times New Roman" w:cs="Times New Roman"/>
          <w:sz w:val="24"/>
          <w:szCs w:val="24"/>
          <w:lang w:eastAsia="en-US"/>
        </w:rPr>
      </w:pPr>
      <w:r w:rsidRPr="00350B0A">
        <w:rPr>
          <w:rFonts w:ascii="Times New Roman" w:eastAsia="Calibri" w:hAnsi="Times New Roman" w:cs="Times New Roman"/>
          <w:sz w:val="24"/>
          <w:szCs w:val="24"/>
          <w:lang w:eastAsia="en-US"/>
        </w:rPr>
        <w:t xml:space="preserve">Разделы официального сайта ДОО, на которых представлена работа по консультативной и методической помощи семьям: </w:t>
      </w:r>
    </w:p>
    <w:p w:rsidR="00350B0A" w:rsidRPr="00350B0A" w:rsidRDefault="00350B0A" w:rsidP="00350B0A">
      <w:pPr>
        <w:spacing w:after="0" w:line="240" w:lineRule="auto"/>
        <w:rPr>
          <w:rFonts w:ascii="Times New Roman" w:eastAsia="Calibri" w:hAnsi="Times New Roman" w:cs="Times New Roman"/>
          <w:sz w:val="24"/>
          <w:szCs w:val="24"/>
          <w:lang w:eastAsia="en-US"/>
        </w:rPr>
      </w:pPr>
      <w:r w:rsidRPr="00350B0A">
        <w:rPr>
          <w:rFonts w:ascii="Times New Roman" w:eastAsia="Calibri" w:hAnsi="Times New Roman" w:cs="Times New Roman"/>
          <w:sz w:val="24"/>
          <w:szCs w:val="24"/>
          <w:lang w:eastAsia="en-US"/>
        </w:rPr>
        <w:t xml:space="preserve">- Консультации специалистов: </w:t>
      </w:r>
      <w:hyperlink r:id="rId26" w:history="1">
        <w:r w:rsidRPr="00350B0A">
          <w:rPr>
            <w:rFonts w:ascii="Times New Roman" w:eastAsia="Calibri" w:hAnsi="Times New Roman" w:cs="Times New Roman"/>
            <w:color w:val="0000FF"/>
            <w:sz w:val="24"/>
            <w:szCs w:val="24"/>
            <w:u w:val="single"/>
            <w:lang w:eastAsia="en-US"/>
          </w:rPr>
          <w:t>https://ds27.uobr.ru/metodicheskaya-kopilka/</w:t>
        </w:r>
      </w:hyperlink>
    </w:p>
    <w:p w:rsidR="00350B0A" w:rsidRPr="00350B0A" w:rsidRDefault="00350B0A" w:rsidP="00350B0A">
      <w:pPr>
        <w:spacing w:after="0" w:line="240" w:lineRule="auto"/>
        <w:rPr>
          <w:rFonts w:ascii="Times New Roman" w:eastAsia="Calibri" w:hAnsi="Times New Roman" w:cs="Times New Roman"/>
          <w:sz w:val="24"/>
          <w:szCs w:val="24"/>
          <w:lang w:eastAsia="en-US"/>
        </w:rPr>
      </w:pPr>
      <w:r w:rsidRPr="00350B0A">
        <w:rPr>
          <w:rFonts w:ascii="Times New Roman" w:eastAsia="Calibri" w:hAnsi="Times New Roman" w:cs="Times New Roman"/>
          <w:sz w:val="24"/>
          <w:szCs w:val="24"/>
          <w:lang w:eastAsia="en-US"/>
        </w:rPr>
        <w:t>- Консультационный центр:</w:t>
      </w:r>
      <w:r w:rsidRPr="00350B0A">
        <w:rPr>
          <w:rFonts w:ascii="Calibri" w:eastAsia="Calibri" w:hAnsi="Calibri" w:cs="Times New Roman"/>
          <w:lang w:eastAsia="en-US"/>
        </w:rPr>
        <w:t xml:space="preserve"> </w:t>
      </w:r>
      <w:r w:rsidRPr="00350B0A">
        <w:rPr>
          <w:rFonts w:ascii="Times New Roman" w:eastAsia="Calibri" w:hAnsi="Times New Roman" w:cs="Times New Roman"/>
          <w:sz w:val="24"/>
          <w:szCs w:val="24"/>
          <w:lang w:eastAsia="en-US"/>
        </w:rPr>
        <w:t xml:space="preserve"> </w:t>
      </w:r>
      <w:hyperlink r:id="rId27" w:history="1">
        <w:r w:rsidRPr="00350B0A">
          <w:rPr>
            <w:rFonts w:ascii="Times New Roman" w:eastAsia="Calibri" w:hAnsi="Times New Roman" w:cs="Times New Roman"/>
            <w:color w:val="0000FF"/>
            <w:sz w:val="24"/>
            <w:szCs w:val="24"/>
            <w:u w:val="single"/>
            <w:lang w:eastAsia="en-US"/>
          </w:rPr>
          <w:t>Консультационный центр | МДОУ "Детский сад общеразвивающего вида №27 п. Разумное Белгородского района Белгородской области" (uobr.ru)</w:t>
        </w:r>
      </w:hyperlink>
    </w:p>
    <w:p w:rsidR="00350B0A" w:rsidRPr="00350B0A" w:rsidRDefault="00350B0A" w:rsidP="00350B0A">
      <w:pPr>
        <w:spacing w:after="0" w:line="240" w:lineRule="auto"/>
        <w:rPr>
          <w:rFonts w:ascii="Times New Roman" w:eastAsia="Calibri" w:hAnsi="Times New Roman" w:cs="Times New Roman"/>
          <w:sz w:val="24"/>
          <w:szCs w:val="24"/>
          <w:lang w:eastAsia="en-US"/>
        </w:rPr>
      </w:pPr>
      <w:r w:rsidRPr="00350B0A">
        <w:rPr>
          <w:rFonts w:ascii="Times New Roman" w:eastAsia="Calibri" w:hAnsi="Times New Roman" w:cs="Times New Roman"/>
          <w:sz w:val="24"/>
          <w:szCs w:val="24"/>
          <w:lang w:eastAsia="en-US"/>
        </w:rPr>
        <w:lastRenderedPageBreak/>
        <w:t xml:space="preserve">- Сопровождение родителей, имеющих детей с особенностями развития: </w:t>
      </w:r>
      <w:hyperlink r:id="rId28" w:history="1">
        <w:r w:rsidRPr="00350B0A">
          <w:rPr>
            <w:rFonts w:ascii="Times New Roman" w:eastAsia="Calibri" w:hAnsi="Times New Roman" w:cs="Times New Roman"/>
            <w:color w:val="0000FF"/>
            <w:sz w:val="24"/>
            <w:szCs w:val="24"/>
            <w:u w:val="single"/>
            <w:lang w:eastAsia="en-US"/>
          </w:rPr>
          <w:t>https://ds27.uobr.ru/dostupnaya-sreda/</w:t>
        </w:r>
      </w:hyperlink>
    </w:p>
    <w:p w:rsidR="00350B0A" w:rsidRPr="00350B0A" w:rsidRDefault="00350B0A" w:rsidP="00350B0A">
      <w:pPr>
        <w:spacing w:after="0" w:line="240" w:lineRule="auto"/>
        <w:rPr>
          <w:rFonts w:ascii="Times New Roman" w:eastAsia="Calibri" w:hAnsi="Times New Roman" w:cs="Times New Roman"/>
          <w:color w:val="FF0000"/>
          <w:sz w:val="24"/>
          <w:szCs w:val="24"/>
          <w:lang w:eastAsia="en-US"/>
        </w:rPr>
      </w:pPr>
      <w:r w:rsidRPr="00350B0A">
        <w:rPr>
          <w:rFonts w:ascii="Times New Roman" w:eastAsia="Calibri" w:hAnsi="Times New Roman" w:cs="Times New Roman"/>
          <w:sz w:val="24"/>
          <w:szCs w:val="24"/>
          <w:lang w:eastAsia="en-US"/>
        </w:rPr>
        <w:t>- Прием ребенка в ДОО:</w:t>
      </w:r>
      <w:r w:rsidRPr="00350B0A">
        <w:rPr>
          <w:rFonts w:ascii="Times New Roman" w:eastAsia="Calibri" w:hAnsi="Times New Roman" w:cs="Times New Roman"/>
          <w:color w:val="FF0000"/>
          <w:sz w:val="24"/>
          <w:szCs w:val="24"/>
          <w:lang w:eastAsia="en-US"/>
        </w:rPr>
        <w:t xml:space="preserve"> </w:t>
      </w:r>
      <w:hyperlink r:id="rId29" w:history="1">
        <w:r w:rsidRPr="00350B0A">
          <w:rPr>
            <w:rFonts w:ascii="Times New Roman" w:eastAsia="Calibri" w:hAnsi="Times New Roman" w:cs="Times New Roman"/>
            <w:color w:val="0000FF"/>
            <w:sz w:val="24"/>
            <w:szCs w:val="24"/>
            <w:u w:val="single"/>
            <w:lang w:eastAsia="en-US"/>
          </w:rPr>
          <w:t>https://ds27.uobr.ru/normativnye-dokumenty/</w:t>
        </w:r>
      </w:hyperlink>
    </w:p>
    <w:p w:rsidR="00350B0A" w:rsidRDefault="00350B0A" w:rsidP="00350B0A">
      <w:pPr>
        <w:pStyle w:val="Default"/>
        <w:jc w:val="both"/>
        <w:rPr>
          <w:b/>
          <w:color w:val="auto"/>
        </w:rPr>
      </w:pPr>
    </w:p>
    <w:p w:rsidR="00DA0058" w:rsidRDefault="00C26001" w:rsidP="00350B0A">
      <w:pPr>
        <w:shd w:val="clear" w:color="auto" w:fill="FFFFFF"/>
        <w:spacing w:after="0" w:line="240" w:lineRule="auto"/>
        <w:rPr>
          <w:rFonts w:ascii="Times New Roman" w:hAnsi="Times New Roman"/>
          <w:b/>
          <w:sz w:val="24"/>
          <w:szCs w:val="24"/>
        </w:rPr>
      </w:pPr>
      <w:r>
        <w:rPr>
          <w:rFonts w:ascii="Times New Roman" w:hAnsi="Times New Roman" w:cs="Times New Roman"/>
          <w:b/>
          <w:sz w:val="24"/>
          <w:szCs w:val="24"/>
        </w:rPr>
        <w:t>2.9.2.4</w:t>
      </w:r>
      <w:r w:rsidR="00350B0A" w:rsidRPr="00350B0A">
        <w:rPr>
          <w:rFonts w:ascii="Times New Roman" w:hAnsi="Times New Roman" w:cs="Times New Roman"/>
          <w:b/>
          <w:sz w:val="24"/>
          <w:szCs w:val="24"/>
        </w:rPr>
        <w:t>.2</w:t>
      </w:r>
      <w:r w:rsidR="00350B0A">
        <w:rPr>
          <w:b/>
        </w:rPr>
        <w:t xml:space="preserve">. </w:t>
      </w:r>
      <w:r w:rsidR="00DA0058">
        <w:rPr>
          <w:rFonts w:ascii="Times New Roman" w:hAnsi="Times New Roman"/>
          <w:b/>
          <w:sz w:val="24"/>
          <w:szCs w:val="24"/>
        </w:rPr>
        <w:t xml:space="preserve"> </w:t>
      </w:r>
      <w:r w:rsidR="00DA0058" w:rsidRPr="002F42A3">
        <w:rPr>
          <w:rFonts w:ascii="Times New Roman" w:hAnsi="Times New Roman"/>
          <w:b/>
          <w:sz w:val="24"/>
          <w:szCs w:val="24"/>
        </w:rPr>
        <w:t>События образовательной организации</w:t>
      </w:r>
      <w:r w:rsidR="00350B0A">
        <w:rPr>
          <w:rFonts w:ascii="Times New Roman" w:hAnsi="Times New Roman"/>
          <w:b/>
          <w:sz w:val="24"/>
          <w:szCs w:val="24"/>
        </w:rPr>
        <w:t xml:space="preserve"> </w:t>
      </w:r>
    </w:p>
    <w:p w:rsidR="006910D9" w:rsidRPr="006910D9" w:rsidRDefault="006910D9" w:rsidP="006910D9">
      <w:pPr>
        <w:spacing w:after="0" w:line="240" w:lineRule="auto"/>
        <w:ind w:firstLine="708"/>
        <w:jc w:val="both"/>
        <w:rPr>
          <w:rFonts w:ascii="Times New Roman" w:eastAsia="Calibri" w:hAnsi="Times New Roman" w:cs="Times New Roman"/>
          <w:sz w:val="24"/>
          <w:szCs w:val="24"/>
          <w:lang w:eastAsia="zh-CN"/>
        </w:rPr>
      </w:pPr>
      <w:r w:rsidRPr="006910D9">
        <w:rPr>
          <w:rFonts w:ascii="Times New Roman" w:eastAsia="Calibri" w:hAnsi="Times New Roman" w:cs="Times New Roman"/>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обеспечивает эффект детского личного "открытия"</w:t>
      </w:r>
    </w:p>
    <w:p w:rsidR="006910D9" w:rsidRPr="006910D9" w:rsidRDefault="006910D9" w:rsidP="006910D9">
      <w:pPr>
        <w:spacing w:after="0" w:line="240" w:lineRule="auto"/>
        <w:ind w:firstLine="708"/>
        <w:jc w:val="both"/>
        <w:rPr>
          <w:rFonts w:ascii="Times New Roman" w:eastAsia="Calibri" w:hAnsi="Times New Roman" w:cs="Times New Roman"/>
          <w:b/>
          <w:sz w:val="24"/>
          <w:szCs w:val="24"/>
          <w:lang w:eastAsia="zh-CN"/>
        </w:rPr>
      </w:pPr>
      <w:r w:rsidRPr="006910D9">
        <w:rPr>
          <w:rFonts w:ascii="Times New Roman" w:eastAsia="Calibri" w:hAnsi="Times New Roman" w:cs="Times New Roman"/>
          <w:sz w:val="24"/>
          <w:szCs w:val="24"/>
          <w:lang w:eastAsia="zh-C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910D9" w:rsidRPr="006910D9" w:rsidRDefault="006910D9" w:rsidP="006910D9">
      <w:pPr>
        <w:spacing w:after="0" w:line="240" w:lineRule="auto"/>
        <w:ind w:firstLine="567"/>
        <w:jc w:val="both"/>
        <w:rPr>
          <w:rFonts w:ascii="Times New Roman" w:eastAsia="Calibri" w:hAnsi="Times New Roman" w:cs="Times New Roman"/>
          <w:sz w:val="24"/>
          <w:szCs w:val="24"/>
          <w:lang w:eastAsia="en-US"/>
        </w:rPr>
      </w:pPr>
      <w:r w:rsidRPr="006910D9">
        <w:rPr>
          <w:rFonts w:ascii="Times New Roman" w:eastAsia="Calibri" w:hAnsi="Times New Roman" w:cs="Times New Roman"/>
          <w:sz w:val="24"/>
          <w:szCs w:val="24"/>
          <w:lang w:eastAsia="en-US"/>
        </w:rPr>
        <w:t>Формы проектирования событий в ДОО:</w:t>
      </w:r>
    </w:p>
    <w:p w:rsidR="006910D9" w:rsidRPr="006910D9" w:rsidRDefault="006910D9" w:rsidP="006910D9">
      <w:pPr>
        <w:spacing w:after="0" w:line="240" w:lineRule="auto"/>
        <w:ind w:firstLine="567"/>
        <w:jc w:val="both"/>
        <w:rPr>
          <w:rFonts w:ascii="Times New Roman" w:eastAsia="Calibri" w:hAnsi="Times New Roman" w:cs="Times New Roman"/>
          <w:sz w:val="24"/>
          <w:szCs w:val="24"/>
          <w:lang w:eastAsia="en-US"/>
        </w:rPr>
      </w:pPr>
      <w:r w:rsidRPr="006910D9">
        <w:rPr>
          <w:rFonts w:ascii="Times New Roman" w:eastAsia="Calibri" w:hAnsi="Times New Roman" w:cs="Times New Roman"/>
          <w:sz w:val="24"/>
          <w:szCs w:val="24"/>
          <w:lang w:eastAsia="en-US"/>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910D9" w:rsidRPr="006910D9" w:rsidRDefault="006910D9" w:rsidP="006910D9">
      <w:pPr>
        <w:spacing w:after="0" w:line="240" w:lineRule="auto"/>
        <w:ind w:firstLine="567"/>
        <w:jc w:val="both"/>
        <w:rPr>
          <w:rFonts w:ascii="Times New Roman" w:eastAsia="Calibri" w:hAnsi="Times New Roman" w:cs="Times New Roman"/>
          <w:sz w:val="24"/>
          <w:szCs w:val="24"/>
          <w:lang w:eastAsia="en-US"/>
        </w:rPr>
      </w:pPr>
      <w:r w:rsidRPr="006910D9">
        <w:rPr>
          <w:rFonts w:ascii="Times New Roman" w:eastAsia="Calibri" w:hAnsi="Times New Roman" w:cs="Times New Roman"/>
          <w:sz w:val="24"/>
          <w:szCs w:val="24"/>
          <w:lang w:eastAsia="en-US"/>
        </w:rPr>
        <w:t xml:space="preserve">– 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 </w:t>
      </w:r>
    </w:p>
    <w:p w:rsidR="006910D9" w:rsidRPr="006910D9" w:rsidRDefault="006910D9" w:rsidP="006910D9">
      <w:pPr>
        <w:spacing w:after="0" w:line="240" w:lineRule="auto"/>
        <w:ind w:firstLine="567"/>
        <w:jc w:val="both"/>
        <w:rPr>
          <w:rFonts w:ascii="Times New Roman" w:eastAsia="Calibri" w:hAnsi="Times New Roman" w:cs="Times New Roman"/>
          <w:sz w:val="24"/>
          <w:szCs w:val="24"/>
          <w:lang w:eastAsia="en-US"/>
        </w:rPr>
      </w:pPr>
      <w:r w:rsidRPr="006910D9">
        <w:rPr>
          <w:rFonts w:ascii="Times New Roman" w:eastAsia="Calibri" w:hAnsi="Times New Roman" w:cs="Times New Roman"/>
          <w:sz w:val="24"/>
          <w:szCs w:val="24"/>
          <w:lang w:eastAsia="en-US"/>
        </w:rPr>
        <w:t>– создание творческих детско-взрослых проектов.</w:t>
      </w:r>
    </w:p>
    <w:p w:rsidR="006910D9" w:rsidRPr="006910D9" w:rsidRDefault="006910D9" w:rsidP="006910D9">
      <w:pPr>
        <w:spacing w:after="0" w:line="240" w:lineRule="auto"/>
        <w:ind w:firstLine="567"/>
        <w:jc w:val="both"/>
        <w:rPr>
          <w:rFonts w:ascii="Times New Roman" w:eastAsia="Calibri" w:hAnsi="Times New Roman" w:cs="Times New Roman"/>
          <w:sz w:val="24"/>
          <w:szCs w:val="24"/>
          <w:lang w:eastAsia="en-US"/>
        </w:rPr>
      </w:pPr>
      <w:r w:rsidRPr="006910D9">
        <w:rPr>
          <w:rFonts w:ascii="Times New Roman" w:eastAsia="Calibri" w:hAnsi="Times New Roman" w:cs="Times New Roman"/>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910D9" w:rsidRDefault="006910D9" w:rsidP="00DA0058">
      <w:pPr>
        <w:shd w:val="clear" w:color="auto" w:fill="FFFFFF"/>
        <w:spacing w:after="0" w:line="240" w:lineRule="auto"/>
        <w:rPr>
          <w:rFonts w:ascii="Times New Roman" w:hAnsi="Times New Roman" w:cs="Times New Roman"/>
          <w:b/>
          <w:sz w:val="24"/>
          <w:szCs w:val="24"/>
        </w:rPr>
      </w:pPr>
    </w:p>
    <w:p w:rsidR="00DA0058" w:rsidRDefault="00C26001" w:rsidP="00DA0058">
      <w:pPr>
        <w:shd w:val="clear" w:color="auto" w:fill="FFFFFF"/>
        <w:spacing w:after="0" w:line="240" w:lineRule="auto"/>
        <w:rPr>
          <w:rFonts w:ascii="Times New Roman" w:hAnsi="Times New Roman"/>
          <w:b/>
          <w:sz w:val="24"/>
          <w:szCs w:val="24"/>
        </w:rPr>
      </w:pPr>
      <w:r>
        <w:rPr>
          <w:rFonts w:ascii="Times New Roman" w:hAnsi="Times New Roman" w:cs="Times New Roman"/>
          <w:b/>
          <w:sz w:val="24"/>
          <w:szCs w:val="24"/>
        </w:rPr>
        <w:t>2.9</w:t>
      </w:r>
      <w:r w:rsidR="006910D9" w:rsidRPr="00350B0A">
        <w:rPr>
          <w:rFonts w:ascii="Times New Roman" w:hAnsi="Times New Roman" w:cs="Times New Roman"/>
          <w:b/>
          <w:sz w:val="24"/>
          <w:szCs w:val="24"/>
        </w:rPr>
        <w:t>.2</w:t>
      </w:r>
      <w:r>
        <w:rPr>
          <w:rFonts w:ascii="Times New Roman" w:hAnsi="Times New Roman" w:cs="Times New Roman"/>
          <w:b/>
          <w:sz w:val="24"/>
          <w:szCs w:val="24"/>
        </w:rPr>
        <w:t>.4</w:t>
      </w:r>
      <w:r w:rsidR="006910D9">
        <w:rPr>
          <w:rFonts w:ascii="Times New Roman" w:hAnsi="Times New Roman" w:cs="Times New Roman"/>
          <w:b/>
          <w:sz w:val="24"/>
          <w:szCs w:val="24"/>
        </w:rPr>
        <w:t>.3.</w:t>
      </w:r>
      <w:r w:rsidR="00DA0058">
        <w:rPr>
          <w:rFonts w:ascii="Times New Roman" w:hAnsi="Times New Roman"/>
          <w:b/>
          <w:sz w:val="24"/>
          <w:szCs w:val="24"/>
        </w:rPr>
        <w:t xml:space="preserve"> Совместная деятельность в образовательны</w:t>
      </w:r>
      <w:r w:rsidR="006910D9">
        <w:rPr>
          <w:rFonts w:ascii="Times New Roman" w:hAnsi="Times New Roman"/>
          <w:b/>
          <w:sz w:val="24"/>
          <w:szCs w:val="24"/>
        </w:rPr>
        <w:t xml:space="preserve">х ситуациях </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ДОО.</w:t>
      </w:r>
    </w:p>
    <w:p w:rsidR="00DA0058" w:rsidRPr="00F9075E" w:rsidRDefault="00DA0058" w:rsidP="00DA0058">
      <w:pPr>
        <w:spacing w:after="0" w:line="240" w:lineRule="auto"/>
        <w:ind w:firstLine="567"/>
        <w:jc w:val="both"/>
        <w:rPr>
          <w:rFonts w:ascii="Times New Roman" w:hAnsi="Times New Roman"/>
          <w:i/>
          <w:sz w:val="24"/>
          <w:szCs w:val="24"/>
        </w:rPr>
      </w:pPr>
      <w:r w:rsidRPr="00F9075E">
        <w:rPr>
          <w:rFonts w:ascii="Times New Roman" w:hAnsi="Times New Roman"/>
          <w:sz w:val="24"/>
          <w:szCs w:val="24"/>
        </w:rPr>
        <w:t>Основными видами организации совместной деятельности в образовательных ситуациях в ДОО можно отнести</w:t>
      </w:r>
      <w:r w:rsidRPr="00F9075E">
        <w:rPr>
          <w:rFonts w:ascii="Times New Roman" w:hAnsi="Times New Roman"/>
          <w:i/>
          <w:sz w:val="24"/>
          <w:szCs w:val="24"/>
        </w:rPr>
        <w:t xml:space="preserve">: </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-ситуативная беседа, рассказ, советы, вопросы;</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A0058" w:rsidRPr="00F9075E" w:rsidRDefault="00DA0058" w:rsidP="00DA0058">
      <w:pPr>
        <w:spacing w:after="0" w:line="240" w:lineRule="auto"/>
        <w:ind w:firstLine="567"/>
        <w:jc w:val="both"/>
        <w:rPr>
          <w:rFonts w:ascii="Times New Roman" w:hAnsi="Times New Roman"/>
          <w:sz w:val="24"/>
          <w:szCs w:val="24"/>
        </w:rPr>
      </w:pPr>
      <w:r w:rsidRPr="00F9075E">
        <w:rPr>
          <w:rFonts w:ascii="Times New Roman" w:hAnsi="Times New Roman"/>
          <w:sz w:val="24"/>
          <w:szCs w:val="24"/>
        </w:rPr>
        <w:t>-разучивание и исполнение песен, театрализация, драматизация, этюды-инсценировки;</w:t>
      </w:r>
    </w:p>
    <w:p w:rsidR="00DA0058" w:rsidRPr="00F9075E" w:rsidRDefault="00DA0058" w:rsidP="00DA005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F9075E">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
    <w:p w:rsidR="00DA0058" w:rsidRPr="00F9075E" w:rsidRDefault="00DA0058" w:rsidP="00DA005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Pr="00F9075E">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p>
    <w:p w:rsidR="00DA0058" w:rsidRPr="00F9075E" w:rsidRDefault="00DA0058" w:rsidP="00DA005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F9075E">
        <w:rPr>
          <w:rFonts w:ascii="Times New Roman" w:hAnsi="Times New Roman"/>
          <w:sz w:val="24"/>
          <w:szCs w:val="24"/>
        </w:rPr>
        <w:t>экскурсии (в музей, в общеобразовательную организацию и тому подобное), посещение спектаклей, выставок;</w:t>
      </w:r>
    </w:p>
    <w:p w:rsidR="00DA0058" w:rsidRPr="00F9075E" w:rsidRDefault="00DA0058" w:rsidP="00DA005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F9075E">
        <w:rPr>
          <w:rFonts w:ascii="Times New Roman" w:hAnsi="Times New Roman"/>
          <w:sz w:val="24"/>
          <w:szCs w:val="24"/>
        </w:rPr>
        <w:t>игровые методы (игровая роль, игровая ситуация, игровое действие и другие);</w:t>
      </w:r>
    </w:p>
    <w:p w:rsidR="00DA0058" w:rsidRDefault="00DA0058" w:rsidP="00DA005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F9075E">
        <w:rPr>
          <w:rFonts w:ascii="Times New Roman" w:hAnsi="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Pr>
          <w:rFonts w:ascii="Times New Roman" w:hAnsi="Times New Roman"/>
          <w:sz w:val="24"/>
          <w:szCs w:val="24"/>
        </w:rPr>
        <w:t>кт, похвала, поощряющий взгляд).</w:t>
      </w:r>
    </w:p>
    <w:p w:rsidR="00DA0058" w:rsidRPr="00F9075E" w:rsidRDefault="00DA0058" w:rsidP="00DA0058">
      <w:pPr>
        <w:spacing w:after="0" w:line="240" w:lineRule="auto"/>
        <w:ind w:firstLine="567"/>
        <w:jc w:val="both"/>
        <w:rPr>
          <w:rFonts w:ascii="Times New Roman" w:hAnsi="Times New Roman"/>
          <w:sz w:val="24"/>
          <w:szCs w:val="24"/>
        </w:rPr>
      </w:pPr>
    </w:p>
    <w:p w:rsidR="00DA0058" w:rsidRDefault="00C26001" w:rsidP="00DA0058">
      <w:pPr>
        <w:shd w:val="clear" w:color="auto" w:fill="FFFFFF"/>
        <w:spacing w:after="255" w:line="240" w:lineRule="auto"/>
        <w:rPr>
          <w:rFonts w:ascii="Times New Roman" w:hAnsi="Times New Roman"/>
          <w:b/>
          <w:sz w:val="24"/>
          <w:szCs w:val="24"/>
        </w:rPr>
      </w:pPr>
      <w:r>
        <w:rPr>
          <w:rFonts w:ascii="Times New Roman" w:hAnsi="Times New Roman" w:cs="Times New Roman"/>
          <w:b/>
          <w:sz w:val="24"/>
          <w:szCs w:val="24"/>
        </w:rPr>
        <w:t>2.9</w:t>
      </w:r>
      <w:r w:rsidR="006910D9" w:rsidRPr="00350B0A">
        <w:rPr>
          <w:rFonts w:ascii="Times New Roman" w:hAnsi="Times New Roman" w:cs="Times New Roman"/>
          <w:b/>
          <w:sz w:val="24"/>
          <w:szCs w:val="24"/>
        </w:rPr>
        <w:t>.2</w:t>
      </w:r>
      <w:r>
        <w:rPr>
          <w:rFonts w:ascii="Times New Roman" w:hAnsi="Times New Roman" w:cs="Times New Roman"/>
          <w:b/>
          <w:sz w:val="24"/>
          <w:szCs w:val="24"/>
        </w:rPr>
        <w:t>.4</w:t>
      </w:r>
      <w:r w:rsidR="006910D9">
        <w:rPr>
          <w:rFonts w:ascii="Times New Roman" w:hAnsi="Times New Roman" w:cs="Times New Roman"/>
          <w:b/>
          <w:sz w:val="24"/>
          <w:szCs w:val="24"/>
        </w:rPr>
        <w:t>.</w:t>
      </w:r>
      <w:r w:rsidR="0077707A">
        <w:rPr>
          <w:rFonts w:ascii="Times New Roman" w:hAnsi="Times New Roman" w:cs="Times New Roman"/>
          <w:b/>
          <w:sz w:val="24"/>
          <w:szCs w:val="24"/>
        </w:rPr>
        <w:t>4</w:t>
      </w:r>
      <w:r w:rsidR="006910D9">
        <w:rPr>
          <w:rFonts w:ascii="Times New Roman" w:hAnsi="Times New Roman" w:cs="Times New Roman"/>
          <w:b/>
          <w:sz w:val="24"/>
          <w:szCs w:val="24"/>
        </w:rPr>
        <w:t>.</w:t>
      </w:r>
      <w:r w:rsidR="00DA0058">
        <w:rPr>
          <w:rFonts w:ascii="Times New Roman" w:hAnsi="Times New Roman"/>
          <w:b/>
          <w:sz w:val="24"/>
          <w:szCs w:val="24"/>
        </w:rPr>
        <w:t xml:space="preserve"> Органи</w:t>
      </w:r>
      <w:r w:rsidR="00DA0058" w:rsidRPr="00C6061B">
        <w:rPr>
          <w:rFonts w:ascii="Times New Roman" w:hAnsi="Times New Roman"/>
          <w:b/>
          <w:sz w:val="24"/>
          <w:szCs w:val="24"/>
        </w:rPr>
        <w:t>зация п</w:t>
      </w:r>
      <w:r w:rsidR="00DA0058">
        <w:rPr>
          <w:rFonts w:ascii="Times New Roman" w:hAnsi="Times New Roman"/>
          <w:b/>
          <w:sz w:val="24"/>
          <w:szCs w:val="24"/>
        </w:rPr>
        <w:t>редметно-пространс</w:t>
      </w:r>
      <w:r w:rsidR="006910D9">
        <w:rPr>
          <w:rFonts w:ascii="Times New Roman" w:hAnsi="Times New Roman"/>
          <w:b/>
          <w:sz w:val="24"/>
          <w:szCs w:val="24"/>
        </w:rPr>
        <w:t xml:space="preserve">твенной среды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7707A" w:rsidRPr="0077707A" w:rsidRDefault="0077707A" w:rsidP="0077707A">
      <w:pPr>
        <w:spacing w:after="0" w:line="240" w:lineRule="auto"/>
        <w:ind w:firstLine="708"/>
        <w:jc w:val="both"/>
        <w:rPr>
          <w:rFonts w:ascii="Times New Roman" w:eastAsia="Times New Roman" w:hAnsi="Times New Roman" w:cs="Times New Roman"/>
          <w:i/>
          <w:sz w:val="24"/>
          <w:szCs w:val="24"/>
          <w:lang w:eastAsia="en-US" w:bidi="en-US"/>
        </w:rPr>
      </w:pPr>
      <w:r w:rsidRPr="0077707A">
        <w:rPr>
          <w:rFonts w:ascii="Times New Roman" w:eastAsia="Times New Roman" w:hAnsi="Times New Roman" w:cs="Times New Roman"/>
          <w:sz w:val="24"/>
          <w:szCs w:val="24"/>
          <w:lang w:eastAsia="en-US" w:bidi="en-US"/>
        </w:rPr>
        <w:t>В соответствии с ФГОС ДО  предметно-пространственная среда  дошкольной образовательной организации должна быть</w:t>
      </w:r>
      <w:r w:rsidRPr="0077707A">
        <w:rPr>
          <w:rFonts w:ascii="Times New Roman" w:eastAsia="Times New Roman" w:hAnsi="Times New Roman" w:cs="Times New Roman"/>
          <w:i/>
          <w:sz w:val="24"/>
          <w:szCs w:val="24"/>
          <w:lang w:eastAsia="en-US" w:bidi="en-US"/>
        </w:rPr>
        <w:t>:</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содержательно-насыщенной, развивающей;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-трансформируемой;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полифункциональной;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вариативной;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доступной;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безопасной;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-здоровьесберегающей;</w:t>
      </w:r>
    </w:p>
    <w:p w:rsidR="0077707A" w:rsidRPr="0077707A" w:rsidRDefault="0077707A" w:rsidP="0077707A">
      <w:pPr>
        <w:spacing w:after="0" w:line="240" w:lineRule="auto"/>
        <w:rPr>
          <w:rFonts w:ascii="Times New Roman" w:eastAsia="Times New Roman" w:hAnsi="Times New Roman" w:cs="Times New Roman"/>
          <w:sz w:val="24"/>
          <w:szCs w:val="24"/>
          <w:lang w:eastAsia="en-US" w:bidi="en-US"/>
        </w:rPr>
      </w:pPr>
      <w:r w:rsidRPr="0077707A">
        <w:rPr>
          <w:rFonts w:ascii="Times New Roman" w:eastAsia="Times New Roman" w:hAnsi="Times New Roman" w:cs="Times New Roman"/>
          <w:sz w:val="24"/>
          <w:szCs w:val="24"/>
          <w:lang w:eastAsia="en-US" w:bidi="en-US"/>
        </w:rPr>
        <w:t>- эстетически-привлекательной.</w:t>
      </w:r>
    </w:p>
    <w:p w:rsidR="0077707A" w:rsidRPr="0077707A" w:rsidRDefault="0077707A" w:rsidP="0077707A">
      <w:pPr>
        <w:spacing w:after="0" w:line="240" w:lineRule="auto"/>
        <w:ind w:firstLine="567"/>
        <w:jc w:val="both"/>
        <w:rPr>
          <w:rFonts w:ascii="Times New Roman" w:eastAsia="Calibri" w:hAnsi="Times New Roman" w:cs="Times New Roman"/>
          <w:b/>
          <w:sz w:val="24"/>
          <w:szCs w:val="24"/>
          <w:lang w:eastAsia="en-US"/>
        </w:rPr>
      </w:pPr>
      <w:r w:rsidRPr="0077707A">
        <w:rPr>
          <w:rFonts w:ascii="Times New Roman" w:eastAsia="Calibri" w:hAnsi="Times New Roman" w:cs="Times New Roman"/>
          <w:sz w:val="24"/>
          <w:szCs w:val="24"/>
          <w:lang w:eastAsia="en-US"/>
        </w:rPr>
        <w:t>Оборудование помещений  ДОО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потенциал.</w:t>
      </w:r>
      <w:r w:rsidRPr="0077707A">
        <w:rPr>
          <w:rFonts w:ascii="Times New Roman" w:eastAsia="Calibri" w:hAnsi="Times New Roman" w:cs="Times New Roman"/>
          <w:b/>
          <w:sz w:val="24"/>
          <w:szCs w:val="24"/>
          <w:lang w:eastAsia="en-US"/>
        </w:rPr>
        <w:t xml:space="preserve">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Среда должна отвечать принципам доступности, в том числе: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 доступности для детей с ограниченными возможностями здоровья к играм, игрушкам, материалам, пособиям, обеспечивающим все основные виды детской активности;</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 обеспечивать исправность и сохранность материалов и оборудования. </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w:t>
      </w:r>
      <w:r w:rsidR="009F0E4E">
        <w:rPr>
          <w:rFonts w:ascii="Times New Roman" w:eastAsia="Calibri" w:hAnsi="Times New Roman" w:cs="Times New Roman"/>
          <w:sz w:val="24"/>
          <w:szCs w:val="24"/>
          <w:lang w:eastAsia="en-US"/>
        </w:rPr>
        <w:t>потребностям детского возраста.</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w:t>
      </w:r>
      <w:r w:rsidRPr="0077707A">
        <w:rPr>
          <w:rFonts w:ascii="Times New Roman" w:eastAsia="Calibri" w:hAnsi="Times New Roman" w:cs="Times New Roman"/>
          <w:sz w:val="24"/>
          <w:szCs w:val="24"/>
          <w:lang w:eastAsia="en-US"/>
        </w:rPr>
        <w:lastRenderedPageBreak/>
        <w:t xml:space="preserve">дня, а педагогу дает возможность эффективно организовывать образовательный процесс с учетом индивидуальных особенностей детей.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Таким образом, воспитывающее влияние на ребенка осуществляется через такие формы работы с предметно-развивающей средой ДОО как: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оформление интерьера помещений ДОО (холлов,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ДОО;</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ДОО;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создание и размещение в группах центров экспериментирования;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совместная с детьми разработка, создание и популяризация особой символики ДОО и отдельных групп (кадетское направление) (название, гимн, эмблема и т.п.), используемой как в повседневности, так и в торжественные моменты жизни ДОО;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акцентирование внимания дошкольников посредством элементов предметно-развивающей среды (стенды, плакаты) на важных для воспитания ценностях ДОО, традициях, правилах. </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Оснащение центров должно меняться в соответствии с тематическим периодом.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Предметно-пространственная среда содержит следующие компоненты, способствующие повышению ее воспитательного потенциала:</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77707A" w:rsidRPr="0077707A" w:rsidTr="00244318">
        <w:trPr>
          <w:trHeight w:val="358"/>
        </w:trPr>
        <w:tc>
          <w:tcPr>
            <w:tcW w:w="4537" w:type="dxa"/>
          </w:tcPr>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Компоненты ППРС воспитательной системы</w:t>
            </w:r>
          </w:p>
        </w:tc>
        <w:tc>
          <w:tcPr>
            <w:tcW w:w="5103" w:type="dxa"/>
          </w:tcPr>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Представленность в ППРС групп и ДОО</w:t>
            </w:r>
          </w:p>
        </w:tc>
      </w:tr>
      <w:tr w:rsidR="0077707A" w:rsidRPr="0077707A" w:rsidTr="00244318">
        <w:trPr>
          <w:trHeight w:val="373"/>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Знаки и символы государства, региона, населенного пункта и ДОО</w:t>
            </w:r>
          </w:p>
        </w:tc>
        <w:tc>
          <w:tcPr>
            <w:tcW w:w="5103"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патриотической направленности в группах и холле ДОО</w:t>
            </w:r>
          </w:p>
        </w:tc>
      </w:tr>
      <w:tr w:rsidR="0077707A" w:rsidRPr="0077707A" w:rsidTr="00244318">
        <w:trPr>
          <w:trHeight w:val="717"/>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региональные, этнографические и другие особенности социокультурных условий, в которых находится ДОО</w:t>
            </w:r>
          </w:p>
        </w:tc>
        <w:tc>
          <w:tcPr>
            <w:tcW w:w="5103" w:type="dxa"/>
          </w:tcPr>
          <w:p w:rsidR="0077707A" w:rsidRPr="0077707A" w:rsidRDefault="0077707A" w:rsidP="0077707A">
            <w:pPr>
              <w:spacing w:after="0" w:line="240" w:lineRule="auto"/>
              <w:jc w:val="both"/>
              <w:rPr>
                <w:rFonts w:ascii="Times New Roman" w:eastAsia="Calibri" w:hAnsi="Times New Roman" w:cs="Times New Roman"/>
                <w:i/>
                <w:sz w:val="24"/>
                <w:szCs w:val="24"/>
                <w:lang w:eastAsia="en-US"/>
              </w:rPr>
            </w:pPr>
            <w:r w:rsidRPr="0077707A">
              <w:rPr>
                <w:rFonts w:ascii="Times New Roman" w:eastAsia="Calibri" w:hAnsi="Times New Roman" w:cs="Times New Roman"/>
                <w:sz w:val="24"/>
                <w:szCs w:val="24"/>
                <w:lang w:eastAsia="en-US"/>
              </w:rPr>
              <w:t>Куклы Белогор и Белогорочка, рекреационно-образовательный центр «Россия-Родина моя», краеведческий материал  в центрах патриотической направленности групп, мини-музей «Из истории куклы»</w:t>
            </w:r>
          </w:p>
        </w:tc>
      </w:tr>
      <w:tr w:rsidR="0077707A" w:rsidRPr="0077707A" w:rsidTr="00244318">
        <w:trPr>
          <w:trHeight w:val="273"/>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экологичность, природосообразность и безопасность</w:t>
            </w:r>
          </w:p>
        </w:tc>
        <w:tc>
          <w:tcPr>
            <w:tcW w:w="5103"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Центры экспериментирования</w:t>
            </w:r>
          </w:p>
        </w:tc>
      </w:tr>
      <w:tr w:rsidR="0077707A" w:rsidRPr="0077707A" w:rsidTr="00244318">
        <w:trPr>
          <w:trHeight w:val="717"/>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детям возможность общения, игры и совместной деятельности</w:t>
            </w:r>
          </w:p>
        </w:tc>
        <w:tc>
          <w:tcPr>
            <w:tcW w:w="5103"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 xml:space="preserve">Центры игры, содержащий оборудование для организации сюжетно-ролевых детских игр, предметы-заместители,  </w:t>
            </w:r>
          </w:p>
        </w:tc>
      </w:tr>
      <w:tr w:rsidR="0077707A" w:rsidRPr="0077707A" w:rsidTr="00244318">
        <w:trPr>
          <w:trHeight w:val="717"/>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отражающие ценность семьи, людей разных поколений, радость общения с семьей</w:t>
            </w:r>
          </w:p>
        </w:tc>
        <w:tc>
          <w:tcPr>
            <w:tcW w:w="5103"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Семейные альбомы, плакаты, фотографии , мини-макеты</w:t>
            </w:r>
          </w:p>
        </w:tc>
      </w:tr>
      <w:tr w:rsidR="0077707A" w:rsidRPr="0077707A" w:rsidTr="00244318">
        <w:trPr>
          <w:trHeight w:val="1435"/>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103"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Центры конструирования (разнообразные 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color w:val="000000"/>
                <w:sz w:val="24"/>
                <w:szCs w:val="24"/>
              </w:rPr>
            </w:pPr>
            <w:r w:rsidRPr="0077707A">
              <w:rPr>
                <w:rFonts w:ascii="Times New Roman" w:eastAsia="Calibri" w:hAnsi="Times New Roman" w:cs="Times New Roman"/>
                <w:color w:val="000000"/>
                <w:sz w:val="24"/>
                <w:szCs w:val="24"/>
              </w:rPr>
              <w:t>Центр «Космос»</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экспериментирования</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логики и математики</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Цифровой центр «Наураша в стране Наурандии»</w:t>
            </w:r>
          </w:p>
        </w:tc>
      </w:tr>
      <w:tr w:rsidR="0077707A" w:rsidRPr="0077707A" w:rsidTr="00244318">
        <w:trPr>
          <w:trHeight w:val="717"/>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03"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Уголки дежурства</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 «Город профессий»</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Сюжетно-ролевые игры</w:t>
            </w:r>
          </w:p>
          <w:p w:rsidR="0077707A" w:rsidRPr="0077707A" w:rsidRDefault="0077707A" w:rsidP="0077707A">
            <w:pPr>
              <w:spacing w:after="0" w:line="240" w:lineRule="auto"/>
              <w:jc w:val="both"/>
              <w:rPr>
                <w:rFonts w:ascii="Times New Roman" w:eastAsia="Calibri" w:hAnsi="Times New Roman" w:cs="Times New Roman"/>
                <w:i/>
                <w:sz w:val="24"/>
                <w:szCs w:val="24"/>
                <w:lang w:eastAsia="en-US"/>
              </w:rPr>
            </w:pPr>
            <w:r w:rsidRPr="0077707A">
              <w:rPr>
                <w:rFonts w:ascii="Times New Roman" w:eastAsia="Calibri" w:hAnsi="Times New Roman" w:cs="Times New Roman"/>
                <w:sz w:val="24"/>
                <w:szCs w:val="24"/>
                <w:lang w:eastAsia="en-US"/>
              </w:rPr>
              <w:t>Центр организации и наблюдения труда</w:t>
            </w:r>
          </w:p>
        </w:tc>
      </w:tr>
      <w:tr w:rsidR="0077707A" w:rsidRPr="0077707A" w:rsidTr="00244318">
        <w:trPr>
          <w:trHeight w:val="892"/>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103"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сюжетно – ролевых игр «Офис семейного врача»</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 дорожной безопасности</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Центры двигательной активности</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Спортивные атрибуты для игр</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Демонстрационный материал по ознакомлению с видами спорта, знаменитыми спортсменами</w:t>
            </w:r>
          </w:p>
        </w:tc>
      </w:tr>
      <w:tr w:rsidR="0077707A" w:rsidRPr="0077707A" w:rsidTr="00244318">
        <w:trPr>
          <w:trHeight w:val="1177"/>
        </w:trPr>
        <w:tc>
          <w:tcPr>
            <w:tcW w:w="4537" w:type="dxa"/>
          </w:tcPr>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103"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Аудио и видео записи</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Макеты</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Сказки разных народов, куклы в национальных одеждах</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Дидактические и семейные игры</w:t>
            </w:r>
          </w:p>
        </w:tc>
      </w:tr>
    </w:tbl>
    <w:p w:rsidR="0077707A" w:rsidRDefault="0077707A" w:rsidP="00DA0058">
      <w:pPr>
        <w:shd w:val="clear" w:color="auto" w:fill="FFFFFF"/>
        <w:spacing w:after="255" w:line="240" w:lineRule="auto"/>
        <w:rPr>
          <w:rFonts w:ascii="Times New Roman" w:hAnsi="Times New Roman"/>
          <w:b/>
          <w:sz w:val="24"/>
          <w:szCs w:val="24"/>
        </w:rPr>
      </w:pPr>
    </w:p>
    <w:p w:rsidR="00DA0058" w:rsidRPr="00264A33" w:rsidRDefault="00DA0058" w:rsidP="00DA0058">
      <w:pPr>
        <w:shd w:val="clear" w:color="auto" w:fill="FFFFFF"/>
        <w:spacing w:after="255" w:line="240" w:lineRule="auto"/>
        <w:rPr>
          <w:rFonts w:ascii="Times New Roman" w:hAnsi="Times New Roman"/>
          <w:b/>
          <w:sz w:val="24"/>
          <w:szCs w:val="24"/>
        </w:rPr>
      </w:pPr>
      <w:r w:rsidRPr="00264A33">
        <w:rPr>
          <w:rFonts w:ascii="Times New Roman" w:hAnsi="Times New Roman"/>
          <w:b/>
          <w:sz w:val="24"/>
          <w:szCs w:val="24"/>
        </w:rPr>
        <w:t>2</w:t>
      </w:r>
      <w:r w:rsidR="00C26001">
        <w:rPr>
          <w:rFonts w:ascii="Times New Roman" w:hAnsi="Times New Roman"/>
          <w:b/>
          <w:sz w:val="24"/>
          <w:szCs w:val="24"/>
        </w:rPr>
        <w:t>.9.2.5</w:t>
      </w:r>
      <w:r w:rsidRPr="00264A33">
        <w:rPr>
          <w:rFonts w:ascii="Times New Roman" w:hAnsi="Times New Roman"/>
          <w:b/>
          <w:sz w:val="24"/>
          <w:szCs w:val="24"/>
        </w:rPr>
        <w:t>. Социально</w:t>
      </w:r>
      <w:r w:rsidR="0077707A">
        <w:rPr>
          <w:rFonts w:ascii="Times New Roman" w:hAnsi="Times New Roman"/>
          <w:b/>
          <w:sz w:val="24"/>
          <w:szCs w:val="24"/>
        </w:rPr>
        <w:t xml:space="preserve">е партнерство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МДОУ «Детский сад общеразвивающего вида №27 п. Разумное»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77707A" w:rsidRPr="0077707A" w:rsidRDefault="0077707A" w:rsidP="0077707A">
      <w:pPr>
        <w:shd w:val="clear" w:color="auto" w:fill="FFFFFF"/>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b/>
          <w:sz w:val="24"/>
          <w:szCs w:val="24"/>
          <w:lang w:eastAsia="en-US"/>
        </w:rPr>
        <w:t xml:space="preserve">         </w:t>
      </w:r>
      <w:r w:rsidRPr="0077707A">
        <w:rPr>
          <w:rFonts w:ascii="Times New Roman" w:eastAsia="Calibri" w:hAnsi="Times New Roman" w:cs="Times New Roman"/>
          <w:sz w:val="24"/>
          <w:szCs w:val="24"/>
          <w:lang w:eastAsia="en-US"/>
        </w:rPr>
        <w:t xml:space="preserve"> В ДОО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Воспитательный процесс в ДОО выстраивается с учетом концепции духовно-нравственного развития и воспитания личности гражданина России, включающей в себя: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наука – ценность знания, стремление к истине, научная картина мира;</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природа – эволюция, родная земля, заповедная природа, планета Земля, экологическое сознание;</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человечество – мир во всем мире, многообразие культур и народов, прогресс человечества, международное сотрудничество;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77707A" w:rsidRPr="0077707A" w:rsidRDefault="0077707A" w:rsidP="0077707A">
      <w:pPr>
        <w:shd w:val="clear" w:color="auto" w:fill="FFFFFF"/>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 </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rsidR="0077707A" w:rsidRPr="0077707A" w:rsidRDefault="0077707A" w:rsidP="0077707A">
      <w:pPr>
        <w:spacing w:after="0" w:line="240" w:lineRule="auto"/>
        <w:ind w:firstLine="567"/>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rsidR="0077707A" w:rsidRPr="0077707A" w:rsidRDefault="0077707A" w:rsidP="0077707A">
      <w:pPr>
        <w:shd w:val="clear" w:color="auto" w:fill="FFFFFF"/>
        <w:spacing w:after="0" w:line="240" w:lineRule="auto"/>
        <w:jc w:val="both"/>
        <w:rPr>
          <w:rFonts w:ascii="Times New Roman" w:eastAsia="Times New Roman" w:hAnsi="Times New Roman" w:cs="Times New Roman"/>
          <w:sz w:val="24"/>
          <w:szCs w:val="24"/>
        </w:rPr>
      </w:pPr>
    </w:p>
    <w:tbl>
      <w:tblPr>
        <w:tblW w:w="95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3362"/>
        <w:gridCol w:w="1928"/>
        <w:gridCol w:w="2150"/>
      </w:tblGrid>
      <w:tr w:rsidR="0077707A" w:rsidRPr="0077707A" w:rsidTr="00244318">
        <w:trPr>
          <w:trHeight w:val="216"/>
        </w:trPr>
        <w:tc>
          <w:tcPr>
            <w:tcW w:w="2137" w:type="dxa"/>
          </w:tcPr>
          <w:p w:rsidR="0077707A" w:rsidRPr="0077707A" w:rsidRDefault="0077707A" w:rsidP="0077707A">
            <w:pPr>
              <w:tabs>
                <w:tab w:val="left" w:pos="3014"/>
              </w:tabs>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Наименование учреждения</w:t>
            </w:r>
          </w:p>
        </w:tc>
        <w:tc>
          <w:tcPr>
            <w:tcW w:w="3364" w:type="dxa"/>
          </w:tcPr>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Содержание взаимодействия</w:t>
            </w:r>
          </w:p>
        </w:tc>
        <w:tc>
          <w:tcPr>
            <w:tcW w:w="1928" w:type="dxa"/>
          </w:tcPr>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Форма сотрудничества</w:t>
            </w:r>
          </w:p>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p>
        </w:tc>
        <w:tc>
          <w:tcPr>
            <w:tcW w:w="2148" w:type="dxa"/>
          </w:tcPr>
          <w:p w:rsidR="0077707A" w:rsidRPr="0077707A" w:rsidRDefault="0077707A" w:rsidP="0077707A">
            <w:pPr>
              <w:spacing w:after="0" w:line="240" w:lineRule="auto"/>
              <w:jc w:val="center"/>
              <w:rPr>
                <w:rFonts w:ascii="Times New Roman" w:eastAsia="Calibri" w:hAnsi="Times New Roman" w:cs="Times New Roman"/>
                <w:b/>
                <w:sz w:val="24"/>
                <w:szCs w:val="24"/>
                <w:lang w:eastAsia="en-US"/>
              </w:rPr>
            </w:pPr>
            <w:r w:rsidRPr="0077707A">
              <w:rPr>
                <w:rFonts w:ascii="Times New Roman" w:eastAsia="Calibri" w:hAnsi="Times New Roman" w:cs="Times New Roman"/>
                <w:b/>
                <w:sz w:val="24"/>
                <w:szCs w:val="24"/>
                <w:lang w:eastAsia="en-US"/>
              </w:rPr>
              <w:t>Мероприятия</w:t>
            </w:r>
          </w:p>
        </w:tc>
      </w:tr>
      <w:tr w:rsidR="0077707A" w:rsidRPr="0077707A" w:rsidTr="00244318">
        <w:trPr>
          <w:trHeight w:val="533"/>
        </w:trPr>
        <w:tc>
          <w:tcPr>
            <w:tcW w:w="2137" w:type="dxa"/>
          </w:tcPr>
          <w:p w:rsidR="0077707A" w:rsidRPr="0077707A" w:rsidRDefault="0077707A" w:rsidP="0077707A">
            <w:pPr>
              <w:tabs>
                <w:tab w:val="left" w:pos="3014"/>
              </w:tabs>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МОУ «Разуменская СОШ №1,2 »</w:t>
            </w:r>
          </w:p>
        </w:tc>
        <w:tc>
          <w:tcPr>
            <w:tcW w:w="3364"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w:t>
            </w:r>
          </w:p>
        </w:tc>
        <w:tc>
          <w:tcPr>
            <w:tcW w:w="1928" w:type="dxa"/>
          </w:tcPr>
          <w:p w:rsidR="0077707A" w:rsidRPr="0077707A" w:rsidRDefault="0077707A" w:rsidP="0077707A">
            <w:pPr>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p w:rsidR="0077707A" w:rsidRPr="0077707A" w:rsidRDefault="0077707A" w:rsidP="0077707A">
            <w:pPr>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План</w:t>
            </w:r>
          </w:p>
        </w:tc>
        <w:tc>
          <w:tcPr>
            <w:tcW w:w="2148"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-взаимопосещение уроков, занятий;</w:t>
            </w:r>
          </w:p>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-совместные мероприятия</w:t>
            </w:r>
          </w:p>
          <w:p w:rsidR="0077707A" w:rsidRPr="0077707A" w:rsidRDefault="0077707A" w:rsidP="0077707A">
            <w:pPr>
              <w:spacing w:after="0" w:line="240" w:lineRule="auto"/>
              <w:rPr>
                <w:rFonts w:ascii="Times New Roman" w:eastAsia="Calibri" w:hAnsi="Times New Roman" w:cs="Times New Roman"/>
                <w:sz w:val="24"/>
                <w:szCs w:val="24"/>
                <w:lang w:eastAsia="en-US"/>
              </w:rPr>
            </w:pPr>
          </w:p>
        </w:tc>
      </w:tr>
      <w:tr w:rsidR="0077707A" w:rsidRPr="0077707A" w:rsidTr="00244318">
        <w:tc>
          <w:tcPr>
            <w:tcW w:w="2137" w:type="dxa"/>
          </w:tcPr>
          <w:p w:rsidR="0077707A" w:rsidRPr="0077707A" w:rsidRDefault="0077707A" w:rsidP="0077707A">
            <w:pPr>
              <w:tabs>
                <w:tab w:val="left" w:pos="3014"/>
              </w:tabs>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ОГИБДД  ОМВД России по Белгородскому району</w:t>
            </w:r>
          </w:p>
        </w:tc>
        <w:tc>
          <w:tcPr>
            <w:tcW w:w="3364"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Обеспечение безопасного поведения детей и взрослых на улицах и дорогах города. Профилактика и предупреждение детского </w:t>
            </w:r>
            <w:r w:rsidRPr="0077707A">
              <w:rPr>
                <w:rFonts w:ascii="Times New Roman" w:eastAsia="Calibri" w:hAnsi="Times New Roman" w:cs="Times New Roman"/>
                <w:sz w:val="24"/>
                <w:szCs w:val="24"/>
                <w:lang w:eastAsia="en-US"/>
              </w:rPr>
              <w:lastRenderedPageBreak/>
              <w:t>дорожно-транспортного травматизма.</w:t>
            </w:r>
          </w:p>
        </w:tc>
        <w:tc>
          <w:tcPr>
            <w:tcW w:w="1928" w:type="dxa"/>
          </w:tcPr>
          <w:p w:rsidR="0077707A" w:rsidRPr="0077707A" w:rsidRDefault="0077707A" w:rsidP="0077707A">
            <w:pPr>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Договор</w:t>
            </w:r>
          </w:p>
          <w:p w:rsidR="0077707A" w:rsidRPr="0077707A" w:rsidRDefault="0077707A" w:rsidP="0077707A">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48" w:type="dxa"/>
          </w:tcPr>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мероприятия;</w:t>
            </w:r>
          </w:p>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совместные акции, флешмобы</w:t>
            </w:r>
          </w:p>
        </w:tc>
      </w:tr>
      <w:tr w:rsidR="0077707A" w:rsidRPr="0077707A" w:rsidTr="00244318">
        <w:trPr>
          <w:trHeight w:val="669"/>
        </w:trPr>
        <w:tc>
          <w:tcPr>
            <w:tcW w:w="2137" w:type="dxa"/>
          </w:tcPr>
          <w:p w:rsidR="0077707A" w:rsidRPr="0077707A" w:rsidRDefault="0077707A" w:rsidP="0077707A">
            <w:pPr>
              <w:widowControl w:val="0"/>
              <w:tabs>
                <w:tab w:val="left" w:pos="4050"/>
              </w:tabs>
              <w:autoSpaceDE w:val="0"/>
              <w:autoSpaceDN w:val="0"/>
              <w:adjustRightInd w:val="0"/>
              <w:spacing w:after="0" w:line="240" w:lineRule="auto"/>
              <w:ind w:left="34"/>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lastRenderedPageBreak/>
              <w:t>Разуменская библиотека-филиал №37</w:t>
            </w:r>
          </w:p>
        </w:tc>
        <w:tc>
          <w:tcPr>
            <w:tcW w:w="3364"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Развитие и социализация личности ребенка-дошкольника через освоение базовых культурных и нравственных ценностей посредством совместной деятельности.</w:t>
            </w:r>
          </w:p>
        </w:tc>
        <w:tc>
          <w:tcPr>
            <w:tcW w:w="1928" w:type="dxa"/>
          </w:tcPr>
          <w:p w:rsidR="0077707A" w:rsidRPr="0077707A" w:rsidRDefault="0077707A" w:rsidP="0077707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tc>
        <w:tc>
          <w:tcPr>
            <w:tcW w:w="2148" w:type="dxa"/>
          </w:tcPr>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экскурсии;</w:t>
            </w:r>
          </w:p>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беседы;</w:t>
            </w:r>
          </w:p>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-выставки;</w:t>
            </w:r>
          </w:p>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-конкурсы</w:t>
            </w:r>
          </w:p>
        </w:tc>
      </w:tr>
      <w:tr w:rsidR="0077707A" w:rsidRPr="0077707A" w:rsidTr="00244318">
        <w:tc>
          <w:tcPr>
            <w:tcW w:w="2137" w:type="dxa"/>
          </w:tcPr>
          <w:p w:rsidR="0077707A" w:rsidRPr="0077707A" w:rsidRDefault="0077707A" w:rsidP="0077707A">
            <w:pPr>
              <w:widowControl w:val="0"/>
              <w:tabs>
                <w:tab w:val="left" w:pos="4050"/>
              </w:tabs>
              <w:autoSpaceDE w:val="0"/>
              <w:autoSpaceDN w:val="0"/>
              <w:adjustRightInd w:val="0"/>
              <w:spacing w:after="0" w:line="240" w:lineRule="auto"/>
              <w:ind w:left="34"/>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Белгородский историко-краеведческий музей </w:t>
            </w:r>
          </w:p>
        </w:tc>
        <w:tc>
          <w:tcPr>
            <w:tcW w:w="3364"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w:t>
            </w:r>
          </w:p>
        </w:tc>
        <w:tc>
          <w:tcPr>
            <w:tcW w:w="1928" w:type="dxa"/>
          </w:tcPr>
          <w:p w:rsidR="0077707A" w:rsidRPr="0077707A" w:rsidRDefault="0077707A" w:rsidP="0077707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tc>
        <w:tc>
          <w:tcPr>
            <w:tcW w:w="2148" w:type="dxa"/>
          </w:tcPr>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экскурсии;</w:t>
            </w:r>
          </w:p>
          <w:p w:rsidR="0077707A" w:rsidRPr="0077707A" w:rsidRDefault="0077707A" w:rsidP="0077707A">
            <w:pPr>
              <w:autoSpaceDE w:val="0"/>
              <w:autoSpaceDN w:val="0"/>
              <w:adjustRightInd w:val="0"/>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тематические беседы</w:t>
            </w:r>
          </w:p>
        </w:tc>
      </w:tr>
      <w:tr w:rsidR="0077707A" w:rsidRPr="0077707A" w:rsidTr="00244318">
        <w:trPr>
          <w:trHeight w:val="1008"/>
        </w:trPr>
        <w:tc>
          <w:tcPr>
            <w:tcW w:w="2137" w:type="dxa"/>
          </w:tcPr>
          <w:p w:rsidR="0077707A" w:rsidRPr="0077707A" w:rsidRDefault="0077707A" w:rsidP="0077707A">
            <w:pPr>
              <w:tabs>
                <w:tab w:val="left" w:pos="3014"/>
              </w:tabs>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Центр культурного развития п. Разумное</w:t>
            </w:r>
          </w:p>
        </w:tc>
        <w:tc>
          <w:tcPr>
            <w:tcW w:w="3364" w:type="dxa"/>
          </w:tcPr>
          <w:p w:rsidR="0077707A" w:rsidRPr="0077707A" w:rsidRDefault="0077707A" w:rsidP="00720131">
            <w:pPr>
              <w:numPr>
                <w:ilvl w:val="0"/>
                <w:numId w:val="2"/>
              </w:numPr>
              <w:spacing w:after="0" w:line="240" w:lineRule="auto"/>
              <w:ind w:left="0"/>
              <w:jc w:val="both"/>
              <w:rPr>
                <w:rFonts w:ascii="Times New Roman" w:eastAsia="Times New Roman" w:hAnsi="Times New Roman" w:cs="Times New Roman"/>
                <w:color w:val="000000"/>
                <w:sz w:val="24"/>
                <w:szCs w:val="24"/>
              </w:rPr>
            </w:pPr>
            <w:r w:rsidRPr="0077707A">
              <w:rPr>
                <w:rFonts w:ascii="Times New Roman" w:eastAsia="Times New Roman" w:hAnsi="Times New Roman" w:cs="Times New Roman"/>
                <w:color w:val="000000"/>
                <w:sz w:val="24"/>
                <w:szCs w:val="24"/>
              </w:rPr>
              <w:t>Содействие и сотрудничество детей и взрослых в процессе развития детей и их взаимодействия с людьми и культурой. Приобщение детей к социокультурным нормам, традициям семьи, общества и государства;</w:t>
            </w:r>
          </w:p>
        </w:tc>
        <w:tc>
          <w:tcPr>
            <w:tcW w:w="1928" w:type="dxa"/>
          </w:tcPr>
          <w:p w:rsidR="0077707A" w:rsidRPr="0077707A" w:rsidRDefault="0077707A" w:rsidP="0077707A">
            <w:pPr>
              <w:spacing w:after="0" w:line="240" w:lineRule="auto"/>
              <w:jc w:val="center"/>
              <w:rPr>
                <w:rFonts w:ascii="Times New Roman" w:eastAsia="Times New Roman" w:hAnsi="Times New Roman" w:cs="Times New Roman"/>
                <w:color w:val="000000"/>
                <w:sz w:val="24"/>
                <w:szCs w:val="24"/>
              </w:rPr>
            </w:pPr>
            <w:r w:rsidRPr="0077707A">
              <w:rPr>
                <w:rFonts w:ascii="Times New Roman" w:eastAsia="Times New Roman" w:hAnsi="Times New Roman" w:cs="Times New Roman"/>
                <w:color w:val="000000"/>
                <w:sz w:val="24"/>
                <w:szCs w:val="24"/>
              </w:rPr>
              <w:t>Договор</w:t>
            </w:r>
          </w:p>
        </w:tc>
        <w:tc>
          <w:tcPr>
            <w:tcW w:w="2148" w:type="dxa"/>
          </w:tcPr>
          <w:p w:rsidR="0077707A" w:rsidRPr="0077707A" w:rsidRDefault="0077707A" w:rsidP="0077707A">
            <w:pPr>
              <w:spacing w:after="0" w:line="240" w:lineRule="auto"/>
              <w:rPr>
                <w:rFonts w:ascii="Times New Roman" w:eastAsia="Times New Roman" w:hAnsi="Times New Roman" w:cs="Times New Roman"/>
                <w:color w:val="000000"/>
                <w:sz w:val="24"/>
                <w:szCs w:val="24"/>
              </w:rPr>
            </w:pPr>
            <w:r w:rsidRPr="0077707A">
              <w:rPr>
                <w:rFonts w:ascii="Times New Roman" w:eastAsia="Times New Roman" w:hAnsi="Times New Roman" w:cs="Times New Roman"/>
                <w:color w:val="000000"/>
                <w:sz w:val="24"/>
                <w:szCs w:val="24"/>
              </w:rPr>
              <w:t xml:space="preserve">- участие в совместных мероприятиях; </w:t>
            </w:r>
          </w:p>
          <w:p w:rsidR="0077707A" w:rsidRPr="0077707A" w:rsidRDefault="0077707A" w:rsidP="0077707A">
            <w:pPr>
              <w:spacing w:after="0" w:line="240" w:lineRule="auto"/>
              <w:rPr>
                <w:rFonts w:ascii="Times New Roman" w:eastAsia="Times New Roman" w:hAnsi="Times New Roman" w:cs="Times New Roman"/>
                <w:color w:val="000000"/>
                <w:sz w:val="24"/>
                <w:szCs w:val="24"/>
              </w:rPr>
            </w:pPr>
            <w:r w:rsidRPr="0077707A">
              <w:rPr>
                <w:rFonts w:ascii="Times New Roman" w:eastAsia="Times New Roman" w:hAnsi="Times New Roman" w:cs="Times New Roman"/>
                <w:color w:val="000000"/>
                <w:sz w:val="24"/>
                <w:szCs w:val="24"/>
              </w:rPr>
              <w:t>-участие в концертных программах и конкурсах</w:t>
            </w:r>
          </w:p>
        </w:tc>
      </w:tr>
      <w:tr w:rsidR="0077707A" w:rsidRPr="0077707A" w:rsidTr="00244318">
        <w:tc>
          <w:tcPr>
            <w:tcW w:w="2137"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Областное государственное учреждение здравоохранения «Стрелецкая центральная районная больница»</w:t>
            </w:r>
          </w:p>
        </w:tc>
        <w:tc>
          <w:tcPr>
            <w:tcW w:w="3364" w:type="dxa"/>
          </w:tcPr>
          <w:p w:rsidR="0077707A" w:rsidRPr="0077707A" w:rsidRDefault="0077707A" w:rsidP="0077707A">
            <w:pPr>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xml:space="preserve">Формирование основ здорового образа жизни. </w:t>
            </w:r>
          </w:p>
        </w:tc>
        <w:tc>
          <w:tcPr>
            <w:tcW w:w="1928" w:type="dxa"/>
          </w:tcPr>
          <w:p w:rsidR="0077707A" w:rsidRPr="0077707A" w:rsidRDefault="0077707A" w:rsidP="0077707A">
            <w:pPr>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color w:val="000000"/>
                <w:sz w:val="24"/>
                <w:szCs w:val="24"/>
                <w:lang w:eastAsia="en-US"/>
              </w:rPr>
              <w:t>Договор</w:t>
            </w:r>
          </w:p>
        </w:tc>
        <w:tc>
          <w:tcPr>
            <w:tcW w:w="2148"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охрана и укрепление здоровья дошкольников и профилактика простудных  и инфекционных заболеваний</w:t>
            </w:r>
          </w:p>
        </w:tc>
      </w:tr>
      <w:tr w:rsidR="0077707A" w:rsidRPr="0077707A" w:rsidTr="00244318">
        <w:tc>
          <w:tcPr>
            <w:tcW w:w="2137"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ТПМПК Управления образования Белгородского района</w:t>
            </w:r>
          </w:p>
        </w:tc>
        <w:tc>
          <w:tcPr>
            <w:tcW w:w="3364" w:type="dxa"/>
          </w:tcPr>
          <w:p w:rsidR="0077707A" w:rsidRPr="0077707A" w:rsidRDefault="0077707A" w:rsidP="0077707A">
            <w:pPr>
              <w:shd w:val="clear" w:color="auto" w:fill="FFFFFF"/>
              <w:spacing w:after="0" w:line="330" w:lineRule="atLeast"/>
              <w:jc w:val="both"/>
              <w:rPr>
                <w:rFonts w:ascii="Times New Roman" w:eastAsia="Times New Roman" w:hAnsi="Times New Roman" w:cs="Times New Roman"/>
                <w:sz w:val="24"/>
                <w:szCs w:val="24"/>
              </w:rPr>
            </w:pPr>
            <w:r w:rsidRPr="0077707A">
              <w:rPr>
                <w:rFonts w:ascii="Times New Roman" w:eastAsia="Times New Roman" w:hAnsi="Times New Roman" w:cs="Times New Roman"/>
                <w:sz w:val="24"/>
                <w:szCs w:val="24"/>
              </w:rPr>
              <w:t>Определение специальных условий получения образования детьми с ОВЗ, детьми-инвалидами;</w:t>
            </w:r>
          </w:p>
          <w:p w:rsidR="0077707A" w:rsidRPr="0077707A" w:rsidRDefault="0077707A" w:rsidP="0077707A">
            <w:pPr>
              <w:shd w:val="clear" w:color="auto" w:fill="FFFFFF"/>
              <w:spacing w:after="0" w:line="330" w:lineRule="atLeast"/>
              <w:jc w:val="both"/>
              <w:rPr>
                <w:rFonts w:ascii="Times New Roman" w:eastAsia="Times New Roman" w:hAnsi="Times New Roman" w:cs="Times New Roman"/>
                <w:sz w:val="24"/>
                <w:szCs w:val="24"/>
              </w:rPr>
            </w:pPr>
            <w:r w:rsidRPr="0077707A">
              <w:rPr>
                <w:rFonts w:ascii="Times New Roman" w:eastAsia="Times New Roman" w:hAnsi="Times New Roman" w:cs="Times New Roman"/>
                <w:sz w:val="24"/>
                <w:szCs w:val="24"/>
              </w:rPr>
              <w:t>-контроль эффективности разработанных рекомендаций</w:t>
            </w:r>
          </w:p>
          <w:p w:rsidR="0077707A" w:rsidRPr="0077707A" w:rsidRDefault="0077707A" w:rsidP="0077707A">
            <w:pPr>
              <w:spacing w:after="0" w:line="240" w:lineRule="auto"/>
              <w:jc w:val="both"/>
              <w:rPr>
                <w:rFonts w:ascii="Times New Roman" w:eastAsia="Calibri" w:hAnsi="Times New Roman" w:cs="Times New Roman"/>
                <w:sz w:val="24"/>
                <w:szCs w:val="24"/>
                <w:lang w:eastAsia="en-US"/>
              </w:rPr>
            </w:pPr>
          </w:p>
        </w:tc>
        <w:tc>
          <w:tcPr>
            <w:tcW w:w="1928" w:type="dxa"/>
          </w:tcPr>
          <w:p w:rsidR="0077707A" w:rsidRPr="0077707A" w:rsidRDefault="0077707A" w:rsidP="0077707A">
            <w:pPr>
              <w:spacing w:after="0" w:line="240" w:lineRule="auto"/>
              <w:jc w:val="center"/>
              <w:rPr>
                <w:rFonts w:ascii="Times New Roman" w:eastAsia="Calibri" w:hAnsi="Times New Roman" w:cs="Times New Roman"/>
                <w:color w:val="000000"/>
                <w:sz w:val="24"/>
                <w:szCs w:val="24"/>
                <w:lang w:eastAsia="en-US"/>
              </w:rPr>
            </w:pPr>
            <w:r w:rsidRPr="0077707A">
              <w:rPr>
                <w:rFonts w:ascii="Times New Roman" w:eastAsia="Calibri" w:hAnsi="Times New Roman" w:cs="Times New Roman"/>
                <w:color w:val="000000"/>
                <w:sz w:val="24"/>
                <w:szCs w:val="24"/>
                <w:lang w:eastAsia="en-US"/>
              </w:rPr>
              <w:t>Договор</w:t>
            </w:r>
          </w:p>
        </w:tc>
        <w:tc>
          <w:tcPr>
            <w:tcW w:w="2148"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 консультирование</w:t>
            </w:r>
          </w:p>
        </w:tc>
      </w:tr>
      <w:tr w:rsidR="0077707A" w:rsidRPr="0077707A" w:rsidTr="00244318">
        <w:tc>
          <w:tcPr>
            <w:tcW w:w="2137" w:type="dxa"/>
          </w:tcPr>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ОГАОУ ДПО «БелИРО»</w:t>
            </w:r>
          </w:p>
        </w:tc>
        <w:tc>
          <w:tcPr>
            <w:tcW w:w="3364"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Повышение профессиональной компетентности педагогов в вопросах организации образовательной деятельности.</w:t>
            </w:r>
          </w:p>
        </w:tc>
        <w:tc>
          <w:tcPr>
            <w:tcW w:w="1928" w:type="dxa"/>
          </w:tcPr>
          <w:p w:rsidR="0077707A" w:rsidRPr="0077707A" w:rsidRDefault="0077707A" w:rsidP="0077707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Договор</w:t>
            </w:r>
          </w:p>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48" w:type="dxa"/>
          </w:tcPr>
          <w:p w:rsidR="0077707A" w:rsidRPr="0077707A" w:rsidRDefault="0077707A" w:rsidP="0077707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-повышение профессиональной компетентности педагогов ДОО;</w:t>
            </w:r>
          </w:p>
          <w:p w:rsidR="0077707A" w:rsidRPr="0077707A" w:rsidRDefault="0077707A" w:rsidP="0077707A">
            <w:pPr>
              <w:spacing w:after="0" w:line="240" w:lineRule="auto"/>
              <w:rPr>
                <w:rFonts w:ascii="Times New Roman" w:eastAsia="Calibri" w:hAnsi="Times New Roman" w:cs="Times New Roman"/>
                <w:sz w:val="24"/>
                <w:szCs w:val="24"/>
                <w:lang w:eastAsia="en-US"/>
              </w:rPr>
            </w:pPr>
            <w:r w:rsidRPr="0077707A">
              <w:rPr>
                <w:rFonts w:ascii="Times New Roman" w:eastAsia="Calibri" w:hAnsi="Times New Roman" w:cs="Times New Roman"/>
                <w:sz w:val="24"/>
                <w:szCs w:val="24"/>
                <w:lang w:eastAsia="en-US"/>
              </w:rPr>
              <w:t>-организация творческих конкурсов для детей и педагогов</w:t>
            </w:r>
          </w:p>
        </w:tc>
      </w:tr>
    </w:tbl>
    <w:p w:rsidR="0077707A" w:rsidRDefault="0077707A" w:rsidP="000A0247">
      <w:pPr>
        <w:tabs>
          <w:tab w:val="left" w:pos="993"/>
        </w:tabs>
        <w:suppressAutoHyphens/>
        <w:spacing w:after="0" w:line="240" w:lineRule="auto"/>
        <w:ind w:firstLine="567"/>
        <w:jc w:val="both"/>
        <w:rPr>
          <w:rFonts w:ascii="Times New Roman" w:hAnsi="Times New Roman"/>
          <w:b/>
          <w:sz w:val="24"/>
          <w:szCs w:val="24"/>
        </w:rPr>
      </w:pPr>
    </w:p>
    <w:p w:rsidR="00C26001" w:rsidRDefault="00C26001" w:rsidP="000A0247">
      <w:pPr>
        <w:tabs>
          <w:tab w:val="left" w:pos="993"/>
        </w:tabs>
        <w:suppressAutoHyphens/>
        <w:spacing w:after="0" w:line="240" w:lineRule="auto"/>
        <w:ind w:firstLine="567"/>
        <w:jc w:val="both"/>
        <w:rPr>
          <w:rFonts w:ascii="Times New Roman" w:hAnsi="Times New Roman"/>
          <w:b/>
          <w:sz w:val="24"/>
          <w:szCs w:val="24"/>
        </w:rPr>
      </w:pPr>
    </w:p>
    <w:p w:rsidR="00DA0058" w:rsidRPr="00051532" w:rsidRDefault="00C26001" w:rsidP="000A0247">
      <w:pPr>
        <w:tabs>
          <w:tab w:val="left" w:pos="993"/>
        </w:tabs>
        <w:suppressAutoHyphens/>
        <w:spacing w:after="0" w:line="240" w:lineRule="auto"/>
        <w:ind w:firstLine="567"/>
        <w:jc w:val="both"/>
        <w:rPr>
          <w:rFonts w:ascii="Times New Roman" w:hAnsi="Times New Roman"/>
          <w:b/>
          <w:color w:val="FF0000"/>
          <w:sz w:val="24"/>
          <w:szCs w:val="24"/>
        </w:rPr>
      </w:pPr>
      <w:r>
        <w:rPr>
          <w:rFonts w:ascii="Times New Roman" w:hAnsi="Times New Roman"/>
          <w:b/>
          <w:sz w:val="24"/>
          <w:szCs w:val="24"/>
        </w:rPr>
        <w:lastRenderedPageBreak/>
        <w:t>2.9</w:t>
      </w:r>
      <w:r w:rsidR="00DA0058" w:rsidRPr="00683D91">
        <w:rPr>
          <w:rFonts w:ascii="Times New Roman" w:hAnsi="Times New Roman"/>
          <w:b/>
          <w:sz w:val="24"/>
          <w:szCs w:val="24"/>
        </w:rPr>
        <w:t xml:space="preserve">.3. </w:t>
      </w:r>
      <w:r w:rsidR="00DA0058" w:rsidRPr="00165627">
        <w:rPr>
          <w:rFonts w:ascii="Times New Roman" w:hAnsi="Times New Roman"/>
          <w:b/>
          <w:sz w:val="24"/>
          <w:szCs w:val="24"/>
        </w:rPr>
        <w:t>Организационный раздел Программы воспитания</w:t>
      </w:r>
      <w:r w:rsidR="00956B86" w:rsidRPr="00165627">
        <w:rPr>
          <w:rFonts w:ascii="Times New Roman" w:hAnsi="Times New Roman"/>
          <w:b/>
          <w:sz w:val="24"/>
          <w:szCs w:val="24"/>
        </w:rPr>
        <w:t xml:space="preserve"> </w:t>
      </w:r>
      <w:r w:rsidR="00956B86" w:rsidRPr="00165627">
        <w:rPr>
          <w:rFonts w:ascii="Times New Roman CYR" w:eastAsia="Times New Roman" w:hAnsi="Times New Roman CYR" w:cs="Times New Roman CYR"/>
          <w:b/>
          <w:sz w:val="24"/>
          <w:szCs w:val="24"/>
        </w:rPr>
        <w:t>(</w:t>
      </w:r>
      <w:r w:rsidR="00956B86" w:rsidRPr="00165627">
        <w:rPr>
          <w:rFonts w:ascii="Times New Roman" w:eastAsia="Times New Roman" w:hAnsi="Times New Roman"/>
          <w:b/>
          <w:bCs/>
          <w:kern w:val="28"/>
          <w:sz w:val="24"/>
          <w:szCs w:val="24"/>
        </w:rPr>
        <w:t>ФАОП ДО п.49.3)</w:t>
      </w:r>
    </w:p>
    <w:p w:rsidR="00244318" w:rsidRPr="00051532" w:rsidRDefault="00244318" w:rsidP="000A0247">
      <w:pPr>
        <w:tabs>
          <w:tab w:val="left" w:pos="993"/>
        </w:tabs>
        <w:suppressAutoHyphens/>
        <w:spacing w:after="0" w:line="240" w:lineRule="auto"/>
        <w:ind w:firstLine="567"/>
        <w:jc w:val="both"/>
        <w:rPr>
          <w:rFonts w:ascii="Times New Roman" w:hAnsi="Times New Roman"/>
          <w:b/>
          <w:color w:val="FF0000"/>
          <w:sz w:val="24"/>
          <w:szCs w:val="24"/>
        </w:rPr>
      </w:pPr>
    </w:p>
    <w:p w:rsidR="00244318" w:rsidRPr="00683D91" w:rsidRDefault="00165627" w:rsidP="000A0247">
      <w:pPr>
        <w:tabs>
          <w:tab w:val="left" w:pos="993"/>
        </w:tabs>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2.9</w:t>
      </w:r>
      <w:r w:rsidR="00244318" w:rsidRPr="00683D91">
        <w:rPr>
          <w:rFonts w:ascii="Times New Roman" w:hAnsi="Times New Roman"/>
          <w:b/>
          <w:sz w:val="24"/>
          <w:szCs w:val="24"/>
        </w:rPr>
        <w:t>.3.1.</w:t>
      </w:r>
      <w:r w:rsidR="00956B86">
        <w:rPr>
          <w:rFonts w:ascii="Times New Roman" w:hAnsi="Times New Roman"/>
          <w:b/>
          <w:sz w:val="24"/>
          <w:szCs w:val="24"/>
        </w:rPr>
        <w:t xml:space="preserve"> </w:t>
      </w:r>
      <w:r w:rsidR="00244318" w:rsidRPr="00683D91">
        <w:rPr>
          <w:rFonts w:ascii="Times New Roman" w:hAnsi="Times New Roman"/>
          <w:b/>
          <w:sz w:val="24"/>
          <w:szCs w:val="24"/>
        </w:rPr>
        <w:t>Общие требования к условиям реализации Программы воспитания</w:t>
      </w:r>
      <w:r w:rsidR="00956B86">
        <w:rPr>
          <w:rFonts w:ascii="Times New Roman" w:hAnsi="Times New Roman"/>
          <w:b/>
          <w:sz w:val="24"/>
          <w:szCs w:val="24"/>
        </w:rPr>
        <w:t xml:space="preserve"> </w:t>
      </w:r>
      <w:r w:rsidR="00956B86">
        <w:rPr>
          <w:rFonts w:ascii="Times New Roman CYR" w:eastAsia="Times New Roman" w:hAnsi="Times New Roman CYR" w:cs="Times New Roman CYR"/>
          <w:b/>
          <w:sz w:val="24"/>
          <w:szCs w:val="24"/>
        </w:rPr>
        <w:t>(</w:t>
      </w:r>
      <w:r w:rsidR="00956B86">
        <w:rPr>
          <w:rFonts w:ascii="Times New Roman" w:eastAsia="Times New Roman" w:hAnsi="Times New Roman"/>
          <w:b/>
          <w:bCs/>
          <w:kern w:val="28"/>
          <w:sz w:val="24"/>
          <w:szCs w:val="24"/>
        </w:rPr>
        <w:t>ФАОП ДО п.49.3.1)</w:t>
      </w:r>
    </w:p>
    <w:p w:rsidR="00244318" w:rsidRDefault="00244318" w:rsidP="00DA0058">
      <w:pPr>
        <w:tabs>
          <w:tab w:val="left" w:pos="993"/>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воспитания ДОО</w:t>
      </w:r>
      <w:r w:rsidRPr="00244318">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244318" w:rsidRDefault="00244318" w:rsidP="00DA0058">
      <w:pPr>
        <w:tabs>
          <w:tab w:val="left" w:pos="993"/>
        </w:tabs>
        <w:suppressAutoHyphens/>
        <w:spacing w:after="0" w:line="240" w:lineRule="auto"/>
        <w:ind w:firstLine="567"/>
        <w:jc w:val="both"/>
        <w:rPr>
          <w:rFonts w:ascii="Times New Roman" w:hAnsi="Times New Roman" w:cs="Times New Roman"/>
          <w:sz w:val="24"/>
          <w:szCs w:val="24"/>
        </w:rPr>
      </w:pPr>
      <w:r w:rsidRPr="00244318">
        <w:rPr>
          <w:rFonts w:ascii="Times New Roman" w:hAnsi="Times New Roman" w:cs="Times New Roman"/>
          <w:sz w:val="24"/>
          <w:szCs w:val="24"/>
        </w:rPr>
        <w:t>Уклад Организации направлен на сохранение преемственности принципов воспитания с уровня дошкольного образования на уровень н</w:t>
      </w:r>
      <w:r>
        <w:rPr>
          <w:rFonts w:ascii="Times New Roman" w:hAnsi="Times New Roman" w:cs="Times New Roman"/>
          <w:sz w:val="24"/>
          <w:szCs w:val="24"/>
        </w:rPr>
        <w:t xml:space="preserve">ачального общего образования: </w:t>
      </w:r>
      <w:r w:rsidRPr="00244318">
        <w:rPr>
          <w:rFonts w:ascii="Times New Roman" w:hAnsi="Times New Roman" w:cs="Times New Roman"/>
          <w:sz w:val="24"/>
          <w:szCs w:val="24"/>
        </w:rPr>
        <w:t xml:space="preserve"> </w:t>
      </w:r>
      <w:r>
        <w:rPr>
          <w:rFonts w:ascii="Times New Roman" w:hAnsi="Times New Roman" w:cs="Times New Roman"/>
          <w:sz w:val="24"/>
          <w:szCs w:val="24"/>
        </w:rPr>
        <w:t xml:space="preserve">    - о</w:t>
      </w:r>
      <w:r w:rsidRPr="00244318">
        <w:rPr>
          <w:rFonts w:ascii="Times New Roman" w:hAnsi="Times New Roman" w:cs="Times New Roman"/>
          <w:sz w:val="24"/>
          <w:szCs w:val="24"/>
        </w:rPr>
        <w:t>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r>
        <w:rPr>
          <w:rFonts w:ascii="Times New Roman" w:hAnsi="Times New Roman" w:cs="Times New Roman"/>
          <w:sz w:val="24"/>
          <w:szCs w:val="24"/>
        </w:rPr>
        <w:t>;</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Pr="00244318">
        <w:rPr>
          <w:rFonts w:ascii="Times New Roman" w:hAnsi="Times New Roman" w:cs="Times New Roman"/>
          <w:sz w:val="24"/>
          <w:szCs w:val="24"/>
        </w:rPr>
        <w:t xml:space="preserve">аличие профессиональных кадров и готовность педагогического коллектива к достижению целевых </w:t>
      </w:r>
      <w:r>
        <w:rPr>
          <w:rFonts w:ascii="Times New Roman" w:hAnsi="Times New Roman" w:cs="Times New Roman"/>
          <w:sz w:val="24"/>
          <w:szCs w:val="24"/>
        </w:rPr>
        <w:t>ориентиров Программы воспитания;</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w:t>
      </w:r>
      <w:r w:rsidRPr="00244318">
        <w:rPr>
          <w:rFonts w:ascii="Times New Roman" w:hAnsi="Times New Roman" w:cs="Times New Roman"/>
          <w:sz w:val="24"/>
          <w:szCs w:val="24"/>
        </w:rPr>
        <w:t xml:space="preserve">заимодействие с родителям (законным представителям) </w:t>
      </w:r>
      <w:r>
        <w:rPr>
          <w:rFonts w:ascii="Times New Roman" w:hAnsi="Times New Roman" w:cs="Times New Roman"/>
          <w:sz w:val="24"/>
          <w:szCs w:val="24"/>
        </w:rPr>
        <w:t>по вопросам воспитания;</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w:t>
      </w:r>
      <w:r w:rsidRPr="00244318">
        <w:rPr>
          <w:rFonts w:ascii="Times New Roman" w:hAnsi="Times New Roman" w:cs="Times New Roman"/>
          <w:sz w:val="24"/>
          <w:szCs w:val="24"/>
        </w:rPr>
        <w:t xml:space="preserve">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 </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318">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w:t>
      </w:r>
      <w:r>
        <w:rPr>
          <w:rFonts w:ascii="Times New Roman" w:hAnsi="Times New Roman" w:cs="Times New Roman"/>
          <w:sz w:val="24"/>
          <w:szCs w:val="24"/>
        </w:rPr>
        <w:t>годового цикла жизни ДОО</w:t>
      </w:r>
      <w:r w:rsidRPr="00244318">
        <w:rPr>
          <w:rFonts w:ascii="Times New Roman" w:hAnsi="Times New Roman" w:cs="Times New Roman"/>
          <w:sz w:val="24"/>
          <w:szCs w:val="24"/>
        </w:rPr>
        <w:t xml:space="preserve">. </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318">
        <w:rPr>
          <w:rFonts w:ascii="Times New Roman" w:hAnsi="Times New Roman" w:cs="Times New Roman"/>
          <w:sz w:val="24"/>
          <w:szCs w:val="24"/>
        </w:rPr>
        <w:t>Для реализации Программы воспитания уклад должен целенаправленно прое</w:t>
      </w:r>
      <w:r>
        <w:rPr>
          <w:rFonts w:ascii="Times New Roman" w:hAnsi="Times New Roman" w:cs="Times New Roman"/>
          <w:sz w:val="24"/>
          <w:szCs w:val="24"/>
        </w:rPr>
        <w:t>ктироваться командой ДОО</w:t>
      </w:r>
      <w:r w:rsidRPr="00244318">
        <w:rPr>
          <w:rFonts w:ascii="Times New Roman" w:hAnsi="Times New Roman" w:cs="Times New Roman"/>
          <w:sz w:val="24"/>
          <w:szCs w:val="24"/>
        </w:rPr>
        <w:t xml:space="preserve"> и быть принят всеми участниками образовательных отношений. </w:t>
      </w:r>
    </w:p>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318">
        <w:rPr>
          <w:rFonts w:ascii="Times New Roman" w:hAnsi="Times New Roman" w:cs="Times New Roman"/>
          <w:sz w:val="24"/>
          <w:szCs w:val="24"/>
        </w:rPr>
        <w:t>Процесс проектирования уклада Организации включает следующие шаги</w:t>
      </w:r>
      <w:r>
        <w:rPr>
          <w:rFonts w:ascii="Times New Roman" w:hAnsi="Times New Roman" w:cs="Times New Roman"/>
          <w:sz w:val="24"/>
          <w:szCs w:val="24"/>
        </w:rPr>
        <w:t>:</w:t>
      </w:r>
    </w:p>
    <w:tbl>
      <w:tblPr>
        <w:tblStyle w:val="ac"/>
        <w:tblW w:w="0" w:type="auto"/>
        <w:tblLook w:val="04A0" w:firstRow="1" w:lastRow="0" w:firstColumn="1" w:lastColumn="0" w:noHBand="0" w:noVBand="1"/>
      </w:tblPr>
      <w:tblGrid>
        <w:gridCol w:w="562"/>
        <w:gridCol w:w="4253"/>
        <w:gridCol w:w="4530"/>
      </w:tblGrid>
      <w:tr w:rsidR="00244318" w:rsidTr="00C07B88">
        <w:tc>
          <w:tcPr>
            <w:tcW w:w="562" w:type="dxa"/>
          </w:tcPr>
          <w:p w:rsidR="00244318" w:rsidRPr="00244318" w:rsidRDefault="00244318" w:rsidP="00244318">
            <w:pPr>
              <w:tabs>
                <w:tab w:val="left" w:pos="993"/>
              </w:tabs>
              <w:suppressAutoHyphens/>
              <w:jc w:val="center"/>
              <w:rPr>
                <w:rFonts w:ascii="Times New Roman" w:hAnsi="Times New Roman" w:cs="Times New Roman"/>
                <w:b/>
                <w:sz w:val="24"/>
                <w:szCs w:val="24"/>
              </w:rPr>
            </w:pPr>
            <w:r w:rsidRPr="00244318">
              <w:rPr>
                <w:rFonts w:ascii="Times New Roman" w:hAnsi="Times New Roman" w:cs="Times New Roman"/>
                <w:b/>
                <w:sz w:val="24"/>
                <w:szCs w:val="24"/>
              </w:rPr>
              <w:t>№</w:t>
            </w:r>
          </w:p>
          <w:p w:rsidR="00244318" w:rsidRPr="00244318" w:rsidRDefault="00244318" w:rsidP="00244318">
            <w:pPr>
              <w:tabs>
                <w:tab w:val="left" w:pos="993"/>
              </w:tabs>
              <w:suppressAutoHyphens/>
              <w:jc w:val="center"/>
              <w:rPr>
                <w:rFonts w:ascii="Times New Roman" w:hAnsi="Times New Roman" w:cs="Times New Roman"/>
                <w:b/>
                <w:sz w:val="24"/>
                <w:szCs w:val="24"/>
              </w:rPr>
            </w:pPr>
            <w:r w:rsidRPr="00244318">
              <w:rPr>
                <w:rFonts w:ascii="Times New Roman" w:hAnsi="Times New Roman" w:cs="Times New Roman"/>
                <w:b/>
                <w:sz w:val="24"/>
                <w:szCs w:val="24"/>
              </w:rPr>
              <w:t>п/п</w:t>
            </w:r>
          </w:p>
        </w:tc>
        <w:tc>
          <w:tcPr>
            <w:tcW w:w="4253" w:type="dxa"/>
          </w:tcPr>
          <w:p w:rsidR="00244318" w:rsidRPr="00244318" w:rsidRDefault="00244318" w:rsidP="00244318">
            <w:pPr>
              <w:tabs>
                <w:tab w:val="left" w:pos="993"/>
              </w:tabs>
              <w:suppressAutoHyphens/>
              <w:jc w:val="center"/>
              <w:rPr>
                <w:rFonts w:ascii="Times New Roman" w:hAnsi="Times New Roman" w:cs="Times New Roman"/>
                <w:b/>
                <w:sz w:val="24"/>
                <w:szCs w:val="24"/>
              </w:rPr>
            </w:pPr>
            <w:r w:rsidRPr="00244318">
              <w:rPr>
                <w:rFonts w:ascii="Times New Roman" w:hAnsi="Times New Roman" w:cs="Times New Roman"/>
                <w:b/>
                <w:sz w:val="24"/>
                <w:szCs w:val="24"/>
              </w:rPr>
              <w:t>Шаг</w:t>
            </w:r>
          </w:p>
        </w:tc>
        <w:tc>
          <w:tcPr>
            <w:tcW w:w="4530" w:type="dxa"/>
          </w:tcPr>
          <w:p w:rsidR="00244318" w:rsidRPr="00244318" w:rsidRDefault="00244318" w:rsidP="00244318">
            <w:pPr>
              <w:tabs>
                <w:tab w:val="left" w:pos="993"/>
              </w:tabs>
              <w:suppressAutoHyphens/>
              <w:jc w:val="center"/>
              <w:rPr>
                <w:rFonts w:ascii="Times New Roman" w:hAnsi="Times New Roman" w:cs="Times New Roman"/>
                <w:b/>
                <w:sz w:val="24"/>
                <w:szCs w:val="24"/>
              </w:rPr>
            </w:pPr>
            <w:r w:rsidRPr="00244318">
              <w:rPr>
                <w:rFonts w:ascii="Times New Roman" w:hAnsi="Times New Roman" w:cs="Times New Roman"/>
                <w:b/>
                <w:sz w:val="24"/>
                <w:szCs w:val="24"/>
              </w:rPr>
              <w:t>Оформление</w:t>
            </w:r>
          </w:p>
        </w:tc>
      </w:tr>
      <w:tr w:rsidR="00244318" w:rsidTr="00C07B88">
        <w:tc>
          <w:tcPr>
            <w:tcW w:w="562" w:type="dxa"/>
          </w:tcPr>
          <w:p w:rsidR="00244318" w:rsidRDefault="00244318" w:rsidP="00244318">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244318" w:rsidRPr="00244318" w:rsidRDefault="00244318" w:rsidP="00244318">
            <w:pPr>
              <w:tabs>
                <w:tab w:val="left" w:pos="993"/>
              </w:tabs>
              <w:suppressAutoHyphens/>
              <w:jc w:val="both"/>
              <w:rPr>
                <w:rFonts w:ascii="Times New Roman" w:hAnsi="Times New Roman" w:cs="Times New Roman"/>
                <w:sz w:val="24"/>
                <w:szCs w:val="24"/>
              </w:rPr>
            </w:pPr>
            <w:r w:rsidRPr="00244318">
              <w:rPr>
                <w:rFonts w:ascii="Times New Roman" w:hAnsi="Times New Roman" w:cs="Times New Roman"/>
                <w:sz w:val="24"/>
                <w:szCs w:val="24"/>
              </w:rPr>
              <w:t>Определить ценностно-смысловое наполнен</w:t>
            </w:r>
            <w:r w:rsidR="00C07B88">
              <w:rPr>
                <w:rFonts w:ascii="Times New Roman" w:hAnsi="Times New Roman" w:cs="Times New Roman"/>
                <w:sz w:val="24"/>
                <w:szCs w:val="24"/>
              </w:rPr>
              <w:t>ие жизнедеятельности ДОО</w:t>
            </w:r>
          </w:p>
        </w:tc>
        <w:tc>
          <w:tcPr>
            <w:tcW w:w="4530" w:type="dxa"/>
          </w:tcPr>
          <w:p w:rsidR="00244318" w:rsidRPr="00244318" w:rsidRDefault="00C07B88" w:rsidP="00244318">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Устав ДОО</w:t>
            </w:r>
            <w:r w:rsidR="00244318" w:rsidRPr="00244318">
              <w:rPr>
                <w:rFonts w:ascii="Times New Roman" w:hAnsi="Times New Roman" w:cs="Times New Roman"/>
                <w:sz w:val="24"/>
                <w:szCs w:val="24"/>
              </w:rPr>
              <w:t>, локальные акты, правила поведения для обучающихся и педагогических работников, внутренняя символика</w:t>
            </w:r>
          </w:p>
        </w:tc>
      </w:tr>
      <w:tr w:rsidR="00244318" w:rsidTr="00C07B88">
        <w:tc>
          <w:tcPr>
            <w:tcW w:w="562" w:type="dxa"/>
          </w:tcPr>
          <w:p w:rsidR="00244318" w:rsidRDefault="00244318" w:rsidP="00244318">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244318" w:rsidRPr="00244318" w:rsidRDefault="00244318" w:rsidP="00244318">
            <w:pPr>
              <w:tabs>
                <w:tab w:val="left" w:pos="993"/>
              </w:tabs>
              <w:suppressAutoHyphens/>
              <w:jc w:val="both"/>
              <w:rPr>
                <w:rFonts w:ascii="Times New Roman" w:hAnsi="Times New Roman" w:cs="Times New Roman"/>
                <w:sz w:val="24"/>
                <w:szCs w:val="24"/>
              </w:rPr>
            </w:pPr>
            <w:r w:rsidRPr="00244318">
              <w:rPr>
                <w:rFonts w:ascii="Times New Roman" w:hAnsi="Times New Roman" w:cs="Times New Roman"/>
                <w:sz w:val="24"/>
                <w:szCs w:val="24"/>
              </w:rPr>
              <w:t>Отразить сформулированное ценностно-смысловое наполнение во всех формат</w:t>
            </w:r>
            <w:r w:rsidR="00C07B88">
              <w:rPr>
                <w:rFonts w:ascii="Times New Roman" w:hAnsi="Times New Roman" w:cs="Times New Roman"/>
                <w:sz w:val="24"/>
                <w:szCs w:val="24"/>
              </w:rPr>
              <w:t>ах жизнедеятельности ДОО</w:t>
            </w:r>
            <w:r w:rsidRPr="00244318">
              <w:rPr>
                <w:rFonts w:ascii="Times New Roman" w:hAnsi="Times New Roman" w:cs="Times New Roman"/>
                <w:sz w:val="24"/>
                <w:szCs w:val="24"/>
              </w:rPr>
              <w:t>: специфику организации видов деятель</w:t>
            </w:r>
            <w:r w:rsidR="00C07B88">
              <w:rPr>
                <w:rFonts w:ascii="Times New Roman" w:hAnsi="Times New Roman" w:cs="Times New Roman"/>
                <w:sz w:val="24"/>
                <w:szCs w:val="24"/>
              </w:rPr>
              <w:t xml:space="preserve">ности; обустройство развивающей </w:t>
            </w:r>
            <w:r w:rsidRPr="00244318">
              <w:rPr>
                <w:rFonts w:ascii="Times New Roman" w:hAnsi="Times New Roman" w:cs="Times New Roman"/>
                <w:sz w:val="24"/>
                <w:szCs w:val="24"/>
              </w:rPr>
              <w:t>предметно</w:t>
            </w:r>
            <w:r w:rsidR="00C07B88">
              <w:rPr>
                <w:rFonts w:ascii="Times New Roman" w:hAnsi="Times New Roman" w:cs="Times New Roman"/>
                <w:sz w:val="24"/>
                <w:szCs w:val="24"/>
              </w:rPr>
              <w:t xml:space="preserve"> - </w:t>
            </w:r>
            <w:r w:rsidRPr="00244318">
              <w:rPr>
                <w:rFonts w:ascii="Times New Roman" w:hAnsi="Times New Roman" w:cs="Times New Roman"/>
                <w:sz w:val="24"/>
                <w:szCs w:val="24"/>
              </w:rPr>
              <w:t>пространственной среды; организацию режима дня; разработку</w:t>
            </w:r>
            <w:r w:rsidR="00C07B88">
              <w:rPr>
                <w:rFonts w:ascii="Times New Roman" w:hAnsi="Times New Roman" w:cs="Times New Roman"/>
                <w:sz w:val="24"/>
                <w:szCs w:val="24"/>
              </w:rPr>
              <w:t xml:space="preserve"> традиций и ритуалов ДОО</w:t>
            </w:r>
            <w:r w:rsidRPr="00244318">
              <w:rPr>
                <w:rFonts w:ascii="Times New Roman" w:hAnsi="Times New Roman" w:cs="Times New Roman"/>
                <w:sz w:val="24"/>
                <w:szCs w:val="24"/>
              </w:rPr>
              <w:t>, праздники и мероприятия</w:t>
            </w:r>
          </w:p>
        </w:tc>
        <w:tc>
          <w:tcPr>
            <w:tcW w:w="4530" w:type="dxa"/>
          </w:tcPr>
          <w:p w:rsidR="00244318" w:rsidRPr="00244318" w:rsidRDefault="00244318" w:rsidP="00244318">
            <w:pPr>
              <w:tabs>
                <w:tab w:val="left" w:pos="993"/>
              </w:tabs>
              <w:suppressAutoHyphens/>
              <w:jc w:val="both"/>
              <w:rPr>
                <w:rFonts w:ascii="Times New Roman" w:hAnsi="Times New Roman" w:cs="Times New Roman"/>
                <w:sz w:val="24"/>
                <w:szCs w:val="24"/>
              </w:rPr>
            </w:pPr>
            <w:r w:rsidRPr="00244318">
              <w:rPr>
                <w:rFonts w:ascii="Times New Roman" w:hAnsi="Times New Roman" w:cs="Times New Roman"/>
                <w:sz w:val="24"/>
                <w:szCs w:val="24"/>
              </w:rPr>
              <w:t>АОП ДО и Программа воспитания</w:t>
            </w:r>
          </w:p>
        </w:tc>
      </w:tr>
      <w:tr w:rsidR="00244318" w:rsidTr="00C07B88">
        <w:tc>
          <w:tcPr>
            <w:tcW w:w="562" w:type="dxa"/>
          </w:tcPr>
          <w:p w:rsidR="00244318" w:rsidRDefault="00244318" w:rsidP="00244318">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244318" w:rsidRPr="00C07B88" w:rsidRDefault="00244318" w:rsidP="00244318">
            <w:pPr>
              <w:tabs>
                <w:tab w:val="left" w:pos="993"/>
              </w:tabs>
              <w:suppressAutoHyphens/>
              <w:jc w:val="both"/>
              <w:rPr>
                <w:rFonts w:ascii="Times New Roman" w:hAnsi="Times New Roman" w:cs="Times New Roman"/>
                <w:sz w:val="24"/>
                <w:szCs w:val="24"/>
              </w:rPr>
            </w:pPr>
            <w:r w:rsidRPr="00C07B88">
              <w:rPr>
                <w:rFonts w:ascii="Times New Roman" w:hAnsi="Times New Roman" w:cs="Times New Roman"/>
                <w:sz w:val="24"/>
                <w:szCs w:val="24"/>
              </w:rPr>
              <w:t>Обеспечить принятие всеми участниками образователь</w:t>
            </w:r>
            <w:r w:rsidR="00C07B88" w:rsidRPr="00C07B88">
              <w:rPr>
                <w:rFonts w:ascii="Times New Roman" w:hAnsi="Times New Roman" w:cs="Times New Roman"/>
                <w:sz w:val="24"/>
                <w:szCs w:val="24"/>
              </w:rPr>
              <w:t>ных отношений уклада ДОО</w:t>
            </w:r>
          </w:p>
        </w:tc>
        <w:tc>
          <w:tcPr>
            <w:tcW w:w="4530" w:type="dxa"/>
          </w:tcPr>
          <w:p w:rsidR="00244318" w:rsidRPr="00C07B88" w:rsidRDefault="00244318" w:rsidP="00244318">
            <w:pPr>
              <w:tabs>
                <w:tab w:val="left" w:pos="993"/>
              </w:tabs>
              <w:suppressAutoHyphens/>
              <w:jc w:val="both"/>
              <w:rPr>
                <w:rFonts w:ascii="Times New Roman" w:hAnsi="Times New Roman" w:cs="Times New Roman"/>
                <w:sz w:val="24"/>
                <w:szCs w:val="24"/>
              </w:rPr>
            </w:pPr>
            <w:r w:rsidRPr="00C07B88">
              <w:rPr>
                <w:rFonts w:ascii="Times New Roman" w:hAnsi="Times New Roman" w:cs="Times New Roman"/>
                <w:sz w:val="24"/>
                <w:szCs w:val="24"/>
              </w:rPr>
              <w:t>Требования к кадровому составу и профессиональной подготовке сотрудн</w:t>
            </w:r>
            <w:r w:rsidR="00C07B88" w:rsidRPr="00C07B88">
              <w:rPr>
                <w:rFonts w:ascii="Times New Roman" w:hAnsi="Times New Roman" w:cs="Times New Roman"/>
                <w:sz w:val="24"/>
                <w:szCs w:val="24"/>
              </w:rPr>
              <w:t>иков. Взаимодействие ДОО</w:t>
            </w:r>
            <w:r w:rsidRPr="00C07B88">
              <w:rPr>
                <w:rFonts w:ascii="Times New Roman" w:hAnsi="Times New Roman" w:cs="Times New Roman"/>
                <w:sz w:val="24"/>
                <w:szCs w:val="24"/>
              </w:rPr>
              <w:t xml:space="preserve"> с семьями обучающихся. Социал</w:t>
            </w:r>
            <w:r w:rsidR="00C07B88" w:rsidRPr="00C07B88">
              <w:rPr>
                <w:rFonts w:ascii="Times New Roman" w:hAnsi="Times New Roman" w:cs="Times New Roman"/>
                <w:sz w:val="24"/>
                <w:szCs w:val="24"/>
              </w:rPr>
              <w:t>ьное партнерство</w:t>
            </w:r>
            <w:r w:rsidRPr="00C07B88">
              <w:rPr>
                <w:rFonts w:ascii="Times New Roman" w:hAnsi="Times New Roman" w:cs="Times New Roman"/>
                <w:sz w:val="24"/>
                <w:szCs w:val="24"/>
              </w:rPr>
              <w:t xml:space="preserve"> с социальным окружением. Договоры и локальные нормативные акты</w:t>
            </w:r>
          </w:p>
        </w:tc>
      </w:tr>
    </w:tbl>
    <w:p w:rsidR="00244318" w:rsidRDefault="00244318" w:rsidP="00244318">
      <w:pPr>
        <w:tabs>
          <w:tab w:val="left" w:pos="993"/>
        </w:tabs>
        <w:suppressAutoHyphens/>
        <w:spacing w:after="0" w:line="240" w:lineRule="auto"/>
        <w:jc w:val="both"/>
        <w:rPr>
          <w:rFonts w:ascii="Times New Roman" w:hAnsi="Times New Roman" w:cs="Times New Roman"/>
          <w:sz w:val="24"/>
          <w:szCs w:val="24"/>
        </w:rPr>
      </w:pPr>
    </w:p>
    <w:p w:rsidR="00C07B88" w:rsidRDefault="00C07B8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B88">
        <w:rPr>
          <w:rFonts w:ascii="Times New Roman" w:hAnsi="Times New Roman" w:cs="Times New Roman"/>
          <w:sz w:val="24"/>
          <w:szCs w:val="24"/>
        </w:rPr>
        <w:t xml:space="preserve">Уклад и ребенок с ТНР определяют особенности воспитывающей среды. Воспитывающая среда раскрывает заданные укладом ценностно-смысловые ориентиры. </w:t>
      </w:r>
      <w:r w:rsidRPr="00C07B88">
        <w:rPr>
          <w:rFonts w:ascii="Times New Roman" w:hAnsi="Times New Roman" w:cs="Times New Roman"/>
          <w:sz w:val="24"/>
          <w:szCs w:val="24"/>
        </w:rPr>
        <w:lastRenderedPageBreak/>
        <w:t>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C07B88" w:rsidRDefault="00C07B8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B88">
        <w:rPr>
          <w:rFonts w:ascii="Times New Roman" w:hAnsi="Times New Roman" w:cs="Times New Roman"/>
          <w:sz w:val="24"/>
          <w:szCs w:val="24"/>
        </w:rPr>
        <w:t xml:space="preserve"> "от педагогического работника", который создает предметно-образную среду, способствующую воспитанию необходимых качеств; </w:t>
      </w:r>
    </w:p>
    <w:p w:rsidR="00C07B88" w:rsidRDefault="00C07B8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B88">
        <w:rPr>
          <w:rFonts w:ascii="Times New Roman" w:hAnsi="Times New Roman" w:cs="Times New Roman"/>
          <w:sz w:val="24"/>
          <w:szCs w:val="24"/>
        </w:rPr>
        <w:t>"от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44318" w:rsidRPr="00C07B88" w:rsidRDefault="00C07B88" w:rsidP="00244318">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B88">
        <w:rPr>
          <w:rFonts w:ascii="Times New Roman" w:hAnsi="Times New Roman" w:cs="Times New Roman"/>
          <w:sz w:val="24"/>
          <w:szCs w:val="24"/>
        </w:rPr>
        <w:t xml:space="preserve"> "от ребенка", который самостоятельно действует, творит, получает опыт деятельности, в осо</w:t>
      </w:r>
      <w:r>
        <w:rPr>
          <w:rFonts w:ascii="Times New Roman" w:hAnsi="Times New Roman" w:cs="Times New Roman"/>
          <w:sz w:val="24"/>
          <w:szCs w:val="24"/>
        </w:rPr>
        <w:t xml:space="preserve">бенности - игровой. </w:t>
      </w:r>
    </w:p>
    <w:p w:rsidR="009F0E4E" w:rsidRDefault="009F0E4E" w:rsidP="002438BE">
      <w:pPr>
        <w:tabs>
          <w:tab w:val="left" w:pos="993"/>
        </w:tabs>
        <w:suppressAutoHyphens/>
        <w:spacing w:after="0" w:line="240" w:lineRule="auto"/>
        <w:rPr>
          <w:rFonts w:ascii="Times New Roman" w:hAnsi="Times New Roman" w:cs="Times New Roman"/>
          <w:b/>
          <w:sz w:val="24"/>
          <w:szCs w:val="24"/>
        </w:rPr>
      </w:pPr>
    </w:p>
    <w:p w:rsidR="00244318" w:rsidRDefault="00165627" w:rsidP="002438BE">
      <w:pPr>
        <w:tabs>
          <w:tab w:val="left" w:pos="993"/>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2.9</w:t>
      </w:r>
      <w:r w:rsidR="00C07B88" w:rsidRPr="00C07B88">
        <w:rPr>
          <w:rFonts w:ascii="Times New Roman" w:hAnsi="Times New Roman" w:cs="Times New Roman"/>
          <w:b/>
          <w:sz w:val="24"/>
          <w:szCs w:val="24"/>
        </w:rPr>
        <w:t>.3.2. Взаимодействие педагогического работника с детьми с ОВЗ</w:t>
      </w:r>
      <w:r w:rsidR="00956B86">
        <w:rPr>
          <w:rFonts w:ascii="Times New Roman" w:hAnsi="Times New Roman" w:cs="Times New Roman"/>
          <w:b/>
          <w:sz w:val="24"/>
          <w:szCs w:val="24"/>
        </w:rPr>
        <w:t xml:space="preserve"> </w:t>
      </w:r>
      <w:r w:rsidR="00956B86">
        <w:rPr>
          <w:rFonts w:ascii="Times New Roman CYR" w:eastAsia="Times New Roman" w:hAnsi="Times New Roman CYR" w:cs="Times New Roman CYR"/>
          <w:b/>
          <w:sz w:val="24"/>
          <w:szCs w:val="24"/>
        </w:rPr>
        <w:t>(</w:t>
      </w:r>
      <w:r w:rsidR="00956B86">
        <w:rPr>
          <w:rFonts w:ascii="Times New Roman" w:eastAsia="Times New Roman" w:hAnsi="Times New Roman"/>
          <w:b/>
          <w:bCs/>
          <w:kern w:val="28"/>
          <w:sz w:val="24"/>
          <w:szCs w:val="24"/>
        </w:rPr>
        <w:t>ФАОП ДО п.49.3.2)</w:t>
      </w:r>
    </w:p>
    <w:p w:rsidR="002438BE" w:rsidRPr="00B60CB1" w:rsidRDefault="002438BE" w:rsidP="002438BE">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C07B88">
        <w:rPr>
          <w:rFonts w:ascii="Times New Roman" w:hAnsi="Times New Roman" w:cs="Times New Roman"/>
          <w:sz w:val="24"/>
          <w:szCs w:val="24"/>
        </w:rPr>
        <w:t xml:space="preserve"> </w:t>
      </w:r>
      <w:r w:rsidRPr="00B60CB1">
        <w:rPr>
          <w:rFonts w:ascii="Times New Roman" w:hAnsi="Times New Roman"/>
          <w:sz w:val="24"/>
          <w:szCs w:val="24"/>
        </w:rPr>
        <w:t xml:space="preserve">В основе процесса воспитания </w:t>
      </w:r>
      <w:r w:rsidR="00165627" w:rsidRPr="00B60CB1">
        <w:rPr>
          <w:rFonts w:ascii="Times New Roman" w:hAnsi="Times New Roman"/>
          <w:sz w:val="24"/>
          <w:szCs w:val="24"/>
        </w:rPr>
        <w:t xml:space="preserve">детей </w:t>
      </w:r>
      <w:r w:rsidR="00165627">
        <w:rPr>
          <w:rFonts w:ascii="Times New Roman" w:hAnsi="Times New Roman"/>
          <w:sz w:val="24"/>
          <w:szCs w:val="24"/>
        </w:rPr>
        <w:t>с</w:t>
      </w:r>
      <w:r>
        <w:rPr>
          <w:rFonts w:ascii="Times New Roman" w:hAnsi="Times New Roman"/>
          <w:sz w:val="24"/>
          <w:szCs w:val="24"/>
        </w:rPr>
        <w:t xml:space="preserve"> ОВЗ </w:t>
      </w:r>
      <w:r w:rsidRPr="00B60CB1">
        <w:rPr>
          <w:rFonts w:ascii="Times New Roman" w:hAnsi="Times New Roman"/>
          <w:sz w:val="24"/>
          <w:szCs w:val="24"/>
        </w:rPr>
        <w:t>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438BE" w:rsidRDefault="002438BE" w:rsidP="002438BE">
      <w:pPr>
        <w:spacing w:after="0" w:line="240" w:lineRule="auto"/>
        <w:ind w:firstLine="567"/>
        <w:jc w:val="both"/>
        <w:rPr>
          <w:rFonts w:ascii="Times New Roman" w:hAnsi="Times New Roman"/>
          <w:sz w:val="24"/>
          <w:szCs w:val="24"/>
        </w:rPr>
      </w:pPr>
      <w:r w:rsidRPr="00B60CB1">
        <w:rPr>
          <w:rFonts w:ascii="Times New Roman" w:hAnsi="Times New Roman"/>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2438BE" w:rsidRPr="00CE3C07" w:rsidRDefault="002438BE" w:rsidP="002438BE">
      <w:pPr>
        <w:shd w:val="clear" w:color="auto" w:fill="FFFFFF"/>
        <w:spacing w:line="240" w:lineRule="auto"/>
        <w:ind w:firstLine="567"/>
        <w:jc w:val="both"/>
        <w:rPr>
          <w:rFonts w:ascii="Times New Roman" w:hAnsi="Times New Roman"/>
          <w:b/>
          <w:sz w:val="24"/>
          <w:szCs w:val="24"/>
        </w:rPr>
      </w:pPr>
      <w:r w:rsidRPr="00CE3C07">
        <w:rPr>
          <w:rFonts w:ascii="Times New Roman" w:hAnsi="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5174"/>
      </w:tblGrid>
      <w:tr w:rsidR="002438BE" w:rsidRPr="00CE3C07" w:rsidTr="00B079A6">
        <w:tc>
          <w:tcPr>
            <w:tcW w:w="4219" w:type="dxa"/>
          </w:tcPr>
          <w:p w:rsidR="002438BE" w:rsidRPr="00CE3C07" w:rsidRDefault="002438BE" w:rsidP="00B079A6">
            <w:pPr>
              <w:spacing w:after="0" w:line="240" w:lineRule="auto"/>
              <w:jc w:val="center"/>
              <w:rPr>
                <w:rFonts w:ascii="Times New Roman" w:hAnsi="Times New Roman"/>
                <w:b/>
                <w:sz w:val="24"/>
                <w:szCs w:val="24"/>
              </w:rPr>
            </w:pPr>
            <w:r w:rsidRPr="00CE3C07">
              <w:rPr>
                <w:rFonts w:ascii="Times New Roman" w:hAnsi="Times New Roman"/>
                <w:b/>
                <w:sz w:val="24"/>
                <w:szCs w:val="24"/>
              </w:rPr>
              <w:t>Условия</w:t>
            </w:r>
          </w:p>
        </w:tc>
        <w:tc>
          <w:tcPr>
            <w:tcW w:w="5245" w:type="dxa"/>
          </w:tcPr>
          <w:p w:rsidR="002438BE" w:rsidRPr="00CE3C07" w:rsidRDefault="002438BE" w:rsidP="00B079A6">
            <w:pPr>
              <w:spacing w:after="0" w:line="240" w:lineRule="auto"/>
              <w:jc w:val="center"/>
              <w:rPr>
                <w:rFonts w:ascii="Times New Roman" w:hAnsi="Times New Roman"/>
                <w:b/>
                <w:sz w:val="24"/>
                <w:szCs w:val="24"/>
              </w:rPr>
            </w:pPr>
            <w:r w:rsidRPr="00CE3C07">
              <w:rPr>
                <w:rFonts w:ascii="Times New Roman" w:hAnsi="Times New Roman"/>
                <w:b/>
                <w:sz w:val="24"/>
                <w:szCs w:val="24"/>
              </w:rPr>
              <w:t>Содержание</w:t>
            </w:r>
          </w:p>
        </w:tc>
      </w:tr>
      <w:tr w:rsidR="002438BE" w:rsidRPr="00CE3C07" w:rsidTr="00B079A6">
        <w:tc>
          <w:tcPr>
            <w:tcW w:w="4219" w:type="dxa"/>
          </w:tcPr>
          <w:p w:rsidR="002438BE" w:rsidRPr="00CE3C07" w:rsidRDefault="002438BE" w:rsidP="00B079A6">
            <w:pPr>
              <w:spacing w:after="0" w:line="240" w:lineRule="auto"/>
              <w:rPr>
                <w:rFonts w:ascii="Times New Roman" w:hAnsi="Times New Roman"/>
                <w:b/>
                <w:sz w:val="24"/>
                <w:szCs w:val="24"/>
              </w:rPr>
            </w:pPr>
            <w:r w:rsidRPr="00CE3C07">
              <w:rPr>
                <w:rFonts w:ascii="Times New Roman" w:hAnsi="Times New Roman"/>
                <w:sz w:val="24"/>
                <w:szCs w:val="24"/>
              </w:rPr>
              <w:t>Направленное на формирование личности взаимодействие взрослых с детьми</w:t>
            </w:r>
          </w:p>
        </w:tc>
        <w:tc>
          <w:tcPr>
            <w:tcW w:w="5245" w:type="dxa"/>
          </w:tcPr>
          <w:p w:rsidR="002438BE" w:rsidRPr="00CE3C07" w:rsidRDefault="002438BE" w:rsidP="00B079A6">
            <w:pPr>
              <w:spacing w:after="0" w:line="240" w:lineRule="auto"/>
              <w:jc w:val="both"/>
              <w:rPr>
                <w:rFonts w:ascii="Times New Roman" w:hAnsi="Times New Roman"/>
                <w:b/>
                <w:sz w:val="24"/>
                <w:szCs w:val="24"/>
              </w:rPr>
            </w:pPr>
            <w:r w:rsidRPr="00CE3C07">
              <w:rPr>
                <w:rFonts w:ascii="Times New Roman" w:hAnsi="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2438BE" w:rsidRPr="00CE3C07" w:rsidTr="00B079A6">
        <w:tc>
          <w:tcPr>
            <w:tcW w:w="4219" w:type="dxa"/>
          </w:tcPr>
          <w:p w:rsidR="002438BE" w:rsidRPr="00CE3C07" w:rsidRDefault="002438BE" w:rsidP="00B079A6">
            <w:pPr>
              <w:spacing w:after="0" w:line="240" w:lineRule="auto"/>
              <w:rPr>
                <w:rFonts w:ascii="Times New Roman" w:hAnsi="Times New Roman"/>
                <w:b/>
                <w:sz w:val="24"/>
                <w:szCs w:val="24"/>
              </w:rPr>
            </w:pPr>
            <w:r w:rsidRPr="00CE3C07">
              <w:rPr>
                <w:rFonts w:ascii="Times New Roman" w:hAnsi="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45" w:type="dxa"/>
          </w:tcPr>
          <w:p w:rsidR="002438BE" w:rsidRPr="00CE3C07" w:rsidRDefault="002438BE" w:rsidP="00B079A6">
            <w:pPr>
              <w:shd w:val="clear" w:color="auto" w:fill="FFFFFF"/>
              <w:spacing w:after="0" w:line="240" w:lineRule="auto"/>
              <w:jc w:val="both"/>
              <w:rPr>
                <w:rFonts w:ascii="Times New Roman" w:hAnsi="Times New Roman"/>
                <w:sz w:val="24"/>
                <w:szCs w:val="24"/>
              </w:rPr>
            </w:pPr>
            <w:r w:rsidRPr="00CE3C07">
              <w:rPr>
                <w:rFonts w:ascii="Times New Roman" w:hAnsi="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2438BE" w:rsidRPr="00CE3C07" w:rsidTr="00B079A6">
        <w:tc>
          <w:tcPr>
            <w:tcW w:w="4219" w:type="dxa"/>
          </w:tcPr>
          <w:p w:rsidR="002438BE" w:rsidRPr="00CE3C07" w:rsidRDefault="002438BE" w:rsidP="00B079A6">
            <w:pPr>
              <w:spacing w:after="0" w:line="240" w:lineRule="auto"/>
              <w:rPr>
                <w:rFonts w:ascii="Times New Roman" w:hAnsi="Times New Roman"/>
                <w:b/>
                <w:sz w:val="24"/>
                <w:szCs w:val="24"/>
              </w:rPr>
            </w:pPr>
            <w:r w:rsidRPr="00CE3C07">
              <w:rPr>
                <w:rFonts w:ascii="Times New Roman" w:hAnsi="Times New Roman"/>
                <w:sz w:val="24"/>
                <w:szCs w:val="24"/>
              </w:rPr>
              <w:t>Создание воспитывающей среды</w:t>
            </w:r>
          </w:p>
        </w:tc>
        <w:tc>
          <w:tcPr>
            <w:tcW w:w="5245" w:type="dxa"/>
          </w:tcPr>
          <w:p w:rsidR="002438BE" w:rsidRPr="00CE3C07" w:rsidRDefault="002438BE" w:rsidP="00B079A6">
            <w:pPr>
              <w:shd w:val="clear" w:color="auto" w:fill="FFFFFF"/>
              <w:spacing w:after="0" w:line="240" w:lineRule="auto"/>
              <w:jc w:val="both"/>
              <w:rPr>
                <w:rFonts w:ascii="Times New Roman" w:hAnsi="Times New Roman"/>
                <w:sz w:val="24"/>
                <w:szCs w:val="24"/>
              </w:rPr>
            </w:pPr>
            <w:r w:rsidRPr="00CE3C07">
              <w:rPr>
                <w:rFonts w:ascii="Times New Roman" w:hAnsi="Times New Roman"/>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2438BE" w:rsidRPr="00CE3C07" w:rsidTr="00B079A6">
        <w:tc>
          <w:tcPr>
            <w:tcW w:w="4219" w:type="dxa"/>
          </w:tcPr>
          <w:p w:rsidR="002438BE" w:rsidRPr="00CE3C07" w:rsidRDefault="002438BE" w:rsidP="00B079A6">
            <w:pPr>
              <w:spacing w:after="0" w:line="240" w:lineRule="auto"/>
              <w:rPr>
                <w:rFonts w:ascii="Times New Roman" w:hAnsi="Times New Roman"/>
                <w:b/>
                <w:sz w:val="24"/>
                <w:szCs w:val="24"/>
              </w:rPr>
            </w:pPr>
            <w:r w:rsidRPr="00CE3C07">
              <w:rPr>
                <w:rFonts w:ascii="Times New Roman" w:hAnsi="Times New Roman"/>
                <w:sz w:val="24"/>
                <w:szCs w:val="24"/>
              </w:rPr>
              <w:t>Доступность воспитательных мероприятий</w:t>
            </w:r>
          </w:p>
        </w:tc>
        <w:tc>
          <w:tcPr>
            <w:tcW w:w="5245" w:type="dxa"/>
          </w:tcPr>
          <w:p w:rsidR="002438BE" w:rsidRPr="00CE3C07" w:rsidRDefault="002438BE" w:rsidP="00B079A6">
            <w:pPr>
              <w:shd w:val="clear" w:color="auto" w:fill="FFFFFF"/>
              <w:spacing w:after="0" w:line="240" w:lineRule="auto"/>
              <w:jc w:val="both"/>
              <w:rPr>
                <w:rFonts w:ascii="Times New Roman" w:hAnsi="Times New Roman"/>
                <w:sz w:val="24"/>
                <w:szCs w:val="24"/>
              </w:rPr>
            </w:pPr>
            <w:r w:rsidRPr="00CE3C07">
              <w:rPr>
                <w:rFonts w:ascii="Times New Roman" w:hAnsi="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2438BE" w:rsidRDefault="002438BE" w:rsidP="00B079A6">
            <w:pPr>
              <w:shd w:val="clear" w:color="auto" w:fill="FFFFFF"/>
              <w:spacing w:after="0" w:line="240" w:lineRule="auto"/>
              <w:jc w:val="both"/>
              <w:rPr>
                <w:rFonts w:ascii="Times New Roman" w:hAnsi="Times New Roman"/>
                <w:sz w:val="24"/>
                <w:szCs w:val="24"/>
              </w:rPr>
            </w:pPr>
            <w:r w:rsidRPr="00CE3C07">
              <w:rPr>
                <w:rFonts w:ascii="Times New Roman" w:hAnsi="Times New Roman"/>
                <w:sz w:val="24"/>
                <w:szCs w:val="24"/>
              </w:rPr>
              <w:lastRenderedPageBreak/>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438BE" w:rsidRPr="00CE3C07" w:rsidRDefault="002438BE" w:rsidP="00B079A6">
            <w:pPr>
              <w:shd w:val="clear" w:color="auto" w:fill="FFFFFF"/>
              <w:spacing w:after="0" w:line="240" w:lineRule="auto"/>
              <w:jc w:val="both"/>
              <w:rPr>
                <w:rFonts w:ascii="Times New Roman" w:hAnsi="Times New Roman"/>
                <w:sz w:val="24"/>
                <w:szCs w:val="24"/>
              </w:rPr>
            </w:pPr>
          </w:p>
        </w:tc>
      </w:tr>
      <w:tr w:rsidR="002438BE" w:rsidRPr="00CE3C07" w:rsidTr="00B079A6">
        <w:tc>
          <w:tcPr>
            <w:tcW w:w="4219" w:type="dxa"/>
          </w:tcPr>
          <w:p w:rsidR="002438BE" w:rsidRPr="00CE3C07" w:rsidRDefault="002438BE" w:rsidP="00B079A6">
            <w:pPr>
              <w:spacing w:after="0" w:line="240" w:lineRule="auto"/>
              <w:rPr>
                <w:rFonts w:ascii="Times New Roman" w:hAnsi="Times New Roman"/>
                <w:b/>
                <w:sz w:val="24"/>
                <w:szCs w:val="24"/>
              </w:rPr>
            </w:pPr>
            <w:r w:rsidRPr="00CE3C07">
              <w:rPr>
                <w:rFonts w:ascii="Times New Roman" w:hAnsi="Times New Roman"/>
                <w:sz w:val="24"/>
                <w:szCs w:val="24"/>
              </w:rPr>
              <w:lastRenderedPageBreak/>
              <w:t>Участие семьи</w:t>
            </w:r>
          </w:p>
        </w:tc>
        <w:tc>
          <w:tcPr>
            <w:tcW w:w="5245" w:type="dxa"/>
          </w:tcPr>
          <w:p w:rsidR="002438BE" w:rsidRPr="00CE3C07" w:rsidRDefault="002438BE" w:rsidP="00B079A6">
            <w:pPr>
              <w:shd w:val="clear" w:color="auto" w:fill="FFFFFF"/>
              <w:spacing w:after="0" w:line="240" w:lineRule="auto"/>
              <w:jc w:val="both"/>
              <w:rPr>
                <w:rFonts w:ascii="Times New Roman" w:hAnsi="Times New Roman"/>
                <w:sz w:val="24"/>
                <w:szCs w:val="24"/>
              </w:rPr>
            </w:pPr>
            <w:r w:rsidRPr="00CE3C07">
              <w:rPr>
                <w:rFonts w:ascii="Times New Roman" w:hAnsi="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rsidR="009F0E4E" w:rsidRPr="00165627" w:rsidRDefault="00C07B88" w:rsidP="00165627">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3D91" w:rsidRPr="00683D91" w:rsidRDefault="00165627" w:rsidP="00165627">
      <w:pPr>
        <w:tabs>
          <w:tab w:val="left" w:pos="993"/>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2.9</w:t>
      </w:r>
      <w:r w:rsidR="00683D91" w:rsidRPr="00683D91">
        <w:rPr>
          <w:rFonts w:ascii="Times New Roman" w:hAnsi="Times New Roman" w:cs="Times New Roman"/>
          <w:b/>
          <w:sz w:val="24"/>
          <w:szCs w:val="24"/>
        </w:rPr>
        <w:t>.3.3. Организация предметно-пространственной среды</w:t>
      </w:r>
      <w:r w:rsidR="00956B86">
        <w:rPr>
          <w:rFonts w:ascii="Times New Roman" w:hAnsi="Times New Roman" w:cs="Times New Roman"/>
          <w:b/>
          <w:sz w:val="24"/>
          <w:szCs w:val="24"/>
        </w:rPr>
        <w:t xml:space="preserve"> </w:t>
      </w:r>
      <w:r w:rsidR="00956B86">
        <w:rPr>
          <w:rFonts w:ascii="Times New Roman CYR" w:eastAsia="Times New Roman" w:hAnsi="Times New Roman CYR" w:cs="Times New Roman CYR"/>
          <w:b/>
          <w:sz w:val="24"/>
          <w:szCs w:val="24"/>
        </w:rPr>
        <w:t>(</w:t>
      </w:r>
      <w:r w:rsidR="00956B86">
        <w:rPr>
          <w:rFonts w:ascii="Times New Roman" w:eastAsia="Times New Roman" w:hAnsi="Times New Roman"/>
          <w:b/>
          <w:bCs/>
          <w:kern w:val="28"/>
          <w:sz w:val="24"/>
          <w:szCs w:val="24"/>
        </w:rPr>
        <w:t>ФАОП ДО п.49.3.3)</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Предметно-пространственная среда (далее - ППС) отражает федеральную, региональную </w:t>
      </w:r>
      <w:r>
        <w:rPr>
          <w:rFonts w:ascii="Times New Roman" w:hAnsi="Times New Roman" w:cs="Times New Roman"/>
          <w:sz w:val="24"/>
          <w:szCs w:val="24"/>
        </w:rPr>
        <w:t xml:space="preserve">специфику, а также специфику ДОО </w:t>
      </w:r>
      <w:r w:rsidRPr="00683D91">
        <w:rPr>
          <w:rFonts w:ascii="Times New Roman" w:hAnsi="Times New Roman" w:cs="Times New Roman"/>
          <w:sz w:val="24"/>
          <w:szCs w:val="24"/>
        </w:rPr>
        <w:t xml:space="preserve">и включает: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83D91">
        <w:rPr>
          <w:rFonts w:ascii="Times New Roman" w:hAnsi="Times New Roman" w:cs="Times New Roman"/>
          <w:sz w:val="24"/>
          <w:szCs w:val="24"/>
        </w:rPr>
        <w:t xml:space="preserve">оформление помещений;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обучающихся с ТНР;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игрушки.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ППС  отражает ценности, на которых строится П</w:t>
      </w:r>
      <w:r w:rsidRPr="00683D91">
        <w:rPr>
          <w:rFonts w:ascii="Times New Roman" w:hAnsi="Times New Roman" w:cs="Times New Roman"/>
          <w:sz w:val="24"/>
          <w:szCs w:val="24"/>
        </w:rPr>
        <w:t>рог</w:t>
      </w:r>
      <w:r>
        <w:rPr>
          <w:rFonts w:ascii="Times New Roman" w:hAnsi="Times New Roman" w:cs="Times New Roman"/>
          <w:sz w:val="24"/>
          <w:szCs w:val="24"/>
        </w:rPr>
        <w:t>рамма воспитания, способствует</w:t>
      </w:r>
      <w:r w:rsidRPr="00683D91">
        <w:rPr>
          <w:rFonts w:ascii="Times New Roman" w:hAnsi="Times New Roman" w:cs="Times New Roman"/>
          <w:sz w:val="24"/>
          <w:szCs w:val="24"/>
        </w:rPr>
        <w:t xml:space="preserve"> их принятию и раскрытию ребенком с ТНР.</w:t>
      </w: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w:t>
      </w:r>
      <w:r>
        <w:rPr>
          <w:rFonts w:ascii="Times New Roman" w:hAnsi="Times New Roman" w:cs="Times New Roman"/>
          <w:sz w:val="24"/>
          <w:szCs w:val="24"/>
        </w:rPr>
        <w:t xml:space="preserve"> в которых находитсяДОО</w:t>
      </w:r>
      <w:r w:rsidRPr="00683D91">
        <w:rPr>
          <w:rFonts w:ascii="Times New Roman" w:hAnsi="Times New Roman" w:cs="Times New Roman"/>
          <w:sz w:val="24"/>
          <w:szCs w:val="24"/>
        </w:rPr>
        <w:t xml:space="preserve">.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Среда должна быть экологичной, природосообразной и безопасной.</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 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 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w:t>
      </w:r>
    </w:p>
    <w:p w:rsidR="00683D91" w:rsidRDefault="00683D91" w:rsidP="00683D91">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Среда обеспечивает ребенку с ТНР возможности для укрепления здоровья, раскрывает смысл здорового образа жизни, физической культуры и спорта.</w:t>
      </w:r>
    </w:p>
    <w:p w:rsidR="00C07B88" w:rsidRPr="00683D91" w:rsidRDefault="00683D91" w:rsidP="00683D91">
      <w:pPr>
        <w:tabs>
          <w:tab w:val="left" w:pos="993"/>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83D91">
        <w:rPr>
          <w:rFonts w:ascii="Times New Roman" w:hAnsi="Times New Roman" w:cs="Times New Roman"/>
          <w:sz w:val="24"/>
          <w:szCs w:val="24"/>
        </w:rPr>
        <w:t xml:space="preserve"> Среда предоставляет ребенку с ТНР возможность погружения в культуру России, знакомства с особенностями региональной кул</w:t>
      </w:r>
      <w:r>
        <w:rPr>
          <w:rFonts w:ascii="Times New Roman" w:hAnsi="Times New Roman" w:cs="Times New Roman"/>
          <w:sz w:val="24"/>
          <w:szCs w:val="24"/>
        </w:rPr>
        <w:t>ьтурной традиции. Вся среда ДОО должна быть гармоничной и эстетически привлекательной.</w:t>
      </w:r>
    </w:p>
    <w:p w:rsidR="00C07B88" w:rsidRPr="00683D91" w:rsidRDefault="00C07B88" w:rsidP="00683D91">
      <w:pPr>
        <w:tabs>
          <w:tab w:val="left" w:pos="993"/>
        </w:tabs>
        <w:suppressAutoHyphens/>
        <w:spacing w:after="0" w:line="240" w:lineRule="auto"/>
        <w:jc w:val="both"/>
        <w:rPr>
          <w:rFonts w:ascii="Times New Roman" w:hAnsi="Times New Roman" w:cs="Times New Roman"/>
          <w:b/>
          <w:sz w:val="24"/>
          <w:szCs w:val="24"/>
        </w:rPr>
      </w:pPr>
    </w:p>
    <w:p w:rsidR="00DA0058" w:rsidRPr="00683D91" w:rsidRDefault="00165627" w:rsidP="00244318">
      <w:pPr>
        <w:tabs>
          <w:tab w:val="left" w:pos="993"/>
        </w:tabs>
        <w:suppressAutoHyphens/>
        <w:spacing w:after="0" w:line="240" w:lineRule="auto"/>
        <w:jc w:val="both"/>
        <w:rPr>
          <w:rFonts w:ascii="Times New Roman" w:hAnsi="Times New Roman"/>
          <w:b/>
          <w:sz w:val="24"/>
          <w:szCs w:val="24"/>
        </w:rPr>
      </w:pPr>
      <w:r>
        <w:rPr>
          <w:rFonts w:ascii="Times New Roman" w:hAnsi="Times New Roman"/>
          <w:b/>
          <w:sz w:val="24"/>
          <w:szCs w:val="24"/>
        </w:rPr>
        <w:t>2.9</w:t>
      </w:r>
      <w:r w:rsidR="00683D91" w:rsidRPr="00683D91">
        <w:rPr>
          <w:rFonts w:ascii="Times New Roman" w:hAnsi="Times New Roman"/>
          <w:b/>
          <w:sz w:val="24"/>
          <w:szCs w:val="24"/>
        </w:rPr>
        <w:t>.3.4</w:t>
      </w:r>
      <w:r w:rsidR="00DA0058" w:rsidRPr="00683D91">
        <w:rPr>
          <w:rFonts w:ascii="Times New Roman" w:hAnsi="Times New Roman"/>
          <w:b/>
          <w:sz w:val="24"/>
          <w:szCs w:val="24"/>
        </w:rPr>
        <w:t xml:space="preserve">. Кадровое обеспечение </w:t>
      </w:r>
      <w:r w:rsidR="00683D91" w:rsidRPr="00683D91">
        <w:rPr>
          <w:rFonts w:ascii="Times New Roman" w:hAnsi="Times New Roman"/>
          <w:b/>
          <w:sz w:val="24"/>
          <w:szCs w:val="24"/>
        </w:rPr>
        <w:t>воспитательного процесса</w:t>
      </w:r>
      <w:r w:rsidR="00E368E7">
        <w:rPr>
          <w:rFonts w:ascii="Times New Roman" w:hAnsi="Times New Roman"/>
          <w:b/>
          <w:sz w:val="24"/>
          <w:szCs w:val="24"/>
        </w:rPr>
        <w:t xml:space="preserve"> </w:t>
      </w:r>
      <w:r w:rsidR="00E368E7">
        <w:rPr>
          <w:rFonts w:ascii="Times New Roman CYR" w:eastAsia="Times New Roman" w:hAnsi="Times New Roman CYR" w:cs="Times New Roman CYR"/>
          <w:b/>
          <w:sz w:val="24"/>
          <w:szCs w:val="24"/>
        </w:rPr>
        <w:t>(</w:t>
      </w:r>
      <w:r w:rsidR="00E368E7">
        <w:rPr>
          <w:rFonts w:ascii="Times New Roman" w:eastAsia="Times New Roman" w:hAnsi="Times New Roman"/>
          <w:b/>
          <w:bCs/>
          <w:kern w:val="28"/>
          <w:sz w:val="24"/>
          <w:szCs w:val="24"/>
        </w:rPr>
        <w:t>ФАОП ДО п.49.3.4)</w:t>
      </w:r>
    </w:p>
    <w:p w:rsidR="00C14ABF" w:rsidRPr="00C14ABF" w:rsidRDefault="00C14ABF" w:rsidP="00C14ABF">
      <w:pPr>
        <w:spacing w:after="0" w:line="240" w:lineRule="auto"/>
        <w:ind w:firstLine="708"/>
        <w:jc w:val="both"/>
        <w:rPr>
          <w:rFonts w:ascii="Times New Roman" w:eastAsia="Calibri" w:hAnsi="Times New Roman" w:cs="Times New Roman"/>
          <w:sz w:val="24"/>
          <w:szCs w:val="24"/>
        </w:rPr>
      </w:pPr>
      <w:r w:rsidRPr="00C14ABF">
        <w:rPr>
          <w:rFonts w:ascii="Times New Roman" w:eastAsia="Calibri" w:hAnsi="Times New Roman" w:cs="Times New Roman"/>
          <w:sz w:val="24"/>
          <w:szCs w:val="24"/>
        </w:rPr>
        <w:t xml:space="preserve">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C14ABF" w:rsidRPr="00C14ABF" w:rsidRDefault="00C14ABF" w:rsidP="00C14ABF">
      <w:pPr>
        <w:spacing w:after="0" w:line="240" w:lineRule="auto"/>
        <w:ind w:firstLine="567"/>
        <w:jc w:val="both"/>
        <w:rPr>
          <w:rFonts w:ascii="Times New Roman" w:eastAsia="Calibri" w:hAnsi="Times New Roman" w:cs="Times New Roman"/>
          <w:sz w:val="24"/>
          <w:szCs w:val="24"/>
        </w:rPr>
      </w:pPr>
      <w:r w:rsidRPr="00C14ABF">
        <w:rPr>
          <w:rFonts w:ascii="Times New Roman" w:eastAsia="Calibri" w:hAnsi="Times New Roman" w:cs="Times New Roman"/>
          <w:sz w:val="24"/>
          <w:szCs w:val="24"/>
        </w:rPr>
        <w:t xml:space="preserve">В целях эффективной реализации Программы созданы условия для: </w:t>
      </w:r>
    </w:p>
    <w:p w:rsidR="00C14ABF" w:rsidRPr="00C14ABF" w:rsidRDefault="00C14ABF" w:rsidP="00C14ABF">
      <w:pPr>
        <w:spacing w:after="0" w:line="240" w:lineRule="auto"/>
        <w:ind w:firstLine="567"/>
        <w:jc w:val="both"/>
        <w:rPr>
          <w:rFonts w:ascii="Times New Roman" w:eastAsia="Calibri" w:hAnsi="Times New Roman" w:cs="Times New Roman"/>
          <w:sz w:val="24"/>
          <w:szCs w:val="24"/>
        </w:rPr>
      </w:pPr>
      <w:r w:rsidRPr="00C14ABF">
        <w:rPr>
          <w:rFonts w:ascii="Times New Roman" w:eastAsia="Calibri" w:hAnsi="Times New Roman" w:cs="Times New Roman"/>
          <w:sz w:val="24"/>
          <w:szCs w:val="24"/>
        </w:rPr>
        <w:t xml:space="preserve"> - 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w:t>
      </w:r>
      <w:r w:rsidRPr="00C14ABF">
        <w:rPr>
          <w:rFonts w:ascii="Times New Roman" w:eastAsia="Calibri" w:hAnsi="Times New Roman" w:cs="Times New Roman"/>
          <w:sz w:val="24"/>
          <w:szCs w:val="24"/>
        </w:rPr>
        <w:lastRenderedPageBreak/>
        <w:t>объединения, семинары, научно-практические конференции, курсы повышения квалификации, как в очном, так и дистанционном формате);</w:t>
      </w:r>
    </w:p>
    <w:p w:rsidR="00C14ABF" w:rsidRPr="00C14ABF" w:rsidRDefault="00C14ABF" w:rsidP="00C14ABF">
      <w:pPr>
        <w:spacing w:after="0" w:line="240" w:lineRule="auto"/>
        <w:ind w:firstLine="567"/>
        <w:jc w:val="both"/>
        <w:rPr>
          <w:rFonts w:ascii="Times New Roman" w:eastAsia="Calibri" w:hAnsi="Times New Roman" w:cs="Times New Roman"/>
          <w:sz w:val="24"/>
          <w:szCs w:val="24"/>
        </w:rPr>
      </w:pPr>
      <w:r w:rsidRPr="00C14ABF">
        <w:rPr>
          <w:rFonts w:ascii="Times New Roman" w:eastAsia="Calibri" w:hAnsi="Times New Roman" w:cs="Times New Roman"/>
          <w:sz w:val="24"/>
          <w:szCs w:val="24"/>
        </w:rPr>
        <w:t xml:space="preserve"> - на уровне ДОО организована консультативная поддержка педагогических работников по вопросам образования и охраны здоровья детей;</w:t>
      </w:r>
    </w:p>
    <w:p w:rsidR="00C14ABF" w:rsidRPr="00C14ABF" w:rsidRDefault="00C14ABF" w:rsidP="00C14ABF">
      <w:pPr>
        <w:spacing w:after="0" w:line="240" w:lineRule="auto"/>
        <w:jc w:val="both"/>
        <w:rPr>
          <w:rFonts w:ascii="Times New Roman" w:eastAsia="Calibri" w:hAnsi="Times New Roman" w:cs="Times New Roman"/>
          <w:sz w:val="24"/>
          <w:szCs w:val="24"/>
        </w:rPr>
      </w:pPr>
      <w:r w:rsidRPr="00C14ABF">
        <w:rPr>
          <w:rFonts w:ascii="Calibri" w:eastAsia="Calibri" w:hAnsi="Calibri" w:cs="Times New Roman"/>
          <w:lang w:eastAsia="en-US"/>
        </w:rPr>
        <w:t xml:space="preserve"> </w:t>
      </w:r>
      <w:r w:rsidRPr="00C14ABF">
        <w:rPr>
          <w:rFonts w:ascii="Calibri" w:eastAsia="Calibri" w:hAnsi="Calibri" w:cs="Times New Roman"/>
          <w:lang w:eastAsia="en-US"/>
        </w:rPr>
        <w:tab/>
        <w:t xml:space="preserve">- </w:t>
      </w:r>
      <w:r w:rsidRPr="00C14ABF">
        <w:rPr>
          <w:rFonts w:ascii="Times New Roman" w:eastAsia="Calibri" w:hAnsi="Times New Roman" w:cs="Times New Roman"/>
          <w:sz w:val="24"/>
          <w:szCs w:val="24"/>
        </w:rPr>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площадка молодого профессионала «</w:t>
      </w:r>
      <w:r w:rsidRPr="00C14ABF">
        <w:rPr>
          <w:rFonts w:ascii="Times New Roman" w:eastAsia="Calibri" w:hAnsi="Times New Roman" w:cs="Times New Roman"/>
          <w:sz w:val="24"/>
          <w:szCs w:val="24"/>
          <w:lang w:eastAsia="en-US"/>
        </w:rPr>
        <w:t>Эффективное наставничество: от процесса к результат</w:t>
      </w:r>
      <w:r w:rsidRPr="00C14ABF">
        <w:rPr>
          <w:rFonts w:ascii="Times New Roman" w:eastAsia="Calibri" w:hAnsi="Times New Roman" w:cs="Times New Roman"/>
          <w:sz w:val="24"/>
          <w:szCs w:val="24"/>
        </w:rPr>
        <w:t>у»,  творческие группы в состав, которых входят опытные, инициативные и целеустремленные педагоги детского сада, наставничество.</w:t>
      </w:r>
    </w:p>
    <w:p w:rsidR="00C14ABF" w:rsidRPr="00C14ABF" w:rsidRDefault="00C14ABF" w:rsidP="00C14ABF">
      <w:pPr>
        <w:spacing w:after="0" w:line="240" w:lineRule="auto"/>
        <w:ind w:firstLine="142"/>
        <w:jc w:val="both"/>
        <w:rPr>
          <w:rFonts w:ascii="Times New Roman" w:eastAsia="Calibri" w:hAnsi="Times New Roman" w:cs="Times New Roman"/>
          <w:sz w:val="24"/>
          <w:szCs w:val="24"/>
        </w:rPr>
      </w:pPr>
      <w:r w:rsidRPr="00C14ABF">
        <w:rPr>
          <w:rFonts w:ascii="Times New Roman" w:eastAsia="Calibri" w:hAnsi="Times New Roman" w:cs="Times New Roman"/>
          <w:sz w:val="24"/>
          <w:szCs w:val="24"/>
        </w:rPr>
        <w:tab/>
        <w:t>В рамках системной работы по организации дополнительного образования детей заключен договор с МАУ ДО «Центр дополнительного образования «Успех» Белгородского района Белгородской области.</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Цели и задачи рабочей Программы воспитания в ДОО реализуют: </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заведующий </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старший воспитатель </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воспитатель </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музыкальный руководитель </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инструктор по физической культуре</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учитель-дефектолог</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учитель-логопед </w:t>
      </w:r>
    </w:p>
    <w:p w:rsidR="00C14ABF" w:rsidRDefault="00165627" w:rsidP="00C14ABF">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педагог-психолог</w:t>
      </w:r>
    </w:p>
    <w:p w:rsidR="00165627" w:rsidRPr="00C14ABF" w:rsidRDefault="00165627" w:rsidP="00C14ABF">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-тьютор.</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C14ABF" w:rsidRPr="00C14ABF" w:rsidRDefault="00C14ABF" w:rsidP="00C14ABF">
      <w:pPr>
        <w:spacing w:after="0" w:line="240" w:lineRule="auto"/>
        <w:ind w:firstLine="567"/>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5191"/>
      </w:tblGrid>
      <w:tr w:rsidR="00C14ABF" w:rsidRPr="00C14ABF" w:rsidTr="00B079A6">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C14ABF" w:rsidRPr="00C14ABF" w:rsidRDefault="00C14ABF" w:rsidP="00C14ABF">
            <w:pPr>
              <w:spacing w:after="0" w:line="240" w:lineRule="auto"/>
              <w:jc w:val="center"/>
              <w:rPr>
                <w:rFonts w:ascii="Times New Roman" w:eastAsia="Calibri" w:hAnsi="Times New Roman" w:cs="Times New Roman"/>
                <w:b/>
                <w:lang w:eastAsia="en-US"/>
              </w:rPr>
            </w:pPr>
            <w:r w:rsidRPr="00C14ABF">
              <w:rPr>
                <w:rFonts w:ascii="Times New Roman" w:eastAsia="Calibri" w:hAnsi="Times New Roman" w:cs="Times New Roman"/>
                <w:b/>
                <w:lang w:eastAsia="en-US"/>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rsidR="00C14ABF" w:rsidRPr="00C14ABF" w:rsidRDefault="00C14ABF" w:rsidP="00C14ABF">
            <w:pPr>
              <w:spacing w:after="0" w:line="240" w:lineRule="auto"/>
              <w:jc w:val="center"/>
              <w:rPr>
                <w:rFonts w:ascii="Times New Roman" w:eastAsia="Calibri" w:hAnsi="Times New Roman" w:cs="Times New Roman"/>
                <w:b/>
                <w:lang w:eastAsia="en-US"/>
              </w:rPr>
            </w:pPr>
            <w:r w:rsidRPr="00C14ABF">
              <w:rPr>
                <w:rFonts w:ascii="Times New Roman" w:eastAsia="Calibri" w:hAnsi="Times New Roman" w:cs="Times New Roman"/>
                <w:b/>
                <w:lang w:eastAsia="en-US"/>
              </w:rPr>
              <w:t>Функционал, связанный с организацией и реализацией воспитательного процесса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Заведующий</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76" w:lineRule="exact"/>
              <w:ind w:left="1544" w:right="322" w:hanging="1160"/>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 xml:space="preserve">Трудовая функция: управление образовательной деятельностью </w:t>
            </w:r>
            <w:r w:rsidRPr="00C14ABF">
              <w:rPr>
                <w:rFonts w:ascii="Times New Roman" w:eastAsia="Times New Roman" w:hAnsi="Times New Roman" w:cs="Times New Roman"/>
                <w:b/>
                <w:spacing w:val="-58"/>
                <w:sz w:val="24"/>
                <w:szCs w:val="24"/>
                <w:lang w:eastAsia="en-US"/>
              </w:rPr>
              <w:t xml:space="preserve"> </w:t>
            </w:r>
            <w:r w:rsidRPr="00C14ABF">
              <w:rPr>
                <w:rFonts w:ascii="Times New Roman" w:eastAsia="Times New Roman" w:hAnsi="Times New Roman" w:cs="Times New Roman"/>
                <w:b/>
                <w:sz w:val="24"/>
                <w:szCs w:val="24"/>
                <w:lang w:eastAsia="en-US"/>
              </w:rPr>
              <w:t>дошкольной образовательной организации</w:t>
            </w:r>
          </w:p>
        </w:tc>
      </w:tr>
      <w:tr w:rsidR="00C14ABF" w:rsidRPr="00C14ABF" w:rsidTr="00B079A6">
        <w:tc>
          <w:tcPr>
            <w:tcW w:w="9571" w:type="dxa"/>
            <w:gridSpan w:val="2"/>
            <w:shd w:val="clear" w:color="auto" w:fill="auto"/>
          </w:tcPr>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Организация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разработки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программ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дошкольного образования и дополнительных общеразвивающих</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программ в соответствии с требованиями ФГОС ДО и с ФОП ДО и ФАОП ДО.</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требований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ФГОС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кадровым,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финансово-экономическим, </w:t>
            </w:r>
            <w:r w:rsidRPr="00C14ABF">
              <w:rPr>
                <w:rFonts w:ascii="Times New Roman" w:eastAsia="Calibri" w:hAnsi="Times New Roman" w:cs="Times New Roman"/>
                <w:spacing w:val="-1"/>
                <w:sz w:val="24"/>
                <w:szCs w:val="24"/>
                <w:lang w:eastAsia="en-US"/>
              </w:rPr>
              <w:t>материально-техническим,</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психолого-педагогическим, информационно-методическим</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условиям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программ.</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-Управление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деятельностью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программ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дошкольного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дополнительных</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общеразвивающих программ,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том числе</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сетевой форме.</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-Руководство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формированием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системы</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методического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организационно</w:t>
            </w:r>
            <w:r w:rsidRPr="00C14ABF">
              <w:rPr>
                <w:rFonts w:ascii="Times New Roman" w:eastAsia="Calibri" w:hAnsi="Times New Roman" w:cs="Times New Roman"/>
                <w:spacing w:val="1"/>
                <w:sz w:val="24"/>
                <w:szCs w:val="24"/>
                <w:lang w:eastAsia="en-US"/>
              </w:rPr>
              <w:t>-</w:t>
            </w:r>
            <w:r w:rsidRPr="00C14ABF">
              <w:rPr>
                <w:rFonts w:ascii="Times New Roman" w:eastAsia="Calibri" w:hAnsi="Times New Roman" w:cs="Times New Roman"/>
                <w:sz w:val="24"/>
                <w:szCs w:val="24"/>
                <w:lang w:eastAsia="en-US"/>
              </w:rPr>
              <w:t>педагогического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обеспечение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реализации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общеразвивающих программ,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том числе</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сетевой форме.</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sidRPr="00C14ABF">
              <w:rPr>
                <w:rFonts w:ascii="Times New Roman" w:eastAsia="Calibri" w:hAnsi="Times New Roman" w:cs="Times New Roman"/>
                <w:spacing w:val="43"/>
                <w:sz w:val="24"/>
                <w:szCs w:val="24"/>
                <w:lang w:eastAsia="en-US"/>
              </w:rPr>
              <w:t xml:space="preserve"> </w:t>
            </w:r>
            <w:r w:rsidRPr="00C14ABF">
              <w:rPr>
                <w:rFonts w:ascii="Times New Roman" w:eastAsia="Calibri" w:hAnsi="Times New Roman" w:cs="Times New Roman"/>
                <w:sz w:val="24"/>
                <w:szCs w:val="24"/>
                <w:lang w:eastAsia="en-US"/>
              </w:rPr>
              <w:t>развивающей</w:t>
            </w:r>
            <w:r w:rsidRPr="00C14ABF">
              <w:rPr>
                <w:rFonts w:ascii="Times New Roman" w:eastAsia="Calibri" w:hAnsi="Times New Roman" w:cs="Times New Roman"/>
                <w:spacing w:val="44"/>
                <w:sz w:val="24"/>
                <w:szCs w:val="24"/>
                <w:lang w:eastAsia="en-US"/>
              </w:rPr>
              <w:t xml:space="preserve"> </w:t>
            </w:r>
            <w:r w:rsidRPr="00C14ABF">
              <w:rPr>
                <w:rFonts w:ascii="Times New Roman" w:eastAsia="Calibri" w:hAnsi="Times New Roman" w:cs="Times New Roman"/>
                <w:sz w:val="24"/>
                <w:szCs w:val="24"/>
                <w:lang w:eastAsia="en-US"/>
              </w:rPr>
              <w:t>предметно-пространственной</w:t>
            </w:r>
            <w:r w:rsidRPr="00C14ABF">
              <w:rPr>
                <w:rFonts w:ascii="Times New Roman" w:eastAsia="Calibri" w:hAnsi="Times New Roman" w:cs="Times New Roman"/>
                <w:spacing w:val="46"/>
                <w:sz w:val="24"/>
                <w:szCs w:val="24"/>
                <w:lang w:eastAsia="en-US"/>
              </w:rPr>
              <w:t xml:space="preserve"> </w:t>
            </w:r>
            <w:r w:rsidRPr="00C14ABF">
              <w:rPr>
                <w:rFonts w:ascii="Times New Roman" w:eastAsia="Calibri" w:hAnsi="Times New Roman" w:cs="Times New Roman"/>
                <w:sz w:val="24"/>
                <w:szCs w:val="24"/>
                <w:lang w:eastAsia="en-US"/>
              </w:rPr>
              <w:t xml:space="preserve">среды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соответствии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требованиями ФГОС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ДО.</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-Руководство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деятельностью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созданию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условий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для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социализации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индивидуализации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развития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обучающихся.</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-Формирование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системы</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выявления,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поддержки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развития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индивидуальных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талантов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базовых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способностей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обучающихся.</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lastRenderedPageBreak/>
              <w:t>-Организация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методической,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психолого-педагогической,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диагностической и консультативной помощи </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родителям/законным представителям по вопросам воспитания 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обучения.</w:t>
            </w:r>
          </w:p>
          <w:p w:rsidR="00C14ABF" w:rsidRPr="00C14ABF" w:rsidRDefault="00C14ABF" w:rsidP="00C14ABF">
            <w:pPr>
              <w:spacing w:after="0" w:line="240" w:lineRule="auto"/>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-Контроль</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качества</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программ,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принятие управленческих решений по коррекции и улучшению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образовательной деятельности.</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40" w:lineRule="auto"/>
              <w:ind w:left="301" w:right="295" w:firstLine="40"/>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lastRenderedPageBreak/>
              <w:t>Трудовая функция: управление взаимодействием дошкольной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образовательной</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организации</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с</w:t>
            </w:r>
            <w:r w:rsidRPr="00C14ABF">
              <w:rPr>
                <w:rFonts w:ascii="Times New Roman" w:eastAsia="Times New Roman" w:hAnsi="Times New Roman" w:cs="Times New Roman"/>
                <w:b/>
                <w:spacing w:val="-2"/>
                <w:sz w:val="24"/>
                <w:szCs w:val="24"/>
                <w:lang w:eastAsia="en-US"/>
              </w:rPr>
              <w:t xml:space="preserve"> </w:t>
            </w:r>
            <w:r w:rsidRPr="00C14ABF">
              <w:rPr>
                <w:rFonts w:ascii="Times New Roman" w:eastAsia="Times New Roman" w:hAnsi="Times New Roman" w:cs="Times New Roman"/>
                <w:b/>
                <w:sz w:val="24"/>
                <w:szCs w:val="24"/>
                <w:lang w:eastAsia="en-US"/>
              </w:rPr>
              <w:t>участниками</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отношений</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в</w:t>
            </w:r>
            <w:r w:rsidRPr="00C14ABF">
              <w:rPr>
                <w:rFonts w:ascii="Times New Roman" w:eastAsia="Times New Roman" w:hAnsi="Times New Roman" w:cs="Times New Roman"/>
                <w:b/>
                <w:spacing w:val="-2"/>
                <w:sz w:val="24"/>
                <w:szCs w:val="24"/>
                <w:lang w:eastAsia="en-US"/>
              </w:rPr>
              <w:t xml:space="preserve"> </w:t>
            </w:r>
            <w:r w:rsidRPr="00C14ABF">
              <w:rPr>
                <w:rFonts w:ascii="Times New Roman" w:eastAsia="Times New Roman" w:hAnsi="Times New Roman" w:cs="Times New Roman"/>
                <w:b/>
                <w:sz w:val="24"/>
                <w:szCs w:val="24"/>
                <w:lang w:eastAsia="en-US"/>
              </w:rPr>
              <w:t xml:space="preserve">сфере </w:t>
            </w:r>
            <w:r w:rsidRPr="00C14ABF">
              <w:rPr>
                <w:rFonts w:ascii="Times New Roman" w:eastAsia="Times New Roman" w:hAnsi="Times New Roman" w:cs="Times New Roman"/>
                <w:b/>
                <w:spacing w:val="-57"/>
                <w:sz w:val="24"/>
                <w:szCs w:val="24"/>
                <w:lang w:eastAsia="en-US"/>
              </w:rPr>
              <w:t xml:space="preserve"> </w:t>
            </w:r>
            <w:r w:rsidRPr="00C14ABF">
              <w:rPr>
                <w:rFonts w:ascii="Times New Roman" w:eastAsia="Times New Roman" w:hAnsi="Times New Roman" w:cs="Times New Roman"/>
                <w:b/>
                <w:sz w:val="24"/>
                <w:szCs w:val="24"/>
                <w:lang w:eastAsia="en-US"/>
              </w:rPr>
              <w:t>образования</w:t>
            </w:r>
            <w:r w:rsidRPr="00C14ABF">
              <w:rPr>
                <w:rFonts w:ascii="Times New Roman" w:eastAsia="Times New Roman" w:hAnsi="Times New Roman" w:cs="Times New Roman"/>
                <w:b/>
                <w:spacing w:val="-2"/>
                <w:sz w:val="24"/>
                <w:szCs w:val="24"/>
                <w:lang w:eastAsia="en-US"/>
              </w:rPr>
              <w:t xml:space="preserve"> </w:t>
            </w:r>
            <w:r w:rsidRPr="00C14ABF">
              <w:rPr>
                <w:rFonts w:ascii="Times New Roman" w:eastAsia="Times New Roman" w:hAnsi="Times New Roman" w:cs="Times New Roman"/>
                <w:b/>
                <w:sz w:val="24"/>
                <w:szCs w:val="24"/>
                <w:lang w:eastAsia="en-US"/>
              </w:rPr>
              <w:t>и социальными</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партнерами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Определение потребностей, направлений и ожидаемых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результатов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взаимодействия</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участниками</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отношений</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 xml:space="preserve">сфере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образования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социальными партнерами.</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-Определение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форматов</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взаимодействия,</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том</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числе,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 xml:space="preserve">сетевого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взаимодействия.</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-Представление ДОО во взаимодействии с социальными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партнерами,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том числе</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родителями/законными представителями</w:t>
            </w:r>
            <w:r w:rsidRPr="00C14ABF">
              <w:rPr>
                <w:rFonts w:ascii="Times New Roman" w:eastAsia="Calibri" w:hAnsi="Times New Roman" w:cs="Times New Roman"/>
                <w:spacing w:val="-8"/>
                <w:sz w:val="24"/>
                <w:szCs w:val="24"/>
                <w:lang w:eastAsia="en-US"/>
              </w:rPr>
              <w:t xml:space="preserve"> </w:t>
            </w:r>
            <w:r w:rsidRPr="00C14ABF">
              <w:rPr>
                <w:rFonts w:ascii="Times New Roman" w:eastAsia="Calibri" w:hAnsi="Times New Roman" w:cs="Times New Roman"/>
                <w:sz w:val="24"/>
                <w:szCs w:val="24"/>
                <w:lang w:eastAsia="en-US"/>
              </w:rPr>
              <w:t>обучающихся,</w:t>
            </w:r>
            <w:r w:rsidRPr="00C14ABF">
              <w:rPr>
                <w:rFonts w:ascii="Times New Roman" w:eastAsia="Calibri" w:hAnsi="Times New Roman" w:cs="Times New Roman"/>
                <w:spacing w:val="-7"/>
                <w:sz w:val="24"/>
                <w:szCs w:val="24"/>
                <w:lang w:eastAsia="en-US"/>
              </w:rPr>
              <w:t xml:space="preserve"> </w:t>
            </w:r>
            <w:r w:rsidRPr="00C14ABF">
              <w:rPr>
                <w:rFonts w:ascii="Times New Roman" w:eastAsia="Calibri" w:hAnsi="Times New Roman" w:cs="Times New Roman"/>
                <w:sz w:val="24"/>
                <w:szCs w:val="24"/>
                <w:lang w:eastAsia="en-US"/>
              </w:rPr>
              <w:t>общественными</w:t>
            </w:r>
            <w:r w:rsidRPr="00C14ABF">
              <w:rPr>
                <w:rFonts w:ascii="Times New Roman" w:eastAsia="Calibri" w:hAnsi="Times New Roman" w:cs="Times New Roman"/>
                <w:spacing w:val="-8"/>
                <w:sz w:val="24"/>
                <w:szCs w:val="24"/>
                <w:lang w:eastAsia="en-US"/>
              </w:rPr>
              <w:t xml:space="preserve"> </w:t>
            </w:r>
            <w:r w:rsidRPr="00C14ABF">
              <w:rPr>
                <w:rFonts w:ascii="Times New Roman" w:eastAsia="Calibri" w:hAnsi="Times New Roman" w:cs="Times New Roman"/>
                <w:sz w:val="24"/>
                <w:szCs w:val="24"/>
                <w:lang w:eastAsia="en-US"/>
              </w:rPr>
              <w:t>организациями,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другими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образовательными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образовательными организациями.</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координация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социального</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партнерства</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местным</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сообществом,</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организациями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культуры,</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досуга</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спорта, другими образовательными организациями по реализации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образовательным</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программ,</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ключевых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мероприятий</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событий.</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Обеспечение административно-организационной поддержки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взаимодействия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педагогов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родителями/законными представителями,</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рамках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участия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образовательных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программ.</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-Оценка</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результатов</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взаимодействия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участниками</w:t>
            </w:r>
            <w:r w:rsidRPr="00C14ABF">
              <w:rPr>
                <w:rFonts w:ascii="Times New Roman" w:eastAsia="Calibri" w:hAnsi="Times New Roman" w:cs="Times New Roman"/>
                <w:spacing w:val="-4"/>
                <w:sz w:val="24"/>
                <w:szCs w:val="24"/>
                <w:lang w:eastAsia="en-US"/>
              </w:rPr>
              <w:t xml:space="preserve"> образовательных </w:t>
            </w:r>
            <w:r w:rsidRPr="00C14ABF">
              <w:rPr>
                <w:rFonts w:ascii="Times New Roman" w:eastAsia="Calibri" w:hAnsi="Times New Roman" w:cs="Times New Roman"/>
                <w:sz w:val="24"/>
                <w:szCs w:val="24"/>
                <w:lang w:eastAsia="en-US"/>
              </w:rPr>
              <w:t>отношений</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сфере</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образования 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социальными партнерами, при необходимости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коррекция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деятельности.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Воспитатель </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-Осуществляет педагогическое наблюдение для индивидуализации процесса воспитания.</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 -Планирует воспитательный процесс в группе.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-Отбирает дидактические материалы для реализации программы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-Отбирает формы и методы организации воспитательного процесса.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-Планирует и готовит творческие мероприятия с детьми в целях реализации программы воспитания.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-Взаимодействует с педагогическими работниками ДОО по планированию образовательного процесса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организация развивающей деятельности в дошкольной образовательной</w:t>
            </w:r>
            <w:r w:rsidRPr="00C14ABF">
              <w:rPr>
                <w:rFonts w:ascii="Times New Roman" w:eastAsia="Calibri" w:hAnsi="Times New Roman" w:cs="Times New Roman"/>
                <w:sz w:val="24"/>
                <w:szCs w:val="24"/>
                <w:lang w:eastAsia="en-US"/>
              </w:rPr>
              <w:t xml:space="preserve"> </w:t>
            </w:r>
            <w:r w:rsidRPr="00C14ABF">
              <w:rPr>
                <w:rFonts w:ascii="Times New Roman" w:eastAsia="Calibri" w:hAnsi="Times New Roman" w:cs="Times New Roman"/>
                <w:b/>
                <w:sz w:val="24"/>
                <w:szCs w:val="24"/>
                <w:lang w:eastAsia="en-US"/>
              </w:rPr>
              <w:t>группе.</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защиту прав ребенка в процессе реализации программы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позитивный характер общения и эмоциональное благополучие детей.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-Мотивирует детей к участию в различных видах детской деятельности с целью реализации программы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-Знакомит воспитанников с детской литературой с целью реализации программы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художественно-творческую, продуктивную, досуговую деятельность детей.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физическую активность дошкольников с целью физического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конкурсы и праздники с участием воспитанников.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-Поддерживает традиции ДОО.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-Создает ситуацию развития детей,  обеспечивающей их эмоциональное благополучие.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-Поддерживает индивидуальность и инициативу ребенка.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общение детей и выполнение ими правил взаимодействия.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-Формирует у детей основы безопасного поведения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lastRenderedPageBreak/>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-Участвует в создании РППС.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-Использует воспитательный потенциал РППС ДОО в целях решение задач воспитания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Трудовая функция: взаимодействие с родителями (законными представителями) детей по вопросам их развития и образования </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-Организует участие родителей в образовательном процессе.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-Информирует родителей об особенностях поведения детей.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-Консультирует родителей по вопросам воспитания и развития ребенка.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-Обсуждает с родителями результаты педагогической диагностики.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Инструктор по физической культуре</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76" w:lineRule="exact"/>
              <w:ind w:right="322" w:firstLine="37"/>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функция:</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проведение</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занятий</w:t>
            </w:r>
            <w:r w:rsidRPr="00C14ABF">
              <w:rPr>
                <w:rFonts w:ascii="Times New Roman" w:eastAsia="Times New Roman" w:hAnsi="Times New Roman" w:cs="Times New Roman"/>
                <w:b/>
                <w:spacing w:val="-2"/>
                <w:sz w:val="24"/>
                <w:szCs w:val="24"/>
                <w:lang w:eastAsia="en-US"/>
              </w:rPr>
              <w:t xml:space="preserve"> </w:t>
            </w:r>
            <w:r w:rsidRPr="00C14ABF">
              <w:rPr>
                <w:rFonts w:ascii="Times New Roman" w:eastAsia="Times New Roman" w:hAnsi="Times New Roman" w:cs="Times New Roman"/>
                <w:b/>
                <w:sz w:val="24"/>
                <w:szCs w:val="24"/>
                <w:lang w:eastAsia="en-US"/>
              </w:rPr>
              <w:t>по</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физической</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культуре</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с</w:t>
            </w:r>
            <w:r w:rsidRPr="00C14ABF">
              <w:rPr>
                <w:rFonts w:ascii="Times New Roman" w:eastAsia="Times New Roman" w:hAnsi="Times New Roman" w:cs="Times New Roman"/>
                <w:b/>
                <w:spacing w:val="-57"/>
                <w:sz w:val="24"/>
                <w:szCs w:val="24"/>
                <w:lang w:eastAsia="en-US"/>
              </w:rPr>
              <w:t xml:space="preserve"> </w:t>
            </w:r>
            <w:r w:rsidRPr="00C14ABF">
              <w:rPr>
                <w:rFonts w:ascii="Times New Roman" w:eastAsia="Times New Roman" w:hAnsi="Times New Roman" w:cs="Times New Roman"/>
                <w:b/>
                <w:sz w:val="24"/>
                <w:szCs w:val="24"/>
                <w:lang w:eastAsia="en-US"/>
              </w:rPr>
              <w:t>учетом возрастных, индивидуальных и психофизических</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особенностей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детей</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Определение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задач</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содержания</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занятий</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физической</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культуре</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с учетом принципов физического воспитания, закономерностей</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формирования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двигательных</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умений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навыков.</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-Регулирование физической, психической и эмоциональной</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нагрузки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на физкультурном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занятии.</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76" w:lineRule="exact"/>
              <w:ind w:right="322"/>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функция:</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организация</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физической</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активности</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детей</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их</w:t>
            </w:r>
            <w:r w:rsidRPr="00C14ABF">
              <w:rPr>
                <w:rFonts w:ascii="Times New Roman" w:eastAsia="Times New Roman" w:hAnsi="Times New Roman" w:cs="Times New Roman"/>
                <w:b/>
                <w:spacing w:val="-57"/>
                <w:sz w:val="24"/>
                <w:szCs w:val="24"/>
                <w:lang w:eastAsia="en-US"/>
              </w:rPr>
              <w:t xml:space="preserve"> </w:t>
            </w:r>
            <w:r w:rsidRPr="00C14ABF">
              <w:rPr>
                <w:rFonts w:ascii="Times New Roman" w:eastAsia="Times New Roman" w:hAnsi="Times New Roman" w:cs="Times New Roman"/>
                <w:b/>
                <w:sz w:val="24"/>
                <w:szCs w:val="24"/>
                <w:lang w:eastAsia="en-US"/>
              </w:rPr>
              <w:t>активного</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отдыха,</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физкультурно-спортивных</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праздников</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разработке</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программы</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 xml:space="preserve">дошкольного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образования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части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физического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воспитания детей.</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 взаимодействия, общения детей в процессе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воспитания</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для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их</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социально-коммуникативного</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развития.</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подготовке</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проведении</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массовых</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мероприятий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детьми</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ходе</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реализации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программы дошкольного</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образования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целях</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физического</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развития</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воспитанников.</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-Содействие</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формированию</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навыков</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безопасного</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 xml:space="preserve">поведения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быту, социуме, природе.</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37" w:lineRule="auto"/>
              <w:ind w:right="98"/>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организационно-педагогическое обеспечение физкультурно-оздоровительной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работы</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в</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дошкольной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образовательной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организации</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и</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контроля</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ее качества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Организационно-педагогическое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сопровождение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деятельности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педагогов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формированию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гигиенических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навыков,</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навыков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самообслуживания.</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связей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организациями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спортивной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направленности в целях расширения возможностей дошкольной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обеспечении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физического</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воспитания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детей.</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организационно-педагогической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поддержки</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деятельности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педагогов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формированию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w:t>
            </w:r>
            <w:r w:rsidRPr="00C14ABF">
              <w:rPr>
                <w:rFonts w:ascii="Times New Roman" w:eastAsia="Calibri" w:hAnsi="Times New Roman" w:cs="Times New Roman"/>
                <w:spacing w:val="61"/>
                <w:sz w:val="24"/>
                <w:szCs w:val="24"/>
                <w:lang w:eastAsia="en-US"/>
              </w:rPr>
              <w:t xml:space="preserve"> </w:t>
            </w:r>
            <w:r w:rsidRPr="00C14ABF">
              <w:rPr>
                <w:rFonts w:ascii="Times New Roman" w:eastAsia="Calibri" w:hAnsi="Times New Roman" w:cs="Times New Roman"/>
                <w:sz w:val="24"/>
                <w:szCs w:val="24"/>
                <w:lang w:eastAsia="en-US"/>
              </w:rPr>
              <w:t xml:space="preserve">детей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гигиенических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навыков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навыков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самообслуживания.</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-Взаимодействие</w:t>
            </w:r>
            <w:r w:rsidRPr="00C14ABF">
              <w:rPr>
                <w:rFonts w:ascii="Times New Roman" w:eastAsia="Calibri" w:hAnsi="Times New Roman" w:cs="Times New Roman"/>
                <w:sz w:val="24"/>
                <w:szCs w:val="24"/>
                <w:lang w:eastAsia="en-US"/>
              </w:rPr>
              <w:tab/>
              <w:t>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организациями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спортивной</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направленности</w:t>
            </w:r>
            <w:r w:rsidRPr="00C14ABF">
              <w:rPr>
                <w:rFonts w:ascii="Times New Roman" w:eastAsia="Calibri" w:hAnsi="Times New Roman" w:cs="Times New Roman"/>
                <w:spacing w:val="18"/>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2"/>
                <w:sz w:val="24"/>
                <w:szCs w:val="24"/>
                <w:lang w:eastAsia="en-US"/>
              </w:rPr>
              <w:t xml:space="preserve"> </w:t>
            </w:r>
            <w:r w:rsidRPr="00C14ABF">
              <w:rPr>
                <w:rFonts w:ascii="Times New Roman" w:eastAsia="Calibri" w:hAnsi="Times New Roman" w:cs="Times New Roman"/>
                <w:sz w:val="24"/>
                <w:szCs w:val="24"/>
                <w:lang w:eastAsia="en-US"/>
              </w:rPr>
              <w:t>целях</w:t>
            </w:r>
            <w:r w:rsidRPr="00C14ABF">
              <w:rPr>
                <w:rFonts w:ascii="Times New Roman" w:eastAsia="Calibri" w:hAnsi="Times New Roman" w:cs="Times New Roman"/>
                <w:spacing w:val="18"/>
                <w:sz w:val="24"/>
                <w:szCs w:val="24"/>
                <w:lang w:eastAsia="en-US"/>
              </w:rPr>
              <w:t xml:space="preserve"> </w:t>
            </w:r>
            <w:r w:rsidRPr="00C14ABF">
              <w:rPr>
                <w:rFonts w:ascii="Times New Roman" w:eastAsia="Calibri" w:hAnsi="Times New Roman" w:cs="Times New Roman"/>
                <w:sz w:val="24"/>
                <w:szCs w:val="24"/>
                <w:lang w:eastAsia="en-US"/>
              </w:rPr>
              <w:t>расширения</w:t>
            </w:r>
            <w:r w:rsidRPr="00C14ABF">
              <w:rPr>
                <w:rFonts w:ascii="Times New Roman" w:eastAsia="Calibri" w:hAnsi="Times New Roman" w:cs="Times New Roman"/>
                <w:spacing w:val="21"/>
                <w:sz w:val="24"/>
                <w:szCs w:val="24"/>
                <w:lang w:eastAsia="en-US"/>
              </w:rPr>
              <w:t xml:space="preserve"> </w:t>
            </w:r>
            <w:r w:rsidRPr="00C14ABF">
              <w:rPr>
                <w:rFonts w:ascii="Times New Roman" w:eastAsia="Calibri" w:hAnsi="Times New Roman" w:cs="Times New Roman"/>
                <w:sz w:val="24"/>
                <w:szCs w:val="24"/>
                <w:lang w:eastAsia="en-US"/>
              </w:rPr>
              <w:t>возможностей</w:t>
            </w:r>
            <w:r w:rsidRPr="00C14ABF">
              <w:rPr>
                <w:rFonts w:ascii="Times New Roman" w:eastAsia="Calibri" w:hAnsi="Times New Roman" w:cs="Times New Roman"/>
                <w:spacing w:val="18"/>
                <w:sz w:val="24"/>
                <w:szCs w:val="24"/>
                <w:lang w:eastAsia="en-US"/>
              </w:rPr>
              <w:t xml:space="preserve"> </w:t>
            </w:r>
            <w:r w:rsidRPr="00C14ABF">
              <w:rPr>
                <w:rFonts w:ascii="Times New Roman" w:eastAsia="Calibri" w:hAnsi="Times New Roman" w:cs="Times New Roman"/>
                <w:sz w:val="24"/>
                <w:szCs w:val="24"/>
                <w:lang w:eastAsia="en-US"/>
              </w:rPr>
              <w:t>дошкольной образовательной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обеспечении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физического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воспитания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детей.</w:t>
            </w:r>
          </w:p>
        </w:tc>
      </w:tr>
      <w:tr w:rsidR="00C14ABF" w:rsidRPr="00C14ABF" w:rsidTr="00B079A6">
        <w:tc>
          <w:tcPr>
            <w:tcW w:w="9571" w:type="dxa"/>
            <w:gridSpan w:val="2"/>
            <w:shd w:val="clear" w:color="auto" w:fill="auto"/>
          </w:tcPr>
          <w:p w:rsidR="00C14ABF" w:rsidRPr="00C14ABF" w:rsidRDefault="00C14ABF" w:rsidP="00C14ABF">
            <w:pPr>
              <w:widowControl w:val="0"/>
              <w:tabs>
                <w:tab w:val="left" w:pos="829"/>
              </w:tabs>
              <w:autoSpaceDE w:val="0"/>
              <w:autoSpaceDN w:val="0"/>
              <w:spacing w:before="115" w:after="0" w:line="240" w:lineRule="auto"/>
              <w:ind w:right="96"/>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функция:</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взаимодействие</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с</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родителями</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(законными</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 xml:space="preserve">представителями) </w:t>
            </w:r>
          </w:p>
          <w:p w:rsidR="00C14ABF" w:rsidRPr="00C14ABF" w:rsidRDefault="00C14ABF" w:rsidP="00C14ABF">
            <w:pPr>
              <w:widowControl w:val="0"/>
              <w:tabs>
                <w:tab w:val="left" w:pos="829"/>
              </w:tabs>
              <w:autoSpaceDE w:val="0"/>
              <w:autoSpaceDN w:val="0"/>
              <w:spacing w:before="115" w:after="0" w:line="240" w:lineRule="auto"/>
              <w:ind w:right="96"/>
              <w:jc w:val="center"/>
              <w:rPr>
                <w:rFonts w:ascii="Times New Roman" w:eastAsia="Times New Roman" w:hAnsi="Times New Roman" w:cs="Times New Roman"/>
                <w:sz w:val="24"/>
                <w:szCs w:val="24"/>
                <w:lang w:val="en-US" w:eastAsia="en-US"/>
              </w:rPr>
            </w:pPr>
            <w:r w:rsidRPr="00C14ABF">
              <w:rPr>
                <w:rFonts w:ascii="Times New Roman" w:eastAsia="Times New Roman" w:hAnsi="Times New Roman" w:cs="Times New Roman"/>
                <w:b/>
                <w:sz w:val="24"/>
                <w:szCs w:val="24"/>
                <w:lang w:val="en-US" w:eastAsia="en-US"/>
              </w:rPr>
              <w:t>по</w:t>
            </w:r>
            <w:r w:rsidRPr="00C14ABF">
              <w:rPr>
                <w:rFonts w:ascii="Times New Roman" w:eastAsia="Times New Roman" w:hAnsi="Times New Roman" w:cs="Times New Roman"/>
                <w:b/>
                <w:spacing w:val="-2"/>
                <w:sz w:val="24"/>
                <w:szCs w:val="24"/>
                <w:lang w:val="en-US" w:eastAsia="en-US"/>
              </w:rPr>
              <w:t xml:space="preserve"> </w:t>
            </w:r>
            <w:r w:rsidRPr="00C14ABF">
              <w:rPr>
                <w:rFonts w:ascii="Times New Roman" w:eastAsia="Times New Roman" w:hAnsi="Times New Roman" w:cs="Times New Roman"/>
                <w:b/>
                <w:sz w:val="24"/>
                <w:szCs w:val="24"/>
                <w:lang w:val="en-US" w:eastAsia="en-US"/>
              </w:rPr>
              <w:t>вопросам физического</w:t>
            </w:r>
            <w:r w:rsidRPr="00C14ABF">
              <w:rPr>
                <w:rFonts w:ascii="Times New Roman" w:eastAsia="Times New Roman" w:hAnsi="Times New Roman" w:cs="Times New Roman"/>
                <w:b/>
                <w:spacing w:val="-1"/>
                <w:sz w:val="24"/>
                <w:szCs w:val="24"/>
                <w:lang w:val="en-US" w:eastAsia="en-US"/>
              </w:rPr>
              <w:t xml:space="preserve"> </w:t>
            </w:r>
            <w:r w:rsidRPr="00C14ABF">
              <w:rPr>
                <w:rFonts w:ascii="Times New Roman" w:eastAsia="Times New Roman" w:hAnsi="Times New Roman" w:cs="Times New Roman"/>
                <w:b/>
                <w:sz w:val="24"/>
                <w:szCs w:val="24"/>
                <w:lang w:val="en-US" w:eastAsia="en-US"/>
              </w:rPr>
              <w:t>воспитания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Привлечение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родителей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участию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физкультурно-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оздоровительных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мероприятиях в ДОО.</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-Участие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проведении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родительских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собраний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вопросам</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физического воспитания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детей, физкультурно-оздоровительной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работы</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lastRenderedPageBreak/>
              <w:t>-Содействие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развитию</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социального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партнерства</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семьи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другими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 xml:space="preserve">социальными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институтами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области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физического воспитания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детей.</w:t>
            </w:r>
          </w:p>
          <w:p w:rsidR="009F0E4E" w:rsidRPr="00165627"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-Проведение</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просветительской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работы</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среди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родителей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вопросам</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формирования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у</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физической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культуры.</w:t>
            </w:r>
          </w:p>
        </w:tc>
      </w:tr>
      <w:tr w:rsidR="00C14ABF" w:rsidRPr="00C14ABF" w:rsidTr="00B079A6">
        <w:tc>
          <w:tcPr>
            <w:tcW w:w="9571" w:type="dxa"/>
            <w:gridSpan w:val="2"/>
            <w:shd w:val="clear" w:color="auto" w:fill="auto"/>
          </w:tcPr>
          <w:p w:rsidR="00C14ABF" w:rsidRPr="00C14ABF" w:rsidRDefault="00C14ABF" w:rsidP="00C14ABF">
            <w:pPr>
              <w:widowControl w:val="0"/>
              <w:tabs>
                <w:tab w:val="left" w:pos="829"/>
              </w:tabs>
              <w:autoSpaceDE w:val="0"/>
              <w:autoSpaceDN w:val="0"/>
              <w:spacing w:before="115" w:after="0" w:line="237" w:lineRule="auto"/>
              <w:ind w:right="99"/>
              <w:jc w:val="center"/>
              <w:rPr>
                <w:rFonts w:ascii="Times New Roman" w:eastAsia="Times New Roman" w:hAnsi="Times New Roman" w:cs="Times New Roman"/>
                <w:b/>
                <w:sz w:val="24"/>
                <w:szCs w:val="24"/>
                <w:lang w:val="en-US" w:eastAsia="en-US"/>
              </w:rPr>
            </w:pPr>
            <w:r w:rsidRPr="00C14ABF">
              <w:rPr>
                <w:rFonts w:ascii="Times New Roman" w:eastAsia="Times New Roman" w:hAnsi="Times New Roman" w:cs="Times New Roman"/>
                <w:b/>
                <w:sz w:val="24"/>
                <w:szCs w:val="24"/>
                <w:lang w:val="en-US" w:eastAsia="en-US"/>
              </w:rPr>
              <w:lastRenderedPageBreak/>
              <w:t>Музыкальный руководитель</w:t>
            </w:r>
          </w:p>
        </w:tc>
      </w:tr>
      <w:tr w:rsidR="00C14ABF" w:rsidRPr="00C14ABF" w:rsidTr="00B079A6">
        <w:trPr>
          <w:trHeight w:val="155"/>
        </w:trPr>
        <w:tc>
          <w:tcPr>
            <w:tcW w:w="9571" w:type="dxa"/>
            <w:gridSpan w:val="2"/>
            <w:shd w:val="clear" w:color="auto" w:fill="auto"/>
          </w:tcPr>
          <w:p w:rsidR="00C14ABF" w:rsidRPr="00C14ABF" w:rsidRDefault="00C14ABF" w:rsidP="00C14ABF">
            <w:pPr>
              <w:widowControl w:val="0"/>
              <w:autoSpaceDE w:val="0"/>
              <w:autoSpaceDN w:val="0"/>
              <w:spacing w:before="115" w:after="0" w:line="274" w:lineRule="exact"/>
              <w:ind w:left="664"/>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функция:</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организация</w:t>
            </w:r>
            <w:r w:rsidRPr="00C14ABF">
              <w:rPr>
                <w:rFonts w:ascii="Times New Roman" w:eastAsia="Times New Roman" w:hAnsi="Times New Roman" w:cs="Times New Roman"/>
                <w:b/>
                <w:spacing w:val="-3"/>
                <w:sz w:val="24"/>
                <w:szCs w:val="24"/>
                <w:lang w:eastAsia="en-US"/>
              </w:rPr>
              <w:t xml:space="preserve"> </w:t>
            </w:r>
            <w:r w:rsidRPr="00C14ABF">
              <w:rPr>
                <w:rFonts w:ascii="Times New Roman" w:eastAsia="Times New Roman" w:hAnsi="Times New Roman" w:cs="Times New Roman"/>
                <w:b/>
                <w:sz w:val="24"/>
                <w:szCs w:val="24"/>
                <w:lang w:eastAsia="en-US"/>
              </w:rPr>
              <w:t>музыкальной</w:t>
            </w:r>
            <w:r w:rsidRPr="00C14ABF">
              <w:rPr>
                <w:rFonts w:ascii="Times New Roman" w:eastAsia="Times New Roman" w:hAnsi="Times New Roman" w:cs="Times New Roman"/>
                <w:b/>
                <w:spacing w:val="-2"/>
                <w:sz w:val="24"/>
                <w:szCs w:val="24"/>
                <w:lang w:eastAsia="en-US"/>
              </w:rPr>
              <w:t xml:space="preserve"> </w:t>
            </w:r>
            <w:r w:rsidRPr="00C14ABF">
              <w:rPr>
                <w:rFonts w:ascii="Times New Roman" w:eastAsia="Times New Roman" w:hAnsi="Times New Roman" w:cs="Times New Roman"/>
                <w:b/>
                <w:sz w:val="24"/>
                <w:szCs w:val="24"/>
                <w:lang w:eastAsia="en-US"/>
              </w:rPr>
              <w:t>деятельности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Осуществление</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планирования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организация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 xml:space="preserve">процесса музыкального воспитания, ориентированного на формирование </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у</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основ эстетической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культуры.</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-Осуществление планирования и организации музыкальной</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деятельности</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как</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средства</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развития</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у</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них</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творческих способностей</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эмоциональной</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сферы.</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-Применение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различных</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форм</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методов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развития</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музыкальных</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 xml:space="preserve">способностей детей с учетом их индивидуальных и возрастных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особенностей.</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взаимодействия,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общения</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процессе музыкальной деятельности для их социально-коммуникативного</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развития.</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 xml:space="preserve">-Применение современных форм презентации и оценивания </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достижений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воспитанников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в</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области музыкальной деятельности.</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76" w:lineRule="exact"/>
              <w:ind w:right="5"/>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Проведение музыкальных занятий с учетом</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возраста,</w:t>
            </w:r>
            <w:r w:rsidRPr="00C14ABF">
              <w:rPr>
                <w:rFonts w:ascii="Times New Roman" w:eastAsia="Times New Roman" w:hAnsi="Times New Roman" w:cs="Times New Roman"/>
                <w:b/>
                <w:spacing w:val="-7"/>
                <w:sz w:val="24"/>
                <w:szCs w:val="24"/>
                <w:lang w:eastAsia="en-US"/>
              </w:rPr>
              <w:t xml:space="preserve"> </w:t>
            </w:r>
            <w:r w:rsidRPr="00C14ABF">
              <w:rPr>
                <w:rFonts w:ascii="Times New Roman" w:eastAsia="Times New Roman" w:hAnsi="Times New Roman" w:cs="Times New Roman"/>
                <w:b/>
                <w:sz w:val="24"/>
                <w:szCs w:val="24"/>
                <w:lang w:eastAsia="en-US"/>
              </w:rPr>
              <w:t>подготовленности,</w:t>
            </w:r>
            <w:r w:rsidRPr="00C14ABF">
              <w:rPr>
                <w:rFonts w:ascii="Times New Roman" w:eastAsia="Times New Roman" w:hAnsi="Times New Roman" w:cs="Times New Roman"/>
                <w:b/>
                <w:spacing w:val="-7"/>
                <w:sz w:val="24"/>
                <w:szCs w:val="24"/>
                <w:lang w:eastAsia="en-US"/>
              </w:rPr>
              <w:t xml:space="preserve"> </w:t>
            </w:r>
            <w:r w:rsidRPr="00C14ABF">
              <w:rPr>
                <w:rFonts w:ascii="Times New Roman" w:eastAsia="Times New Roman" w:hAnsi="Times New Roman" w:cs="Times New Roman"/>
                <w:b/>
                <w:sz w:val="24"/>
                <w:szCs w:val="24"/>
                <w:lang w:eastAsia="en-US"/>
              </w:rPr>
              <w:t>индивидуальных</w:t>
            </w:r>
            <w:r w:rsidRPr="00C14ABF">
              <w:rPr>
                <w:rFonts w:ascii="Times New Roman" w:eastAsia="Times New Roman" w:hAnsi="Times New Roman" w:cs="Times New Roman"/>
                <w:b/>
                <w:spacing w:val="-7"/>
                <w:sz w:val="24"/>
                <w:szCs w:val="24"/>
                <w:lang w:eastAsia="en-US"/>
              </w:rPr>
              <w:t xml:space="preserve"> </w:t>
            </w:r>
            <w:r w:rsidRPr="00C14ABF">
              <w:rPr>
                <w:rFonts w:ascii="Times New Roman" w:eastAsia="Times New Roman" w:hAnsi="Times New Roman" w:cs="Times New Roman"/>
                <w:b/>
                <w:sz w:val="24"/>
                <w:szCs w:val="24"/>
                <w:lang w:eastAsia="en-US"/>
              </w:rPr>
              <w:t>и</w:t>
            </w:r>
            <w:r w:rsidRPr="00C14ABF">
              <w:rPr>
                <w:rFonts w:ascii="Times New Roman" w:eastAsia="Times New Roman" w:hAnsi="Times New Roman" w:cs="Times New Roman"/>
                <w:b/>
                <w:spacing w:val="-7"/>
                <w:sz w:val="24"/>
                <w:szCs w:val="24"/>
                <w:lang w:eastAsia="en-US"/>
              </w:rPr>
              <w:t xml:space="preserve"> </w:t>
            </w:r>
            <w:r w:rsidRPr="00C14ABF">
              <w:rPr>
                <w:rFonts w:ascii="Times New Roman" w:eastAsia="Times New Roman" w:hAnsi="Times New Roman" w:cs="Times New Roman"/>
                <w:b/>
                <w:sz w:val="24"/>
                <w:szCs w:val="24"/>
                <w:lang w:eastAsia="en-US"/>
              </w:rPr>
              <w:t>психофизических</w:t>
            </w:r>
            <w:r w:rsidRPr="00C14ABF">
              <w:rPr>
                <w:rFonts w:ascii="Times New Roman" w:eastAsia="Times New Roman" w:hAnsi="Times New Roman" w:cs="Times New Roman"/>
                <w:b/>
                <w:spacing w:val="-57"/>
                <w:sz w:val="24"/>
                <w:szCs w:val="24"/>
                <w:lang w:eastAsia="en-US"/>
              </w:rPr>
              <w:t xml:space="preserve"> </w:t>
            </w:r>
            <w:r w:rsidRPr="00C14ABF">
              <w:rPr>
                <w:rFonts w:ascii="Times New Roman" w:eastAsia="Times New Roman" w:hAnsi="Times New Roman" w:cs="Times New Roman"/>
                <w:b/>
                <w:sz w:val="24"/>
                <w:szCs w:val="24"/>
                <w:lang w:eastAsia="en-US"/>
              </w:rPr>
              <w:t>особенностей</w:t>
            </w:r>
            <w:r w:rsidRPr="00C14ABF">
              <w:rPr>
                <w:rFonts w:ascii="Times New Roman" w:eastAsia="Times New Roman" w:hAnsi="Times New Roman" w:cs="Times New Roman"/>
                <w:b/>
                <w:spacing w:val="-1"/>
                <w:sz w:val="24"/>
                <w:szCs w:val="24"/>
                <w:lang w:eastAsia="en-US"/>
              </w:rPr>
              <w:t xml:space="preserve"> </w:t>
            </w:r>
            <w:r w:rsidRPr="00C14ABF">
              <w:rPr>
                <w:rFonts w:ascii="Times New Roman" w:eastAsia="Times New Roman" w:hAnsi="Times New Roman" w:cs="Times New Roman"/>
                <w:b/>
                <w:sz w:val="24"/>
                <w:szCs w:val="24"/>
                <w:lang w:eastAsia="en-US"/>
              </w:rPr>
              <w:t>детей</w:t>
            </w:r>
          </w:p>
        </w:tc>
      </w:tr>
      <w:tr w:rsidR="00C14ABF" w:rsidRPr="00C14ABF" w:rsidTr="00B079A6">
        <w:tc>
          <w:tcPr>
            <w:tcW w:w="9571" w:type="dxa"/>
            <w:gridSpan w:val="2"/>
            <w:shd w:val="clear" w:color="auto" w:fill="auto"/>
          </w:tcPr>
          <w:p w:rsidR="00C14ABF" w:rsidRPr="00C14ABF" w:rsidRDefault="00C14ABF" w:rsidP="00C14ABF">
            <w:pPr>
              <w:widowControl w:val="0"/>
              <w:tabs>
                <w:tab w:val="left" w:pos="866"/>
                <w:tab w:val="left" w:pos="867"/>
              </w:tabs>
              <w:autoSpaceDE w:val="0"/>
              <w:autoSpaceDN w:val="0"/>
              <w:spacing w:before="115" w:after="0" w:line="285" w:lineRule="exact"/>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-Разработка</w:t>
            </w:r>
            <w:r w:rsidRPr="00C14ABF">
              <w:rPr>
                <w:rFonts w:ascii="Times New Roman" w:eastAsia="Times New Roman" w:hAnsi="Times New Roman" w:cs="Times New Roman"/>
                <w:spacing w:val="-4"/>
                <w:sz w:val="24"/>
                <w:szCs w:val="24"/>
                <w:lang w:eastAsia="en-US"/>
              </w:rPr>
              <w:t xml:space="preserve"> </w:t>
            </w:r>
            <w:r w:rsidRPr="00C14ABF">
              <w:rPr>
                <w:rFonts w:ascii="Times New Roman" w:eastAsia="Times New Roman" w:hAnsi="Times New Roman" w:cs="Times New Roman"/>
                <w:sz w:val="24"/>
                <w:szCs w:val="24"/>
                <w:lang w:eastAsia="en-US"/>
              </w:rPr>
              <w:t>содержания</w:t>
            </w:r>
            <w:r w:rsidRPr="00C14ABF">
              <w:rPr>
                <w:rFonts w:ascii="Times New Roman" w:eastAsia="Times New Roman" w:hAnsi="Times New Roman" w:cs="Times New Roman"/>
                <w:spacing w:val="-3"/>
                <w:sz w:val="24"/>
                <w:szCs w:val="24"/>
                <w:lang w:eastAsia="en-US"/>
              </w:rPr>
              <w:t xml:space="preserve"> </w:t>
            </w:r>
            <w:r w:rsidRPr="00C14ABF">
              <w:rPr>
                <w:rFonts w:ascii="Times New Roman" w:eastAsia="Times New Roman" w:hAnsi="Times New Roman" w:cs="Times New Roman"/>
                <w:sz w:val="24"/>
                <w:szCs w:val="24"/>
                <w:lang w:eastAsia="en-US"/>
              </w:rPr>
              <w:t>музыкальных</w:t>
            </w:r>
            <w:r w:rsidRPr="00C14ABF">
              <w:rPr>
                <w:rFonts w:ascii="Times New Roman" w:eastAsia="Times New Roman" w:hAnsi="Times New Roman" w:cs="Times New Roman"/>
                <w:spacing w:val="-5"/>
                <w:sz w:val="24"/>
                <w:szCs w:val="24"/>
                <w:lang w:eastAsia="en-US"/>
              </w:rPr>
              <w:t xml:space="preserve"> </w:t>
            </w:r>
            <w:r w:rsidRPr="00C14ABF">
              <w:rPr>
                <w:rFonts w:ascii="Times New Roman" w:eastAsia="Times New Roman" w:hAnsi="Times New Roman" w:cs="Times New Roman"/>
                <w:sz w:val="24"/>
                <w:szCs w:val="24"/>
                <w:lang w:eastAsia="en-US"/>
              </w:rPr>
              <w:t>занятий</w:t>
            </w:r>
            <w:r w:rsidRPr="00C14ABF">
              <w:rPr>
                <w:rFonts w:ascii="Times New Roman" w:eastAsia="Times New Roman" w:hAnsi="Times New Roman" w:cs="Times New Roman"/>
                <w:spacing w:val="-4"/>
                <w:sz w:val="24"/>
                <w:szCs w:val="24"/>
                <w:lang w:eastAsia="en-US"/>
              </w:rPr>
              <w:t xml:space="preserve"> </w:t>
            </w:r>
            <w:r w:rsidRPr="00C14ABF">
              <w:rPr>
                <w:rFonts w:ascii="Times New Roman" w:eastAsia="Times New Roman" w:hAnsi="Times New Roman" w:cs="Times New Roman"/>
                <w:sz w:val="24"/>
                <w:szCs w:val="24"/>
                <w:lang w:eastAsia="en-US"/>
              </w:rPr>
              <w:t>с</w:t>
            </w:r>
            <w:r w:rsidRPr="00C14ABF">
              <w:rPr>
                <w:rFonts w:ascii="Times New Roman" w:eastAsia="Times New Roman" w:hAnsi="Times New Roman" w:cs="Times New Roman"/>
                <w:spacing w:val="-2"/>
                <w:sz w:val="24"/>
                <w:szCs w:val="24"/>
                <w:lang w:eastAsia="en-US"/>
              </w:rPr>
              <w:t xml:space="preserve"> </w:t>
            </w:r>
            <w:r w:rsidRPr="00C14ABF">
              <w:rPr>
                <w:rFonts w:ascii="Times New Roman" w:eastAsia="Times New Roman" w:hAnsi="Times New Roman" w:cs="Times New Roman"/>
                <w:sz w:val="24"/>
                <w:szCs w:val="24"/>
                <w:lang w:eastAsia="en-US"/>
              </w:rPr>
              <w:t>учетом достижений</w:t>
            </w:r>
            <w:r w:rsidRPr="00C14ABF">
              <w:rPr>
                <w:rFonts w:ascii="Times New Roman" w:eastAsia="Times New Roman" w:hAnsi="Times New Roman" w:cs="Times New Roman"/>
                <w:spacing w:val="-5"/>
                <w:sz w:val="24"/>
                <w:szCs w:val="24"/>
                <w:lang w:eastAsia="en-US"/>
              </w:rPr>
              <w:t xml:space="preserve"> </w:t>
            </w:r>
            <w:r w:rsidRPr="00C14ABF">
              <w:rPr>
                <w:rFonts w:ascii="Times New Roman" w:eastAsia="Times New Roman" w:hAnsi="Times New Roman" w:cs="Times New Roman"/>
                <w:sz w:val="24"/>
                <w:szCs w:val="24"/>
                <w:lang w:eastAsia="en-US"/>
              </w:rPr>
              <w:t>мировой</w:t>
            </w:r>
            <w:r w:rsidRPr="00C14ABF">
              <w:rPr>
                <w:rFonts w:ascii="Times New Roman" w:eastAsia="Times New Roman" w:hAnsi="Times New Roman" w:cs="Times New Roman"/>
                <w:spacing w:val="-3"/>
                <w:sz w:val="24"/>
                <w:szCs w:val="24"/>
                <w:lang w:eastAsia="en-US"/>
              </w:rPr>
              <w:t xml:space="preserve"> </w:t>
            </w:r>
            <w:r w:rsidRPr="00C14ABF">
              <w:rPr>
                <w:rFonts w:ascii="Times New Roman" w:eastAsia="Times New Roman" w:hAnsi="Times New Roman" w:cs="Times New Roman"/>
                <w:sz w:val="24"/>
                <w:szCs w:val="24"/>
                <w:lang w:eastAsia="en-US"/>
              </w:rPr>
              <w:t>и</w:t>
            </w:r>
            <w:r w:rsidRPr="00C14ABF">
              <w:rPr>
                <w:rFonts w:ascii="Times New Roman" w:eastAsia="Times New Roman" w:hAnsi="Times New Roman" w:cs="Times New Roman"/>
                <w:spacing w:val="-4"/>
                <w:sz w:val="24"/>
                <w:szCs w:val="24"/>
                <w:lang w:eastAsia="en-US"/>
              </w:rPr>
              <w:t xml:space="preserve"> </w:t>
            </w:r>
            <w:r w:rsidRPr="00C14ABF">
              <w:rPr>
                <w:rFonts w:ascii="Times New Roman" w:eastAsia="Times New Roman" w:hAnsi="Times New Roman" w:cs="Times New Roman"/>
                <w:sz w:val="24"/>
                <w:szCs w:val="24"/>
                <w:lang w:eastAsia="en-US"/>
              </w:rPr>
              <w:t>отечественной</w:t>
            </w:r>
            <w:r w:rsidRPr="00C14ABF">
              <w:rPr>
                <w:rFonts w:ascii="Times New Roman" w:eastAsia="Times New Roman" w:hAnsi="Times New Roman" w:cs="Times New Roman"/>
                <w:spacing w:val="-3"/>
                <w:sz w:val="24"/>
                <w:szCs w:val="24"/>
                <w:lang w:eastAsia="en-US"/>
              </w:rPr>
              <w:t xml:space="preserve"> </w:t>
            </w:r>
            <w:r w:rsidRPr="00C14ABF">
              <w:rPr>
                <w:rFonts w:ascii="Times New Roman" w:eastAsia="Times New Roman" w:hAnsi="Times New Roman" w:cs="Times New Roman"/>
                <w:sz w:val="24"/>
                <w:szCs w:val="24"/>
                <w:lang w:eastAsia="en-US"/>
              </w:rPr>
              <w:t>музыкальной</w:t>
            </w:r>
            <w:r w:rsidRPr="00C14ABF">
              <w:rPr>
                <w:rFonts w:ascii="Times New Roman" w:eastAsia="Times New Roman" w:hAnsi="Times New Roman" w:cs="Times New Roman"/>
                <w:spacing w:val="-3"/>
                <w:sz w:val="24"/>
                <w:szCs w:val="24"/>
                <w:lang w:eastAsia="en-US"/>
              </w:rPr>
              <w:t xml:space="preserve"> </w:t>
            </w:r>
            <w:r w:rsidRPr="00C14ABF">
              <w:rPr>
                <w:rFonts w:ascii="Times New Roman" w:eastAsia="Times New Roman" w:hAnsi="Times New Roman" w:cs="Times New Roman"/>
                <w:sz w:val="24"/>
                <w:szCs w:val="24"/>
                <w:lang w:eastAsia="en-US"/>
              </w:rPr>
              <w:t>культуры.</w:t>
            </w:r>
          </w:p>
        </w:tc>
      </w:tr>
      <w:tr w:rsidR="00C14ABF" w:rsidRPr="00C14ABF" w:rsidTr="00B079A6">
        <w:tc>
          <w:tcPr>
            <w:tcW w:w="9571" w:type="dxa"/>
            <w:gridSpan w:val="2"/>
            <w:shd w:val="clear" w:color="auto" w:fill="auto"/>
          </w:tcPr>
          <w:p w:rsidR="00C14ABF" w:rsidRPr="00C14ABF" w:rsidRDefault="00C14ABF" w:rsidP="00C14ABF">
            <w:pPr>
              <w:widowControl w:val="0"/>
              <w:autoSpaceDE w:val="0"/>
              <w:autoSpaceDN w:val="0"/>
              <w:spacing w:before="115" w:after="0" w:line="254" w:lineRule="exact"/>
              <w:jc w:val="center"/>
              <w:rPr>
                <w:rFonts w:ascii="Times New Roman" w:eastAsia="Times New Roman" w:hAnsi="Times New Roman" w:cs="Times New Roman"/>
                <w:b/>
                <w:sz w:val="24"/>
                <w:szCs w:val="24"/>
                <w:lang w:eastAsia="en-US"/>
              </w:rPr>
            </w:pPr>
            <w:r w:rsidRPr="00C14ABF">
              <w:rPr>
                <w:rFonts w:ascii="Times New Roman" w:eastAsia="Times New Roman" w:hAnsi="Times New Roman" w:cs="Times New Roman"/>
                <w:b/>
                <w:sz w:val="24"/>
                <w:szCs w:val="24"/>
                <w:lang w:eastAsia="en-US"/>
              </w:rPr>
              <w:t>Трудовая функция: музыкальное сопровождение в рамках реализации</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образовательных</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программ</w:t>
            </w:r>
            <w:r w:rsidRPr="00C14ABF">
              <w:rPr>
                <w:rFonts w:ascii="Times New Roman" w:eastAsia="Times New Roman" w:hAnsi="Times New Roman" w:cs="Times New Roman"/>
                <w:b/>
                <w:spacing w:val="-5"/>
                <w:sz w:val="24"/>
                <w:szCs w:val="24"/>
                <w:lang w:eastAsia="en-US"/>
              </w:rPr>
              <w:t xml:space="preserve"> </w:t>
            </w:r>
            <w:r w:rsidRPr="00C14ABF">
              <w:rPr>
                <w:rFonts w:ascii="Times New Roman" w:eastAsia="Times New Roman" w:hAnsi="Times New Roman" w:cs="Times New Roman"/>
                <w:b/>
                <w:sz w:val="24"/>
                <w:szCs w:val="24"/>
                <w:lang w:eastAsia="en-US"/>
              </w:rPr>
              <w:t>дошкольного</w:t>
            </w:r>
            <w:r w:rsidRPr="00C14ABF">
              <w:rPr>
                <w:rFonts w:ascii="Times New Roman" w:eastAsia="Times New Roman" w:hAnsi="Times New Roman" w:cs="Times New Roman"/>
                <w:b/>
                <w:spacing w:val="-4"/>
                <w:sz w:val="24"/>
                <w:szCs w:val="24"/>
                <w:lang w:eastAsia="en-US"/>
              </w:rPr>
              <w:t xml:space="preserve"> </w:t>
            </w:r>
            <w:r w:rsidRPr="00C14ABF">
              <w:rPr>
                <w:rFonts w:ascii="Times New Roman" w:eastAsia="Times New Roman" w:hAnsi="Times New Roman" w:cs="Times New Roman"/>
                <w:b/>
                <w:sz w:val="24"/>
                <w:szCs w:val="24"/>
                <w:lang w:eastAsia="en-US"/>
              </w:rPr>
              <w:t>образования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Организация массовых мероприятий, ориентированных на</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решение</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задач</w:t>
            </w:r>
            <w:r w:rsidRPr="00C14ABF">
              <w:rPr>
                <w:rFonts w:ascii="Times New Roman" w:eastAsia="Calibri" w:hAnsi="Times New Roman" w:cs="Times New Roman"/>
                <w:spacing w:val="-7"/>
                <w:sz w:val="24"/>
                <w:szCs w:val="24"/>
                <w:lang w:eastAsia="en-US"/>
              </w:rPr>
              <w:t xml:space="preserve"> </w:t>
            </w:r>
            <w:r w:rsidRPr="00C14ABF">
              <w:rPr>
                <w:rFonts w:ascii="Times New Roman" w:eastAsia="Calibri" w:hAnsi="Times New Roman" w:cs="Times New Roman"/>
                <w:sz w:val="24"/>
                <w:szCs w:val="24"/>
                <w:lang w:eastAsia="en-US"/>
              </w:rPr>
              <w:t>музыкального</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воспитания</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(музыкальные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вечера,</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развлечения,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пение, хороводы,</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танцы,</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конкурсы 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др.).</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-Применение</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педагогического</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наблюдения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для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 xml:space="preserve">оценки эмоционального благополучия детей при проведении массовых </w:t>
            </w:r>
            <w:r w:rsidRPr="00C14ABF">
              <w:rPr>
                <w:rFonts w:ascii="Times New Roman" w:eastAsia="Calibri" w:hAnsi="Times New Roman" w:cs="Times New Roman"/>
                <w:spacing w:val="-58"/>
                <w:sz w:val="24"/>
                <w:szCs w:val="24"/>
                <w:lang w:eastAsia="en-US"/>
              </w:rPr>
              <w:t xml:space="preserve"> </w:t>
            </w:r>
            <w:r w:rsidRPr="00C14ABF">
              <w:rPr>
                <w:rFonts w:ascii="Times New Roman" w:eastAsia="Calibri" w:hAnsi="Times New Roman" w:cs="Times New Roman"/>
                <w:sz w:val="24"/>
                <w:szCs w:val="24"/>
                <w:lang w:eastAsia="en-US"/>
              </w:rPr>
              <w:t>мероприятий.</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w:t>
            </w:r>
            <w:r w:rsidRPr="00C14ABF">
              <w:rPr>
                <w:rFonts w:ascii="Times New Roman" w:eastAsia="Calibri" w:hAnsi="Times New Roman" w:cs="Times New Roman"/>
                <w:b/>
                <w:spacing w:val="-4"/>
                <w:sz w:val="24"/>
                <w:szCs w:val="24"/>
                <w:lang w:eastAsia="en-US"/>
              </w:rPr>
              <w:t xml:space="preserve"> </w:t>
            </w:r>
            <w:r w:rsidRPr="00C14ABF">
              <w:rPr>
                <w:rFonts w:ascii="Times New Roman" w:eastAsia="Calibri" w:hAnsi="Times New Roman" w:cs="Times New Roman"/>
                <w:b/>
                <w:sz w:val="24"/>
                <w:szCs w:val="24"/>
                <w:lang w:eastAsia="en-US"/>
              </w:rPr>
              <w:t>функция:</w:t>
            </w:r>
            <w:r w:rsidRPr="00C14ABF">
              <w:rPr>
                <w:rFonts w:ascii="Times New Roman" w:eastAsia="Calibri" w:hAnsi="Times New Roman" w:cs="Times New Roman"/>
                <w:b/>
                <w:spacing w:val="-4"/>
                <w:sz w:val="24"/>
                <w:szCs w:val="24"/>
                <w:lang w:eastAsia="en-US"/>
              </w:rPr>
              <w:t xml:space="preserve"> </w:t>
            </w:r>
            <w:r w:rsidRPr="00C14ABF">
              <w:rPr>
                <w:rFonts w:ascii="Times New Roman" w:eastAsia="Calibri" w:hAnsi="Times New Roman" w:cs="Times New Roman"/>
                <w:b/>
                <w:sz w:val="24"/>
                <w:szCs w:val="24"/>
                <w:lang w:eastAsia="en-US"/>
              </w:rPr>
              <w:t>взаимодействие</w:t>
            </w:r>
            <w:r w:rsidRPr="00C14ABF">
              <w:rPr>
                <w:rFonts w:ascii="Times New Roman" w:eastAsia="Calibri" w:hAnsi="Times New Roman" w:cs="Times New Roman"/>
                <w:b/>
                <w:spacing w:val="-3"/>
                <w:sz w:val="24"/>
                <w:szCs w:val="24"/>
                <w:lang w:eastAsia="en-US"/>
              </w:rPr>
              <w:t xml:space="preserve"> </w:t>
            </w:r>
            <w:r w:rsidRPr="00C14ABF">
              <w:rPr>
                <w:rFonts w:ascii="Times New Roman" w:eastAsia="Calibri" w:hAnsi="Times New Roman" w:cs="Times New Roman"/>
                <w:b/>
                <w:sz w:val="24"/>
                <w:szCs w:val="24"/>
                <w:lang w:eastAsia="en-US"/>
              </w:rPr>
              <w:t>с</w:t>
            </w:r>
            <w:r w:rsidRPr="00C14ABF">
              <w:rPr>
                <w:rFonts w:ascii="Times New Roman" w:eastAsia="Calibri" w:hAnsi="Times New Roman" w:cs="Times New Roman"/>
                <w:b/>
                <w:spacing w:val="-5"/>
                <w:sz w:val="24"/>
                <w:szCs w:val="24"/>
                <w:lang w:eastAsia="en-US"/>
              </w:rPr>
              <w:t xml:space="preserve"> </w:t>
            </w:r>
            <w:r w:rsidRPr="00C14ABF">
              <w:rPr>
                <w:rFonts w:ascii="Times New Roman" w:eastAsia="Calibri" w:hAnsi="Times New Roman" w:cs="Times New Roman"/>
                <w:b/>
                <w:sz w:val="24"/>
                <w:szCs w:val="24"/>
                <w:lang w:eastAsia="en-US"/>
              </w:rPr>
              <w:t>педагогами</w:t>
            </w:r>
            <w:r w:rsidRPr="00C14ABF">
              <w:rPr>
                <w:rFonts w:ascii="Times New Roman" w:eastAsia="Calibri" w:hAnsi="Times New Roman" w:cs="Times New Roman"/>
                <w:b/>
                <w:spacing w:val="-2"/>
                <w:sz w:val="24"/>
                <w:szCs w:val="24"/>
                <w:lang w:eastAsia="en-US"/>
              </w:rPr>
              <w:t xml:space="preserve"> </w:t>
            </w:r>
            <w:r w:rsidRPr="00C14ABF">
              <w:rPr>
                <w:rFonts w:ascii="Times New Roman" w:eastAsia="Calibri" w:hAnsi="Times New Roman" w:cs="Times New Roman"/>
                <w:b/>
                <w:sz w:val="24"/>
                <w:szCs w:val="24"/>
                <w:lang w:eastAsia="en-US"/>
              </w:rPr>
              <w:t>и</w:t>
            </w:r>
            <w:r w:rsidRPr="00C14ABF">
              <w:rPr>
                <w:rFonts w:ascii="Times New Roman" w:eastAsia="Calibri" w:hAnsi="Times New Roman" w:cs="Times New Roman"/>
                <w:b/>
                <w:spacing w:val="-2"/>
                <w:sz w:val="24"/>
                <w:szCs w:val="24"/>
                <w:lang w:eastAsia="en-US"/>
              </w:rPr>
              <w:t xml:space="preserve"> </w:t>
            </w:r>
            <w:r w:rsidRPr="00C14ABF">
              <w:rPr>
                <w:rFonts w:ascii="Times New Roman" w:eastAsia="Calibri" w:hAnsi="Times New Roman" w:cs="Times New Roman"/>
                <w:b/>
                <w:sz w:val="24"/>
                <w:szCs w:val="24"/>
                <w:lang w:eastAsia="en-US"/>
              </w:rPr>
              <w:t>родителями</w:t>
            </w:r>
            <w:r w:rsidRPr="00C14ABF">
              <w:rPr>
                <w:rFonts w:ascii="Times New Roman" w:eastAsia="Calibri" w:hAnsi="Times New Roman" w:cs="Times New Roman"/>
                <w:b/>
                <w:spacing w:val="-3"/>
                <w:sz w:val="24"/>
                <w:szCs w:val="24"/>
                <w:lang w:eastAsia="en-US"/>
              </w:rPr>
              <w:t xml:space="preserve"> </w:t>
            </w:r>
            <w:r w:rsidRPr="00C14ABF">
              <w:rPr>
                <w:rFonts w:ascii="Times New Roman" w:eastAsia="Calibri" w:hAnsi="Times New Roman" w:cs="Times New Roman"/>
                <w:b/>
                <w:sz w:val="24"/>
                <w:szCs w:val="24"/>
                <w:lang w:eastAsia="en-US"/>
              </w:rPr>
              <w:t xml:space="preserve">по </w:t>
            </w:r>
            <w:r w:rsidRPr="00C14ABF">
              <w:rPr>
                <w:rFonts w:ascii="Times New Roman" w:eastAsia="Calibri" w:hAnsi="Times New Roman" w:cs="Times New Roman"/>
                <w:b/>
                <w:spacing w:val="-57"/>
                <w:sz w:val="24"/>
                <w:szCs w:val="24"/>
                <w:lang w:eastAsia="en-US"/>
              </w:rPr>
              <w:t xml:space="preserve">   </w:t>
            </w:r>
            <w:r w:rsidRPr="00C14ABF">
              <w:rPr>
                <w:rFonts w:ascii="Times New Roman" w:eastAsia="Calibri" w:hAnsi="Times New Roman" w:cs="Times New Roman"/>
                <w:b/>
                <w:sz w:val="24"/>
                <w:szCs w:val="24"/>
                <w:lang w:eastAsia="en-US"/>
              </w:rPr>
              <w:t>вопросам</w:t>
            </w:r>
            <w:r w:rsidRPr="00C14ABF">
              <w:rPr>
                <w:rFonts w:ascii="Times New Roman" w:eastAsia="Calibri" w:hAnsi="Times New Roman" w:cs="Times New Roman"/>
                <w:b/>
                <w:spacing w:val="-1"/>
                <w:sz w:val="24"/>
                <w:szCs w:val="24"/>
                <w:lang w:eastAsia="en-US"/>
              </w:rPr>
              <w:t xml:space="preserve"> </w:t>
            </w:r>
            <w:r w:rsidRPr="00C14ABF">
              <w:rPr>
                <w:rFonts w:ascii="Times New Roman" w:eastAsia="Calibri" w:hAnsi="Times New Roman" w:cs="Times New Roman"/>
                <w:b/>
                <w:sz w:val="24"/>
                <w:szCs w:val="24"/>
                <w:lang w:eastAsia="en-US"/>
              </w:rPr>
              <w:t>организации</w:t>
            </w:r>
            <w:r w:rsidRPr="00C14ABF">
              <w:rPr>
                <w:rFonts w:ascii="Times New Roman" w:eastAsia="Calibri" w:hAnsi="Times New Roman" w:cs="Times New Roman"/>
                <w:b/>
                <w:spacing w:val="-1"/>
                <w:sz w:val="24"/>
                <w:szCs w:val="24"/>
                <w:lang w:eastAsia="en-US"/>
              </w:rPr>
              <w:t xml:space="preserve"> </w:t>
            </w:r>
            <w:r w:rsidRPr="00C14ABF">
              <w:rPr>
                <w:rFonts w:ascii="Times New Roman" w:eastAsia="Calibri" w:hAnsi="Times New Roman" w:cs="Times New Roman"/>
                <w:b/>
                <w:sz w:val="24"/>
                <w:szCs w:val="24"/>
                <w:lang w:eastAsia="en-US"/>
              </w:rPr>
              <w:t>музыкальной</w:t>
            </w:r>
            <w:r w:rsidRPr="00C14ABF">
              <w:rPr>
                <w:rFonts w:ascii="Times New Roman" w:eastAsia="Calibri" w:hAnsi="Times New Roman" w:cs="Times New Roman"/>
                <w:b/>
                <w:spacing w:val="-2"/>
                <w:sz w:val="24"/>
                <w:szCs w:val="24"/>
                <w:lang w:eastAsia="en-US"/>
              </w:rPr>
              <w:t xml:space="preserve"> </w:t>
            </w:r>
            <w:r w:rsidRPr="00C14ABF">
              <w:rPr>
                <w:rFonts w:ascii="Times New Roman" w:eastAsia="Calibri" w:hAnsi="Times New Roman" w:cs="Times New Roman"/>
                <w:b/>
                <w:sz w:val="24"/>
                <w:szCs w:val="24"/>
                <w:lang w:eastAsia="en-US"/>
              </w:rPr>
              <w:t>деятельности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Calibri" w:eastAsia="Calibri" w:hAnsi="Calibri" w:cs="Times New Roman"/>
                <w:lang w:eastAsia="en-US"/>
              </w:rPr>
              <w:t>-</w:t>
            </w:r>
            <w:r w:rsidRPr="00C14ABF">
              <w:rPr>
                <w:rFonts w:ascii="Times New Roman" w:eastAsia="Calibri" w:hAnsi="Times New Roman" w:cs="Times New Roman"/>
                <w:sz w:val="24"/>
                <w:szCs w:val="24"/>
                <w:lang w:eastAsia="en-US"/>
              </w:rPr>
              <w:t>Координация</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работы</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педагогов</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6"/>
                <w:sz w:val="24"/>
                <w:szCs w:val="24"/>
                <w:lang w:eastAsia="en-US"/>
              </w:rPr>
              <w:t xml:space="preserve"> </w:t>
            </w:r>
            <w:r w:rsidRPr="00C14ABF">
              <w:rPr>
                <w:rFonts w:ascii="Times New Roman" w:eastAsia="Calibri" w:hAnsi="Times New Roman" w:cs="Times New Roman"/>
                <w:sz w:val="24"/>
                <w:szCs w:val="24"/>
                <w:lang w:eastAsia="en-US"/>
              </w:rPr>
              <w:t>проектированию</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процесса</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музыкального воспитания в дошкольной образовательной</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организации.</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-Содействие</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развитию</w:t>
            </w:r>
            <w:r w:rsidRPr="00C14ABF">
              <w:rPr>
                <w:rFonts w:ascii="Times New Roman" w:eastAsia="Calibri" w:hAnsi="Times New Roman" w:cs="Times New Roman"/>
                <w:spacing w:val="-5"/>
                <w:sz w:val="24"/>
                <w:szCs w:val="24"/>
                <w:lang w:eastAsia="en-US"/>
              </w:rPr>
              <w:t xml:space="preserve"> </w:t>
            </w:r>
            <w:r w:rsidRPr="00C14ABF">
              <w:rPr>
                <w:rFonts w:ascii="Times New Roman" w:eastAsia="Calibri" w:hAnsi="Times New Roman" w:cs="Times New Roman"/>
                <w:sz w:val="24"/>
                <w:szCs w:val="24"/>
                <w:lang w:eastAsia="en-US"/>
              </w:rPr>
              <w:t>социального</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партнерства</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образовательной</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организации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с</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учреждениями</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культур, творческими коллективами.</w:t>
            </w:r>
          </w:p>
          <w:p w:rsidR="00C14ABF" w:rsidRPr="00C14ABF" w:rsidRDefault="00C14ABF" w:rsidP="00C14ABF">
            <w:pPr>
              <w:spacing w:after="0" w:line="240" w:lineRule="auto"/>
              <w:jc w:val="both"/>
              <w:rPr>
                <w:rFonts w:ascii="Calibri" w:eastAsia="Calibri" w:hAnsi="Calibri" w:cs="Times New Roman"/>
                <w:lang w:eastAsia="en-US"/>
              </w:rPr>
            </w:pPr>
            <w:r w:rsidRPr="00C14ABF">
              <w:rPr>
                <w:rFonts w:ascii="Times New Roman" w:eastAsia="Calibri" w:hAnsi="Times New Roman" w:cs="Times New Roman"/>
                <w:sz w:val="24"/>
                <w:szCs w:val="24"/>
                <w:lang w:eastAsia="en-US"/>
              </w:rPr>
              <w:t>-Координация</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деятельности</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родителей</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детей</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по</w:t>
            </w:r>
            <w:r w:rsidRPr="00C14ABF">
              <w:rPr>
                <w:rFonts w:ascii="Times New Roman" w:eastAsia="Calibri" w:hAnsi="Times New Roman" w:cs="Times New Roman"/>
                <w:spacing w:val="-4"/>
                <w:sz w:val="24"/>
                <w:szCs w:val="24"/>
                <w:lang w:eastAsia="en-US"/>
              </w:rPr>
              <w:t xml:space="preserve"> </w:t>
            </w:r>
            <w:r w:rsidRPr="00C14ABF">
              <w:rPr>
                <w:rFonts w:ascii="Times New Roman" w:eastAsia="Calibri" w:hAnsi="Times New Roman" w:cs="Times New Roman"/>
                <w:sz w:val="24"/>
                <w:szCs w:val="24"/>
                <w:lang w:eastAsia="en-US"/>
              </w:rPr>
              <w:t xml:space="preserve">вопросам </w:t>
            </w:r>
            <w:r w:rsidRPr="00C14ABF">
              <w:rPr>
                <w:rFonts w:ascii="Times New Roman" w:eastAsia="Calibri" w:hAnsi="Times New Roman" w:cs="Times New Roman"/>
                <w:spacing w:val="-57"/>
                <w:sz w:val="24"/>
                <w:szCs w:val="24"/>
                <w:lang w:eastAsia="en-US"/>
              </w:rPr>
              <w:t xml:space="preserve"> </w:t>
            </w:r>
            <w:r w:rsidRPr="00C14ABF">
              <w:rPr>
                <w:rFonts w:ascii="Times New Roman" w:eastAsia="Calibri" w:hAnsi="Times New Roman" w:cs="Times New Roman"/>
                <w:sz w:val="24"/>
                <w:szCs w:val="24"/>
                <w:lang w:eastAsia="en-US"/>
              </w:rPr>
              <w:t>музыкального</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воспитания</w:t>
            </w:r>
            <w:r w:rsidRPr="00C14ABF">
              <w:rPr>
                <w:rFonts w:ascii="Times New Roman" w:eastAsia="Calibri" w:hAnsi="Times New Roman" w:cs="Times New Roman"/>
                <w:spacing w:val="-1"/>
                <w:sz w:val="24"/>
                <w:szCs w:val="24"/>
                <w:lang w:eastAsia="en-US"/>
              </w:rPr>
              <w:t xml:space="preserve"> </w:t>
            </w:r>
            <w:r w:rsidRPr="00C14ABF">
              <w:rPr>
                <w:rFonts w:ascii="Times New Roman" w:eastAsia="Calibri" w:hAnsi="Times New Roman" w:cs="Times New Roman"/>
                <w:sz w:val="24"/>
                <w:szCs w:val="24"/>
                <w:lang w:eastAsia="en-US"/>
              </w:rPr>
              <w:t>и</w:t>
            </w:r>
            <w:r w:rsidRPr="00C14ABF">
              <w:rPr>
                <w:rFonts w:ascii="Times New Roman" w:eastAsia="Calibri" w:hAnsi="Times New Roman" w:cs="Times New Roman"/>
                <w:spacing w:val="-2"/>
                <w:sz w:val="24"/>
                <w:szCs w:val="24"/>
                <w:lang w:eastAsia="en-US"/>
              </w:rPr>
              <w:t xml:space="preserve"> </w:t>
            </w:r>
            <w:r w:rsidRPr="00C14ABF">
              <w:rPr>
                <w:rFonts w:ascii="Times New Roman" w:eastAsia="Calibri" w:hAnsi="Times New Roman" w:cs="Times New Roman"/>
                <w:sz w:val="24"/>
                <w:szCs w:val="24"/>
                <w:lang w:eastAsia="en-US"/>
              </w:rPr>
              <w:t>организации</w:t>
            </w:r>
            <w:r w:rsidRPr="00C14ABF">
              <w:rPr>
                <w:rFonts w:ascii="Times New Roman" w:eastAsia="Calibri" w:hAnsi="Times New Roman" w:cs="Times New Roman"/>
                <w:spacing w:val="-3"/>
                <w:sz w:val="24"/>
                <w:szCs w:val="24"/>
                <w:lang w:eastAsia="en-US"/>
              </w:rPr>
              <w:t xml:space="preserve"> </w:t>
            </w:r>
            <w:r w:rsidRPr="00C14ABF">
              <w:rPr>
                <w:rFonts w:ascii="Times New Roman" w:eastAsia="Calibri" w:hAnsi="Times New Roman" w:cs="Times New Roman"/>
                <w:sz w:val="24"/>
                <w:szCs w:val="24"/>
                <w:lang w:eastAsia="en-US"/>
              </w:rPr>
              <w:t>творческой деятельности</w:t>
            </w:r>
          </w:p>
        </w:tc>
      </w:tr>
      <w:tr w:rsidR="00C14ABF" w:rsidRPr="00C14ABF" w:rsidTr="00B079A6">
        <w:trPr>
          <w:trHeight w:val="154"/>
        </w:trPr>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 xml:space="preserve">Педагог-психолог </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-Формирование и реализация планов работы с обучающимися с учетом их индивидуально-психологических особенностей.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программ воспитания и социализации обучающихся, коррекционных программ.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психологических рекомендаций по формированию и реализации индивидуальных планов для творчески одаренных обучающихся.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-Разработка и реализация мониторинговых процедур в соответствии с ФГОС ДО.</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психологическая экспертиза комфортности и безопасности образовательной среды организаций</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-Психологический мониторинг и анализ эффективности использования методов и средств образовательной деятельности. </w:t>
            </w:r>
          </w:p>
          <w:p w:rsidR="009F0E4E" w:rsidRPr="00165627"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lastRenderedPageBreak/>
              <w:t>-Консультирование педагогов при выборе образовательных технологий с учетом индивидуально-психологических особенностей и образовательных потребностей обучающихся.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lastRenderedPageBreak/>
              <w:t>Трудовая функция: психолого-педагогическая диагностика детей</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-Скрининговые обследования (мониторинг) с целью анализа динамики психического развития, определения лиц, нуждающихся в психологической помощи.</w:t>
            </w:r>
            <w:r w:rsidRPr="00C14ABF">
              <w:rPr>
                <w:rFonts w:ascii="Calibri" w:eastAsia="Calibri" w:hAnsi="Calibri" w:cs="Times New Roman"/>
                <w:sz w:val="24"/>
                <w:szCs w:val="24"/>
                <w:lang w:eastAsia="en-US"/>
              </w:rPr>
              <w:t xml:space="preserve"> </w:t>
            </w:r>
            <w:r w:rsidRPr="00C14ABF">
              <w:rPr>
                <w:rFonts w:ascii="Times New Roman" w:eastAsia="Calibri" w:hAnsi="Times New Roman" w:cs="Times New Roman"/>
                <w:sz w:val="24"/>
                <w:szCs w:val="24"/>
                <w:lang w:eastAsia="en-US"/>
              </w:rPr>
              <w:t xml:space="preserve">Составление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-Изучение интересов, склонностей, способностей детей и предпосылок одаренности.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психологическое консультирование субъектов образовательного процесса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-Консультирование родителей (законных представителей) по проблемам взаимоотношений с обучающимися, их развития и по другим вопросам.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коррекционно-развивающая работа с детьми и обучающимися, в том числе работа по восстановлению и реабилитации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-Организация и совместное осуществление педагогами психолого-педагогической коррекции выявленных в психическом развитии детей недостатком, наруш</w:t>
            </w:r>
            <w:r w:rsidR="00D848F7">
              <w:rPr>
                <w:rFonts w:ascii="Times New Roman" w:eastAsia="Calibri" w:hAnsi="Times New Roman" w:cs="Times New Roman"/>
                <w:sz w:val="24"/>
                <w:szCs w:val="24"/>
                <w:lang w:eastAsia="en-US"/>
              </w:rPr>
              <w:t xml:space="preserve">ений социализации и адаптации.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психологическое просвещение субъектов образовательного процесса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-Ознакомление педагогов с основными условиями психического развития ребенка.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-Ознакомление педагогов с современными исследования в области профилактики социальной адаптации.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-Просветительская работы с родителями по принятию особенностей поведения, миропонимания, интересов и склонностей, в том числе одаренности ребенка.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t>-Информирование о факторах, препятствующих развитию личности детей о мерах по оказанию им различного вида психологической помощи.</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center"/>
              <w:rPr>
                <w:rFonts w:ascii="Times New Roman" w:eastAsia="Calibri" w:hAnsi="Times New Roman" w:cs="Times New Roman"/>
                <w:b/>
                <w:sz w:val="24"/>
                <w:szCs w:val="24"/>
                <w:lang w:eastAsia="en-US"/>
              </w:rPr>
            </w:pPr>
            <w:r w:rsidRPr="00C14ABF">
              <w:rPr>
                <w:rFonts w:ascii="Times New Roman" w:eastAsia="Calibri" w:hAnsi="Times New Roman" w:cs="Times New Roman"/>
                <w:b/>
                <w:sz w:val="24"/>
                <w:szCs w:val="24"/>
                <w:lang w:eastAsia="en-US"/>
              </w:rPr>
              <w:t>Трудовая функция: психопрофилактика</w:t>
            </w:r>
          </w:p>
        </w:tc>
      </w:tr>
      <w:tr w:rsidR="00C14ABF" w:rsidRPr="00C14ABF" w:rsidTr="00B079A6">
        <w:tc>
          <w:tcPr>
            <w:tcW w:w="9571" w:type="dxa"/>
            <w:gridSpan w:val="2"/>
            <w:shd w:val="clear" w:color="auto" w:fill="auto"/>
          </w:tcPr>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-Выявление условий, неблагоприятно влияющих на развитие личности обучающегося. </w:t>
            </w:r>
          </w:p>
          <w:p w:rsidR="00C14ABF" w:rsidRPr="00C14ABF" w:rsidRDefault="00C14ABF" w:rsidP="00C14ABF">
            <w:pPr>
              <w:spacing w:after="0" w:line="240" w:lineRule="auto"/>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rsidR="00C14ABF" w:rsidRPr="00C14ABF" w:rsidRDefault="00C14ABF" w:rsidP="00C14ABF">
            <w:pPr>
              <w:spacing w:after="0" w:line="240" w:lineRule="auto"/>
              <w:jc w:val="both"/>
              <w:rPr>
                <w:rFonts w:ascii="Times New Roman" w:eastAsia="Calibri" w:hAnsi="Times New Roman" w:cs="Times New Roman"/>
                <w:b/>
                <w:sz w:val="24"/>
                <w:szCs w:val="24"/>
                <w:lang w:eastAsia="en-US"/>
              </w:rPr>
            </w:pPr>
            <w:r w:rsidRPr="00C14ABF">
              <w:rPr>
                <w:rFonts w:ascii="Times New Roman" w:eastAsia="Calibri" w:hAnsi="Times New Roman" w:cs="Times New Roman"/>
                <w:sz w:val="24"/>
                <w:szCs w:val="24"/>
                <w:lang w:eastAsia="en-US"/>
              </w:rPr>
              <w:lastRenderedPageBreak/>
              <w:t>-Планирование и реализация совместно с педагогами превентивных мероприятий по профилактике возникновения социальной дезадаптации.</w:t>
            </w:r>
          </w:p>
        </w:tc>
      </w:tr>
    </w:tbl>
    <w:p w:rsidR="00C14ABF" w:rsidRPr="00C14ABF" w:rsidRDefault="00C14ABF" w:rsidP="00C14ABF">
      <w:pPr>
        <w:shd w:val="clear" w:color="auto" w:fill="FFFFFF"/>
        <w:spacing w:after="0" w:line="240" w:lineRule="auto"/>
        <w:jc w:val="both"/>
        <w:rPr>
          <w:rFonts w:ascii="Times New Roman" w:eastAsia="Calibri" w:hAnsi="Times New Roman" w:cs="Times New Roman"/>
          <w:lang w:eastAsia="en-US"/>
        </w:rPr>
      </w:pPr>
    </w:p>
    <w:p w:rsidR="00C14ABF" w:rsidRPr="00165627" w:rsidRDefault="00C14ABF" w:rsidP="00165627">
      <w:pPr>
        <w:spacing w:after="0" w:line="240" w:lineRule="auto"/>
        <w:ind w:firstLine="567"/>
        <w:jc w:val="both"/>
        <w:rPr>
          <w:rFonts w:ascii="Times New Roman" w:eastAsia="Calibri" w:hAnsi="Times New Roman" w:cs="Times New Roman"/>
          <w:sz w:val="24"/>
          <w:szCs w:val="24"/>
          <w:lang w:eastAsia="en-US"/>
        </w:rPr>
      </w:pPr>
      <w:r w:rsidRPr="00C14ABF">
        <w:rPr>
          <w:rFonts w:ascii="Times New Roman" w:eastAsia="Calibri" w:hAnsi="Times New Roman" w:cs="Times New Roman"/>
          <w:sz w:val="24"/>
          <w:szCs w:val="24"/>
          <w:lang w:eastAsia="en-US"/>
        </w:rPr>
        <w:t>В ДОО организовано непрерывное сопровождение профессионального развития кадров: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592"/>
      </w:tblGrid>
      <w:tr w:rsidR="00C14ABF" w:rsidRPr="00C14ABF" w:rsidTr="00B079A6">
        <w:tc>
          <w:tcPr>
            <w:tcW w:w="766" w:type="dxa"/>
          </w:tcPr>
          <w:p w:rsidR="00C14ABF" w:rsidRPr="00C14ABF" w:rsidRDefault="00C14ABF" w:rsidP="00C14ABF">
            <w:pPr>
              <w:spacing w:after="0" w:line="240" w:lineRule="auto"/>
              <w:jc w:val="center"/>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1</w:t>
            </w:r>
          </w:p>
        </w:tc>
        <w:tc>
          <w:tcPr>
            <w:tcW w:w="8805" w:type="dxa"/>
          </w:tcPr>
          <w:p w:rsidR="00C14ABF" w:rsidRPr="00C14ABF" w:rsidRDefault="00C14ABF" w:rsidP="00C14ABF">
            <w:pPr>
              <w:spacing w:after="0" w:line="240" w:lineRule="auto"/>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 xml:space="preserve">План  - график обучения педагогических кадров по дополнительным образовательным программам повышения квалификации на учебный год </w:t>
            </w:r>
          </w:p>
        </w:tc>
      </w:tr>
      <w:tr w:rsidR="00C14ABF" w:rsidRPr="00C14ABF" w:rsidTr="00B079A6">
        <w:tc>
          <w:tcPr>
            <w:tcW w:w="766" w:type="dxa"/>
          </w:tcPr>
          <w:p w:rsidR="00C14ABF" w:rsidRPr="00C14ABF" w:rsidRDefault="00C14ABF" w:rsidP="00C14ABF">
            <w:pPr>
              <w:spacing w:after="0" w:line="240" w:lineRule="auto"/>
              <w:jc w:val="center"/>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2</w:t>
            </w:r>
          </w:p>
        </w:tc>
        <w:tc>
          <w:tcPr>
            <w:tcW w:w="8805" w:type="dxa"/>
          </w:tcPr>
          <w:p w:rsidR="00C14ABF" w:rsidRPr="00C14ABF" w:rsidRDefault="00C14ABF" w:rsidP="00C14ABF">
            <w:pPr>
              <w:spacing w:after="0" w:line="240" w:lineRule="auto"/>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План-график аттестации педагогов</w:t>
            </w:r>
          </w:p>
        </w:tc>
      </w:tr>
      <w:tr w:rsidR="00C14ABF" w:rsidRPr="00C14ABF" w:rsidTr="00B079A6">
        <w:tc>
          <w:tcPr>
            <w:tcW w:w="766" w:type="dxa"/>
          </w:tcPr>
          <w:p w:rsidR="00C14ABF" w:rsidRPr="00C14ABF" w:rsidRDefault="00C14ABF" w:rsidP="00C14ABF">
            <w:pPr>
              <w:spacing w:after="0" w:line="240" w:lineRule="auto"/>
              <w:jc w:val="center"/>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3</w:t>
            </w:r>
          </w:p>
        </w:tc>
        <w:tc>
          <w:tcPr>
            <w:tcW w:w="8805" w:type="dxa"/>
          </w:tcPr>
          <w:p w:rsidR="00C14ABF" w:rsidRPr="00C14ABF" w:rsidRDefault="00C14ABF" w:rsidP="00C14ABF">
            <w:pPr>
              <w:spacing w:after="0" w:line="240" w:lineRule="auto"/>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План работы  площадки молодого профессионала «Эффективное наставничество: от процесса к результату» на учебный год</w:t>
            </w:r>
          </w:p>
        </w:tc>
      </w:tr>
      <w:tr w:rsidR="00C14ABF" w:rsidRPr="00C14ABF" w:rsidTr="00B079A6">
        <w:tc>
          <w:tcPr>
            <w:tcW w:w="766" w:type="dxa"/>
          </w:tcPr>
          <w:p w:rsidR="00C14ABF" w:rsidRPr="00C14ABF" w:rsidRDefault="00C14ABF" w:rsidP="00C14ABF">
            <w:pPr>
              <w:spacing w:after="0" w:line="240" w:lineRule="auto"/>
              <w:jc w:val="center"/>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4</w:t>
            </w:r>
          </w:p>
        </w:tc>
        <w:tc>
          <w:tcPr>
            <w:tcW w:w="8805" w:type="dxa"/>
          </w:tcPr>
          <w:p w:rsidR="00C14ABF" w:rsidRPr="00C14ABF" w:rsidRDefault="00C14ABF" w:rsidP="00C14ABF">
            <w:pPr>
              <w:spacing w:after="0" w:line="240" w:lineRule="auto"/>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План  - график участия педагогов в конкурсном движении на учебный год</w:t>
            </w:r>
          </w:p>
        </w:tc>
      </w:tr>
      <w:tr w:rsidR="00C14ABF" w:rsidRPr="00C14ABF" w:rsidTr="00B079A6">
        <w:tc>
          <w:tcPr>
            <w:tcW w:w="766" w:type="dxa"/>
          </w:tcPr>
          <w:p w:rsidR="00C14ABF" w:rsidRPr="00C14ABF" w:rsidRDefault="00C14ABF" w:rsidP="00C14ABF">
            <w:pPr>
              <w:spacing w:after="0" w:line="240" w:lineRule="auto"/>
              <w:jc w:val="center"/>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5</w:t>
            </w:r>
          </w:p>
        </w:tc>
        <w:tc>
          <w:tcPr>
            <w:tcW w:w="8805" w:type="dxa"/>
          </w:tcPr>
          <w:p w:rsidR="00C14ABF" w:rsidRPr="00C14ABF" w:rsidRDefault="00C14ABF" w:rsidP="00C14ABF">
            <w:pPr>
              <w:spacing w:after="0" w:line="240" w:lineRule="auto"/>
              <w:jc w:val="both"/>
              <w:rPr>
                <w:rFonts w:ascii="Times New Roman" w:eastAsia="Times New Roman" w:hAnsi="Times New Roman" w:cs="Times New Roman"/>
                <w:sz w:val="24"/>
                <w:szCs w:val="24"/>
                <w:lang w:eastAsia="en-US"/>
              </w:rPr>
            </w:pPr>
            <w:r w:rsidRPr="00C14ABF">
              <w:rPr>
                <w:rFonts w:ascii="Times New Roman" w:eastAsia="Times New Roman" w:hAnsi="Times New Roman" w:cs="Times New Roman"/>
                <w:sz w:val="24"/>
                <w:szCs w:val="24"/>
                <w:lang w:eastAsia="en-US"/>
              </w:rPr>
              <w:t>План – график обобщения актуального педагогического опыта</w:t>
            </w:r>
          </w:p>
        </w:tc>
      </w:tr>
    </w:tbl>
    <w:p w:rsidR="00C14ABF" w:rsidRPr="00C14ABF" w:rsidRDefault="00C14ABF" w:rsidP="00C14ABF">
      <w:pPr>
        <w:shd w:val="clear" w:color="auto" w:fill="FFFFFF"/>
        <w:spacing w:after="0" w:line="240" w:lineRule="auto"/>
        <w:jc w:val="both"/>
        <w:rPr>
          <w:rFonts w:ascii="Times New Roman" w:eastAsia="Calibri" w:hAnsi="Times New Roman" w:cs="Times New Roman"/>
          <w:b/>
          <w:sz w:val="24"/>
          <w:szCs w:val="24"/>
          <w:lang w:eastAsia="en-US"/>
        </w:rPr>
      </w:pPr>
    </w:p>
    <w:p w:rsidR="00D63136" w:rsidRPr="00D63136" w:rsidRDefault="00D63136" w:rsidP="00D6313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Pr="00D63136">
        <w:rPr>
          <w:rFonts w:ascii="Times New Roman" w:eastAsia="Times New Roman" w:hAnsi="Times New Roman" w:cs="Times New Roman"/>
          <w:b/>
          <w:sz w:val="24"/>
          <w:szCs w:val="24"/>
        </w:rPr>
        <w:t>.3.5. Нормативно-методическое обеспечение</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Нормативно-методическое обеспечение реализации Программы воспитания представляет собой Перечень нормативно-правовых документов и локальных правовых актов</w:t>
      </w:r>
      <w:r>
        <w:rPr>
          <w:rFonts w:ascii="Times New Roman" w:eastAsia="Times New Roman" w:hAnsi="Times New Roman" w:cs="Times New Roman"/>
          <w:sz w:val="24"/>
          <w:szCs w:val="24"/>
        </w:rPr>
        <w:t xml:space="preserve"> </w:t>
      </w:r>
      <w:r w:rsidRPr="00D63136">
        <w:rPr>
          <w:rFonts w:ascii="Times New Roman" w:eastAsia="Times New Roman" w:hAnsi="Times New Roman" w:cs="Times New Roman"/>
          <w:sz w:val="24"/>
          <w:szCs w:val="24"/>
        </w:rPr>
        <w:t>ДОО (размещенных на сайте ДОО в рубрике «Сведения об образовательной организации»</w:t>
      </w:r>
      <w:r>
        <w:rPr>
          <w:rFonts w:ascii="Times New Roman" w:eastAsia="Times New Roman" w:hAnsi="Times New Roman" w:cs="Times New Roman"/>
          <w:sz w:val="24"/>
          <w:szCs w:val="24"/>
        </w:rPr>
        <w:t xml:space="preserve"> </w:t>
      </w:r>
      <w:r w:rsidRPr="00D63136">
        <w:rPr>
          <w:rFonts w:ascii="Times New Roman" w:eastAsia="Times New Roman" w:hAnsi="Times New Roman" w:cs="Times New Roman"/>
          <w:sz w:val="24"/>
          <w:szCs w:val="24"/>
        </w:rPr>
        <w:t>(подразделы «Документы», «Образование»):</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Закон РФ от 29.12.2012 г. №273-ФЗ «Об образовании в Российской Федерации»;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План мероприятий по реализации в 2021–2025 годах Стратегии развития воспитания в</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Российской Федерации на период до 2025 года;</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Приказ Министерства образования и науки РФ от 17 октября 2013 года №1155 «Об</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утверждении федерального государственного образовательного стандарта дошкольного</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образования»;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Программа развития ДОО;</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Образовательная и адаптированные программы ДОО;</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Планирование образовательной деятельности;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Годовой план деятельности учреждения;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Кодекс дружелюбного общения ДОО;</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Положение о нормах профессиональной этики педагогических работников;</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Правила внутреннего распорядка.</w:t>
      </w:r>
    </w:p>
    <w:p w:rsidR="00D63136" w:rsidRPr="00D63136" w:rsidRDefault="00D63136" w:rsidP="00D63136">
      <w:pPr>
        <w:spacing w:after="0" w:line="240" w:lineRule="auto"/>
        <w:ind w:firstLine="567"/>
        <w:jc w:val="both"/>
        <w:rPr>
          <w:rFonts w:ascii="Times New Roman" w:eastAsia="Times New Roman" w:hAnsi="Times New Roman" w:cs="Times New Roman"/>
          <w:b/>
          <w:sz w:val="24"/>
          <w:szCs w:val="24"/>
        </w:rPr>
      </w:pPr>
      <w:r w:rsidRPr="00D63136">
        <w:rPr>
          <w:rFonts w:ascii="Times New Roman" w:eastAsia="Times New Roman" w:hAnsi="Times New Roman" w:cs="Times New Roman"/>
          <w:b/>
          <w:sz w:val="24"/>
          <w:szCs w:val="24"/>
        </w:rPr>
        <w:t xml:space="preserve">Методическое обеспечение программы </w:t>
      </w:r>
    </w:p>
    <w:p w:rsidR="00D63136" w:rsidRPr="00D63136" w:rsidRDefault="00D63136" w:rsidP="00D63136">
      <w:pPr>
        <w:spacing w:after="0" w:line="240" w:lineRule="auto"/>
        <w:ind w:firstLine="567"/>
        <w:jc w:val="both"/>
        <w:rPr>
          <w:rFonts w:ascii="Times New Roman" w:eastAsia="Times New Roman" w:hAnsi="Times New Roman" w:cs="Times New Roman"/>
          <w:b/>
          <w:sz w:val="24"/>
          <w:szCs w:val="24"/>
        </w:rPr>
      </w:pPr>
      <w:r w:rsidRPr="00D63136">
        <w:rPr>
          <w:rFonts w:ascii="Times New Roman" w:eastAsia="Times New Roman" w:hAnsi="Times New Roman" w:cs="Times New Roman"/>
          <w:sz w:val="24"/>
          <w:szCs w:val="24"/>
        </w:rPr>
        <w:t>Для эффективной реализации программы воспитания</w:t>
      </w:r>
      <w:r w:rsidRPr="00D63136">
        <w:rPr>
          <w:rFonts w:ascii="Times New Roman" w:eastAsia="Times New Roman" w:hAnsi="Times New Roman" w:cs="Times New Roman"/>
          <w:b/>
          <w:sz w:val="24"/>
          <w:szCs w:val="24"/>
        </w:rPr>
        <w:t xml:space="preserve"> </w:t>
      </w:r>
      <w:r w:rsidRPr="00D63136">
        <w:rPr>
          <w:rFonts w:ascii="Times New Roman" w:eastAsia="Times New Roman" w:hAnsi="Times New Roman" w:cs="Times New Roman"/>
          <w:sz w:val="24"/>
          <w:szCs w:val="24"/>
        </w:rPr>
        <w:t>в ДОО используется</w:t>
      </w:r>
      <w:r w:rsidRPr="00D63136">
        <w:rPr>
          <w:rFonts w:ascii="Times New Roman" w:eastAsia="Times New Roman" w:hAnsi="Times New Roman" w:cs="Times New Roman"/>
          <w:b/>
          <w:sz w:val="24"/>
          <w:szCs w:val="24"/>
        </w:rPr>
        <w:t xml:space="preserve"> </w:t>
      </w:r>
      <w:r w:rsidRPr="00D63136">
        <w:rPr>
          <w:rFonts w:ascii="Times New Roman" w:eastAsia="Times New Roman" w:hAnsi="Times New Roman" w:cs="Times New Roman"/>
          <w:sz w:val="24"/>
          <w:szCs w:val="24"/>
        </w:rPr>
        <w:t>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D63136" w:rsidRPr="00D63136" w:rsidRDefault="00D63136" w:rsidP="00D63136">
      <w:pPr>
        <w:spacing w:after="0" w:line="240" w:lineRule="auto"/>
        <w:ind w:firstLine="567"/>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xml:space="preserve">Материалы практического руководства представлены в открытом доступе в электронной форме на платформе </w:t>
      </w:r>
      <w:hyperlink r:id="rId30" w:history="1">
        <w:r w:rsidRPr="00D63136">
          <w:rPr>
            <w:rFonts w:ascii="Times New Roman" w:eastAsia="Times New Roman" w:hAnsi="Times New Roman" w:cs="Times New Roman"/>
            <w:color w:val="0000FF"/>
            <w:sz w:val="24"/>
            <w:szCs w:val="24"/>
            <w:u w:val="single"/>
          </w:rPr>
          <w:t>https://институтвоспитания.рф/programmy-vospitaniya/programmy-vospitaniya-doo/prakticheskoe-rukovodstvo-vospitatelyu-o-vospitanii/</w:t>
        </w:r>
      </w:hyperlink>
    </w:p>
    <w:p w:rsidR="00D63136" w:rsidRPr="00D63136" w:rsidRDefault="00D63136" w:rsidP="00D63136">
      <w:pPr>
        <w:spacing w:after="0" w:line="240" w:lineRule="auto"/>
        <w:jc w:val="both"/>
        <w:rPr>
          <w:rFonts w:ascii="Times New Roman" w:eastAsia="Times New Roman" w:hAnsi="Times New Roman" w:cs="Times New Roman"/>
          <w:sz w:val="24"/>
          <w:szCs w:val="24"/>
        </w:rPr>
      </w:pPr>
    </w:p>
    <w:p w:rsidR="00D63136" w:rsidRPr="00D63136" w:rsidRDefault="00D63136" w:rsidP="00D6313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Pr="00D63136">
        <w:rPr>
          <w:rFonts w:ascii="Times New Roman" w:eastAsia="Times New Roman" w:hAnsi="Times New Roman" w:cs="Times New Roman"/>
          <w:b/>
          <w:sz w:val="24"/>
          <w:szCs w:val="24"/>
        </w:rPr>
        <w:t>.3.6. Особые требования к условиям, обеспечивающим достижение планируемых личностных рез</w:t>
      </w:r>
      <w:r>
        <w:rPr>
          <w:rFonts w:ascii="Times New Roman" w:eastAsia="Times New Roman" w:hAnsi="Times New Roman" w:cs="Times New Roman"/>
          <w:b/>
          <w:sz w:val="24"/>
          <w:szCs w:val="24"/>
        </w:rPr>
        <w:t>ультатов в работе с детьми с ТН</w:t>
      </w:r>
      <w:r w:rsidRPr="00D63136">
        <w:rPr>
          <w:rFonts w:ascii="Times New Roman" w:eastAsia="Times New Roman" w:hAnsi="Times New Roman" w:cs="Times New Roman"/>
          <w:b/>
          <w:sz w:val="24"/>
          <w:szCs w:val="24"/>
        </w:rPr>
        <w:t>Р (ФАОП ДО п.49.3.5)</w:t>
      </w:r>
    </w:p>
    <w:p w:rsidR="00D63136" w:rsidRPr="00D63136" w:rsidRDefault="00D63136" w:rsidP="00D63136">
      <w:pPr>
        <w:spacing w:after="0" w:line="240" w:lineRule="auto"/>
        <w:ind w:firstLine="567"/>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Инклюзия является ценностной основой уклада Организации и основанием для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проектирования воспитывающих сред, деятельностей и событий.</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b/>
          <w:sz w:val="24"/>
          <w:szCs w:val="24"/>
        </w:rPr>
        <w:t>На уровне уклада</w:t>
      </w:r>
      <w:r w:rsidRPr="00D63136">
        <w:rPr>
          <w:rFonts w:ascii="Times New Roman" w:eastAsia="Times New Roman" w:hAnsi="Times New Roman" w:cs="Times New Roman"/>
          <w:sz w:val="24"/>
          <w:szCs w:val="24"/>
        </w:rPr>
        <w:t>: инклюзивное образование является нормой для воспитания,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реализующая такие социокультурные ценности, как забота, принятие, взаимоуважение,</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взаимопомощь, совместность, сопричастность, социальная ответственность. Эти ценности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должны разделяться всеми участниками образовательных отношений в Организации.</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b/>
          <w:sz w:val="24"/>
          <w:szCs w:val="24"/>
        </w:rPr>
        <w:lastRenderedPageBreak/>
        <w:t>На уровне воспитывающих сред</w:t>
      </w:r>
      <w:r w:rsidRPr="00D63136">
        <w:rPr>
          <w:rFonts w:ascii="Times New Roman" w:eastAsia="Times New Roman" w:hAnsi="Times New Roman" w:cs="Times New Roman"/>
          <w:sz w:val="24"/>
          <w:szCs w:val="24"/>
        </w:rPr>
        <w:t>: ППС строится как максимально доступная для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обучающихся с РАС; событийная воспитывающая среда Организации обеспечивает</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b/>
          <w:sz w:val="24"/>
          <w:szCs w:val="24"/>
        </w:rPr>
        <w:t>На уровне общности</w:t>
      </w:r>
      <w:r w:rsidRPr="00D63136">
        <w:rPr>
          <w:rFonts w:ascii="Times New Roman" w:eastAsia="Times New Roman" w:hAnsi="Times New Roman" w:cs="Times New Roman"/>
          <w:sz w:val="24"/>
          <w:szCs w:val="24"/>
        </w:rPr>
        <w:t>: формируются условия освоения социальных ролей,</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ответственности и самостоятельности, сопричастности к реализации целей и смыслов</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b/>
          <w:sz w:val="24"/>
          <w:szCs w:val="24"/>
        </w:rPr>
        <w:t>На уровне деятельностей</w:t>
      </w:r>
      <w:r w:rsidRPr="00D63136">
        <w:rPr>
          <w:rFonts w:ascii="Times New Roman" w:eastAsia="Times New Roman" w:hAnsi="Times New Roman" w:cs="Times New Roman"/>
          <w:sz w:val="24"/>
          <w:szCs w:val="24"/>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rPr>
      </w:pPr>
      <w:r w:rsidRPr="00D63136">
        <w:rPr>
          <w:rFonts w:ascii="Times New Roman" w:eastAsia="Times New Roman" w:hAnsi="Times New Roman" w:cs="Times New Roman"/>
          <w:b/>
          <w:sz w:val="24"/>
          <w:szCs w:val="24"/>
        </w:rPr>
        <w:t>На уровне событий</w:t>
      </w:r>
      <w:r w:rsidRPr="00D63136">
        <w:rPr>
          <w:rFonts w:ascii="Times New Roman" w:eastAsia="Times New Roman" w:hAnsi="Times New Roman" w:cs="Times New Roman"/>
          <w:sz w:val="24"/>
          <w:szCs w:val="24"/>
        </w:rPr>
        <w:t>: проектирование педагогическим работником ритмов жизни,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праздников и общих дел с учетом специфики социальной и культурной ситуации развития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каждого ребенка обеспечивает возможность участия каждого в жизни и событиях группы,</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формирует личностный опыт, развивает самооценку и уверенность ребенка в своих силах.</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63136" w:rsidRPr="00D63136" w:rsidRDefault="00D63136" w:rsidP="00D63136">
      <w:pPr>
        <w:spacing w:after="0" w:line="240" w:lineRule="auto"/>
        <w:ind w:firstLine="708"/>
        <w:jc w:val="both"/>
        <w:rPr>
          <w:rFonts w:ascii="Times New Roman" w:eastAsia="Times New Roman" w:hAnsi="Times New Roman" w:cs="Times New Roman"/>
          <w:b/>
          <w:sz w:val="24"/>
          <w:szCs w:val="24"/>
        </w:rPr>
      </w:pPr>
      <w:r w:rsidRPr="00D63136">
        <w:rPr>
          <w:rFonts w:ascii="Times New Roman" w:eastAsia="Times New Roman" w:hAnsi="Times New Roman" w:cs="Times New Roman"/>
          <w:b/>
          <w:sz w:val="24"/>
          <w:szCs w:val="24"/>
        </w:rPr>
        <w:t>Основными условиями реализации Программы воспитания в ДОО, являются (ФАОП ДО п. 49.4):</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4) формирование и поддержка инициативы обучающихся в различных видах детской деятельности;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5) активное привлечение ближайшего социального окружения к воспитанию ребенка.</w:t>
      </w:r>
    </w:p>
    <w:p w:rsidR="00D63136" w:rsidRPr="00D63136" w:rsidRDefault="00D63136" w:rsidP="00D63136">
      <w:pPr>
        <w:spacing w:after="0" w:line="240" w:lineRule="auto"/>
        <w:ind w:firstLine="708"/>
        <w:jc w:val="both"/>
        <w:rPr>
          <w:rFonts w:ascii="Times New Roman" w:eastAsia="Times New Roman" w:hAnsi="Times New Roman" w:cs="Times New Roman"/>
          <w:b/>
          <w:sz w:val="24"/>
          <w:szCs w:val="24"/>
        </w:rPr>
      </w:pPr>
      <w:r w:rsidRPr="00D63136">
        <w:rPr>
          <w:rFonts w:ascii="Times New Roman" w:eastAsia="Times New Roman" w:hAnsi="Times New Roman" w:cs="Times New Roman"/>
          <w:b/>
          <w:sz w:val="24"/>
          <w:szCs w:val="24"/>
        </w:rPr>
        <w:t>Задачами воспитания обучающихся с ОВЗ в условиях Организации являются (ФАОП ДО п. 49.4):</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самостоятельности и ответственности;</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(законных представителей);</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6) взаимодействие с семьей для обеспечения полноценного развития обучающихся с ОВЗ;</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7) охрана и укрепление физического и психического здоровья обучающихся, в том числе</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их эмоционального благополучия;</w:t>
      </w:r>
    </w:p>
    <w:p w:rsidR="00D63136" w:rsidRPr="00D63136" w:rsidRDefault="00D63136" w:rsidP="00D63136">
      <w:pPr>
        <w:spacing w:after="0" w:line="240" w:lineRule="auto"/>
        <w:jc w:val="both"/>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63136" w:rsidRPr="00D63136" w:rsidRDefault="00D63136" w:rsidP="00D63136">
      <w:pPr>
        <w:spacing w:after="0" w:line="240" w:lineRule="auto"/>
        <w:jc w:val="both"/>
        <w:rPr>
          <w:rFonts w:ascii="Times New Roman" w:eastAsia="Times New Roman" w:hAnsi="Times New Roman" w:cs="Times New Roman"/>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Arial"/>
          <w:b/>
          <w:i/>
          <w:sz w:val="24"/>
          <w:szCs w:val="24"/>
          <w:u w:val="single"/>
        </w:rPr>
      </w:pPr>
      <w:r w:rsidRPr="00D63136">
        <w:rPr>
          <w:rFonts w:ascii="Times New Roman" w:eastAsia="Times New Roman" w:hAnsi="Times New Roman" w:cs="Arial"/>
          <w:b/>
          <w:i/>
          <w:sz w:val="24"/>
          <w:szCs w:val="24"/>
          <w:u w:val="single"/>
        </w:rPr>
        <w:t>Часть Программы, формируемая участниками образовательных отношений</w:t>
      </w:r>
    </w:p>
    <w:p w:rsidR="00D63136" w:rsidRPr="00D63136" w:rsidRDefault="00D63136" w:rsidP="00D63136">
      <w:pPr>
        <w:widowControl w:val="0"/>
        <w:autoSpaceDE w:val="0"/>
        <w:autoSpaceDN w:val="0"/>
        <w:adjustRightInd w:val="0"/>
        <w:spacing w:after="0" w:line="240" w:lineRule="auto"/>
        <w:ind w:firstLine="708"/>
        <w:jc w:val="both"/>
        <w:rPr>
          <w:rFonts w:ascii="Times New Roman" w:eastAsia="Times New Roman" w:hAnsi="Times New Roman" w:cs="Arial"/>
          <w:b/>
          <w:sz w:val="24"/>
          <w:szCs w:val="24"/>
        </w:rPr>
      </w:pPr>
      <w:r w:rsidRPr="00D63136">
        <w:rPr>
          <w:rFonts w:ascii="Times New Roman" w:eastAsia="Times New Roman" w:hAnsi="Times New Roman" w:cs="Arial"/>
          <w:b/>
          <w:sz w:val="24"/>
          <w:szCs w:val="24"/>
        </w:rPr>
        <w:t>Парциальная программа дошкольного образования «Вместе весело играть» (образовательная область «Социально-коммуникативное развитие») Л.В. Серых, Л.Н. Волошина, А.А. Бучек, Т.В. Савельева (рассчитана на детей 3-7 лет).</w:t>
      </w:r>
    </w:p>
    <w:p w:rsidR="00D63136" w:rsidRPr="00D63136" w:rsidRDefault="00D63136" w:rsidP="00D63136">
      <w:pPr>
        <w:widowControl w:val="0"/>
        <w:autoSpaceDE w:val="0"/>
        <w:autoSpaceDN w:val="0"/>
        <w:adjustRightInd w:val="0"/>
        <w:spacing w:after="0" w:line="240" w:lineRule="auto"/>
        <w:ind w:firstLine="708"/>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Содержательный раздел Программы соответствует</w:t>
      </w:r>
      <w:r w:rsidRPr="00D63136">
        <w:rPr>
          <w:rFonts w:ascii="Times New Roman" w:eastAsia="Times New Roman" w:hAnsi="Times New Roman" w:cs="Arial"/>
          <w:b/>
          <w:sz w:val="24"/>
          <w:szCs w:val="24"/>
        </w:rPr>
        <w:t xml:space="preserve"> </w:t>
      </w:r>
      <w:r w:rsidRPr="00D63136">
        <w:rPr>
          <w:rFonts w:ascii="Times New Roman" w:eastAsia="Times New Roman" w:hAnsi="Times New Roman" w:cs="Arial"/>
          <w:sz w:val="24"/>
          <w:szCs w:val="24"/>
        </w:rPr>
        <w:t>программе</w:t>
      </w:r>
      <w:r w:rsidRPr="00D63136">
        <w:rPr>
          <w:rFonts w:ascii="Arial" w:eastAsia="Times New Roman" w:hAnsi="Arial" w:cs="Arial"/>
          <w:sz w:val="24"/>
          <w:szCs w:val="24"/>
        </w:rPr>
        <w:t xml:space="preserve"> </w:t>
      </w:r>
      <w:r w:rsidRPr="00D63136">
        <w:rPr>
          <w:rFonts w:ascii="Times New Roman" w:eastAsia="Times New Roman" w:hAnsi="Times New Roman" w:cs="Arial"/>
          <w:sz w:val="24"/>
          <w:szCs w:val="24"/>
        </w:rPr>
        <w:t>социально- коммуникативного развития старших дошкольников «Вместе весело играть», Серых Л.В., Волошина Л.Н. и др, Белгород: ОО «Эксперт», 2021. - стр.12-29.</w:t>
      </w:r>
    </w:p>
    <w:p w:rsidR="00D63136" w:rsidRPr="00D63136" w:rsidRDefault="00D63136" w:rsidP="00D63136">
      <w:pPr>
        <w:spacing w:after="0" w:line="240" w:lineRule="auto"/>
        <w:ind w:firstLine="567"/>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xml:space="preserve"> Программа направлена на обогащение социально-коммуникативного опыта детей в условиях разновозрастного взаимодействия с учетом национальных и региональных социокультурных традиций. Программа ориентирована на создание ситуаций, способствующих обогащению социально-коммуникативного опыта, а содержательные компоненты программы строятся на самых разных видах детских игр и отражены в 4 модулях «Я и моя семья», «Мой детский сад», «Мой город, поселок, село», «Моя страна-мой родной дом». В каждый модуль включены образовательные, игровые ситуации, стимулирующие инициативу, активность, самостоятельность дошкольников.</w:t>
      </w:r>
    </w:p>
    <w:p w:rsidR="00D63136" w:rsidRPr="00D63136" w:rsidRDefault="00D63136" w:rsidP="00D63136">
      <w:pPr>
        <w:spacing w:after="0" w:line="240" w:lineRule="auto"/>
        <w:ind w:firstLine="567"/>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bCs/>
          <w:iCs/>
          <w:sz w:val="24"/>
          <w:szCs w:val="24"/>
          <w:lang w:eastAsia="en-US"/>
        </w:rPr>
        <w:t>В структуре</w:t>
      </w:r>
      <w:r w:rsidRPr="00D63136">
        <w:rPr>
          <w:rFonts w:ascii="Times New Roman" w:eastAsia="Times New Roman" w:hAnsi="Times New Roman" w:cs="Times New Roman"/>
          <w:bCs/>
          <w:i/>
          <w:iCs/>
          <w:sz w:val="24"/>
          <w:szCs w:val="24"/>
          <w:lang w:eastAsia="en-US"/>
        </w:rPr>
        <w:t xml:space="preserve"> </w:t>
      </w:r>
      <w:r w:rsidRPr="00D63136">
        <w:rPr>
          <w:rFonts w:ascii="Times New Roman" w:eastAsia="Times New Roman" w:hAnsi="Times New Roman" w:cs="Times New Roman"/>
          <w:sz w:val="24"/>
          <w:szCs w:val="24"/>
          <w:lang w:eastAsia="en-US"/>
        </w:rPr>
        <w:t xml:space="preserve">парциальной программы в соответствии с ФГОС ДО выделено три раздела (целевой, содержательный, организационный). Определены задачи, содержание и планируемые результаты в реализации вариативной части образовательной области «Социально-коммуникативное развитие». </w:t>
      </w:r>
    </w:p>
    <w:p w:rsidR="00D63136" w:rsidRPr="00D63136" w:rsidRDefault="00D63136" w:rsidP="00D63136">
      <w:pPr>
        <w:spacing w:after="0" w:line="240" w:lineRule="auto"/>
        <w:ind w:firstLine="709"/>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xml:space="preserve">В содержательном разделе парциальной программы выделены следующие модули: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324"/>
        <w:gridCol w:w="2329"/>
        <w:gridCol w:w="2372"/>
      </w:tblGrid>
      <w:tr w:rsidR="00D63136" w:rsidRPr="00D63136" w:rsidTr="00DB007D">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Модуль «Я и моя семья»</w:t>
            </w:r>
          </w:p>
        </w:tc>
      </w:tr>
      <w:tr w:rsidR="00D63136" w:rsidRPr="00D63136" w:rsidTr="00DB007D">
        <w:tc>
          <w:tcPr>
            <w:tcW w:w="2392"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Младшая группа</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Средняя группа</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Старшая группа</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Подготовительная группа</w:t>
            </w:r>
          </w:p>
        </w:tc>
      </w:tr>
      <w:tr w:rsidR="00D63136" w:rsidRPr="00D63136" w:rsidTr="00DB007D">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Тематические блоки</w:t>
            </w:r>
          </w:p>
        </w:tc>
      </w:tr>
      <w:tr w:rsidR="00D63136" w:rsidRPr="00D63136" w:rsidTr="00DB007D">
        <w:trPr>
          <w:trHeight w:val="2176"/>
        </w:trPr>
        <w:tc>
          <w:tcPr>
            <w:tcW w:w="2392"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-Мама, папа, я</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-Бабушка рядышком с дедушкой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-На кого же я похож</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-Поиграем в дочки – матери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-Это я, это я, это вся моя семья</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-Традиции моей семьи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-Мамины помощники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-Поиграем в дочки-матери</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Мое имя</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-Семейные праздники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Мои обязанности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Поиграем в дочки-матери</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-Кто я? Автопортрет</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Мои родственники: близкие и дальние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-Бабушкин сундучок</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-Поиграем в любимые игры</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p>
        </w:tc>
      </w:tr>
      <w:tr w:rsidR="00D63136" w:rsidRPr="00D63136" w:rsidTr="00DB007D">
        <w:tc>
          <w:tcPr>
            <w:tcW w:w="7178" w:type="dxa"/>
            <w:gridSpan w:val="3"/>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 xml:space="preserve">                                          Модуль «Мой детский сад»</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p>
        </w:tc>
      </w:tr>
      <w:tr w:rsidR="00D63136" w:rsidRPr="00D63136" w:rsidTr="00DB007D">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Тематические блоки</w:t>
            </w:r>
          </w:p>
        </w:tc>
      </w:tr>
      <w:tr w:rsidR="00D63136" w:rsidRPr="00D63136" w:rsidTr="00DB007D">
        <w:trPr>
          <w:trHeight w:val="1955"/>
        </w:trPr>
        <w:tc>
          <w:tcPr>
            <w:tcW w:w="2392"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Первая игрушка</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Игры и игрушки наших малышей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Любимые игрушки бабушек и дедушек</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-Делу время, а потехе час</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-Я в детском саду</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-Наша группа лучше всех</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-Вместе весело шагать</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-Делу время, а потехе час</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Детский сад – мой второй дом</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В гости к малышам</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-Мир мальчиков. Мир девочек</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Делу время, а потехе час</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Когда мои друзья со мной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-Мой лучший друг, он самый-самый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-Территория детства</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Делу время, а потехе час</w:t>
            </w:r>
          </w:p>
        </w:tc>
      </w:tr>
      <w:tr w:rsidR="00D63136" w:rsidRPr="00D63136" w:rsidTr="00DB007D">
        <w:tc>
          <w:tcPr>
            <w:tcW w:w="9571" w:type="dxa"/>
            <w:gridSpan w:val="4"/>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b/>
                <w:sz w:val="24"/>
                <w:szCs w:val="24"/>
                <w:lang w:eastAsia="en-US"/>
              </w:rPr>
              <w:t xml:space="preserve">                                          Модуль «Мой город, село, поселок»</w:t>
            </w:r>
          </w:p>
        </w:tc>
      </w:tr>
      <w:tr w:rsidR="00D63136" w:rsidRPr="00D63136" w:rsidTr="00DB007D">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sz w:val="24"/>
                <w:szCs w:val="24"/>
                <w:lang w:eastAsia="en-US"/>
              </w:rPr>
            </w:pPr>
            <w:r w:rsidRPr="00D63136">
              <w:rPr>
                <w:rFonts w:ascii="Times New Roman" w:eastAsia="Times New Roman" w:hAnsi="Times New Roman" w:cs="Times New Roman"/>
                <w:b/>
                <w:sz w:val="24"/>
                <w:szCs w:val="24"/>
                <w:lang w:eastAsia="en-US"/>
              </w:rPr>
              <w:t>Тематические блоки</w:t>
            </w:r>
          </w:p>
        </w:tc>
      </w:tr>
      <w:tr w:rsidR="00D63136" w:rsidRPr="00D63136" w:rsidTr="00DB007D">
        <w:tc>
          <w:tcPr>
            <w:tcW w:w="2392"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-Город моего детства</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-Дом, который построил..</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-Кто живет в моем городе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-Вместе строим город наш</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-Мой дом</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-Красота вокруг нас</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-Мой город мне дорог</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-Вместе строим город наш</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-7 чудес в моем городе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xml:space="preserve">- Наш город, поселок, село в </w:t>
            </w:r>
            <w:r w:rsidRPr="00D63136">
              <w:rPr>
                <w:rFonts w:ascii="Times New Roman" w:eastAsia="Times New Roman" w:hAnsi="Times New Roman" w:cs="Times New Roman"/>
                <w:sz w:val="24"/>
                <w:szCs w:val="24"/>
                <w:lang w:eastAsia="en-US"/>
              </w:rPr>
              <w:lastRenderedPageBreak/>
              <w:t>прошлом, настоящем и будущем</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-Самый чистый город на земле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-Вместе строим город наш</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 Заветные места моего города</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Есть в моем городе дом для зверей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lastRenderedPageBreak/>
              <w:t>-Кто такие волонтеры?</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-Вместе строим город наш</w:t>
            </w:r>
          </w:p>
        </w:tc>
      </w:tr>
      <w:tr w:rsidR="00D63136" w:rsidRPr="00D63136" w:rsidTr="00DB007D">
        <w:trPr>
          <w:trHeight w:val="231"/>
        </w:trPr>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lastRenderedPageBreak/>
              <w:t>Модуль «Моя страна, мой родной дом»</w:t>
            </w:r>
          </w:p>
        </w:tc>
      </w:tr>
      <w:tr w:rsidR="00D63136" w:rsidRPr="00D63136" w:rsidTr="00DB007D">
        <w:tc>
          <w:tcPr>
            <w:tcW w:w="9571" w:type="dxa"/>
            <w:gridSpan w:val="4"/>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Тематические блоки</w:t>
            </w:r>
          </w:p>
        </w:tc>
      </w:tr>
      <w:tr w:rsidR="00D63136" w:rsidRPr="00D63136" w:rsidTr="00DB007D">
        <w:tc>
          <w:tcPr>
            <w:tcW w:w="2392"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-Мой край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-Кем и чем гордится мой край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-Спасибо за вашу работу</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-Профессии моего края</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-Мой любимый край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-Необычное в обычном</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Где еще мы не бывали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-Профессии моего края</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По тропинкам родного края</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Чем богат и славен мой край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Мой край на карте России</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Профессии моего края</w:t>
            </w:r>
          </w:p>
        </w:tc>
        <w:tc>
          <w:tcPr>
            <w:tcW w:w="2393"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Край мастеров</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-Профессии прошлых лет</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-Быт русского человека: прошлое и настоящее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-Профессии моего края</w:t>
            </w:r>
          </w:p>
        </w:tc>
      </w:tr>
    </w:tbl>
    <w:p w:rsidR="00D63136" w:rsidRPr="00D63136" w:rsidRDefault="00D63136" w:rsidP="00D63136">
      <w:pPr>
        <w:spacing w:after="0" w:line="240" w:lineRule="auto"/>
        <w:ind w:firstLine="709"/>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Программа социально-коммуникативного развития реализуется как часть образовательной программы дошкольного образования, формируемой участниками образовательных отношений, в образовательной деятельности и в режиме дня ДОО в различных формах:</w:t>
      </w:r>
    </w:p>
    <w:p w:rsidR="00D63136" w:rsidRPr="00D63136" w:rsidRDefault="00D63136" w:rsidP="00D63136">
      <w:pPr>
        <w:spacing w:after="0" w:line="240" w:lineRule="auto"/>
        <w:ind w:firstLine="709"/>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на занятиях по познавательному, художественно-эстетическому, речевому, физическому развитию;</w:t>
      </w:r>
    </w:p>
    <w:p w:rsidR="00D63136" w:rsidRPr="00D63136" w:rsidRDefault="00D63136" w:rsidP="00D63136">
      <w:pPr>
        <w:spacing w:after="0" w:line="240" w:lineRule="auto"/>
        <w:ind w:firstLine="709"/>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w:t>
      </w:r>
    </w:p>
    <w:p w:rsidR="00D63136" w:rsidRPr="00D63136" w:rsidRDefault="00D63136" w:rsidP="00D63136">
      <w:pPr>
        <w:spacing w:after="0" w:line="240" w:lineRule="auto"/>
        <w:ind w:firstLine="709"/>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в формах досуговой деятельности (праздниках, развлечениях);</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совместной проектной деятельности педагогов, детей и родителей.</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sz w:val="24"/>
          <w:szCs w:val="24"/>
        </w:rPr>
      </w:pPr>
      <w:r w:rsidRPr="00D63136">
        <w:rPr>
          <w:rFonts w:ascii="Times New Roman" w:eastAsia="Times New Roman" w:hAnsi="Times New Roman" w:cs="Arial"/>
          <w:sz w:val="24"/>
          <w:szCs w:val="24"/>
        </w:rPr>
        <w:t xml:space="preserve"> Основной формой и методом осуществления социально-коммуникативного развития является</w:t>
      </w:r>
      <w:r w:rsidRPr="00D63136">
        <w:rPr>
          <w:rFonts w:ascii="Times New Roman" w:eastAsia="Times New Roman" w:hAnsi="Times New Roman" w:cs="Arial"/>
          <w:b/>
          <w:sz w:val="24"/>
          <w:szCs w:val="24"/>
        </w:rPr>
        <w:t xml:space="preserve"> игра. </w:t>
      </w:r>
    </w:p>
    <w:p w:rsidR="00D63136" w:rsidRPr="00D63136" w:rsidRDefault="00D63136" w:rsidP="00D63136">
      <w:pPr>
        <w:widowControl w:val="0"/>
        <w:autoSpaceDE w:val="0"/>
        <w:autoSpaceDN w:val="0"/>
        <w:adjustRightInd w:val="0"/>
        <w:spacing w:after="0" w:line="240" w:lineRule="auto"/>
        <w:ind w:firstLine="567"/>
        <w:jc w:val="both"/>
        <w:rPr>
          <w:rFonts w:ascii="TimesNewRomanPSMT" w:eastAsia="Times New Roman" w:hAnsi="TimesNewRomanPSMT" w:cs="TimesNewRomanPSMT"/>
          <w:sz w:val="24"/>
          <w:szCs w:val="24"/>
        </w:rPr>
      </w:pPr>
      <w:r w:rsidRPr="00D63136">
        <w:rPr>
          <w:rFonts w:ascii="TimesNewRomanPSMT" w:eastAsia="Times New Roman" w:hAnsi="TimesNewRomanPSMT" w:cs="TimesNewRomanPSMT"/>
          <w:sz w:val="24"/>
          <w:szCs w:val="24"/>
        </w:rPr>
        <w:t>Игровые технологии вводят ребенка в круг реальных жизненных явлений, обеспечивают освоение коммуникационных умений. Игры дают возможность моделировать различные ситуации, искать выход из конфликтов, не прибегая к агрессивности, учат разнообразию эмоциональных проявлений. Они помогают ребенку осваивать духовные и общечеловеческие ценности, способствуют передаче и обогащению опыта социально – коммуникативного поведения.</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Алгоритм проектирования образовательной деятельности по программе «Вместе весело играть»:</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определение </w:t>
      </w:r>
      <w:r w:rsidRPr="00D63136">
        <w:rPr>
          <w:rFonts w:ascii="Times New Roman" w:eastAsia="Times New Roman" w:hAnsi="Times New Roman" w:cs="Arial"/>
          <w:bCs/>
          <w:iCs/>
          <w:sz w:val="24"/>
          <w:szCs w:val="24"/>
        </w:rPr>
        <w:t xml:space="preserve">ситуативной направленности игровой технологии </w:t>
      </w:r>
      <w:r w:rsidRPr="00D63136">
        <w:rPr>
          <w:rFonts w:ascii="Times New Roman" w:eastAsia="Times New Roman" w:hAnsi="Times New Roman" w:cs="Arial"/>
          <w:sz w:val="24"/>
          <w:szCs w:val="24"/>
        </w:rPr>
        <w:t>через формулирование её названия;</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формирование </w:t>
      </w:r>
      <w:r w:rsidRPr="00D63136">
        <w:rPr>
          <w:rFonts w:ascii="Times New Roman" w:eastAsia="Times New Roman" w:hAnsi="Times New Roman" w:cs="Arial"/>
          <w:bCs/>
          <w:iCs/>
          <w:sz w:val="24"/>
          <w:szCs w:val="24"/>
        </w:rPr>
        <w:t xml:space="preserve">целевой направленности игровой технологии </w:t>
      </w:r>
      <w:r w:rsidRPr="00D63136">
        <w:rPr>
          <w:rFonts w:ascii="Times New Roman" w:eastAsia="Times New Roman" w:hAnsi="Times New Roman" w:cs="Arial"/>
          <w:sz w:val="24"/>
          <w:szCs w:val="24"/>
        </w:rPr>
        <w:t>через иерархию целей, которая придаст ей системную организаци</w:t>
      </w:r>
      <w:r w:rsidRPr="00D63136">
        <w:rPr>
          <w:rFonts w:ascii="Times New Roman" w:eastAsia="Times New Roman" w:hAnsi="Times New Roman" w:cs="Arial"/>
          <w:iCs/>
          <w:sz w:val="24"/>
          <w:szCs w:val="24"/>
        </w:rPr>
        <w:t>ю;</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обоснование </w:t>
      </w:r>
      <w:r w:rsidRPr="00D63136">
        <w:rPr>
          <w:rFonts w:ascii="Times New Roman" w:eastAsia="Times New Roman" w:hAnsi="Times New Roman" w:cs="Arial"/>
          <w:bCs/>
          <w:iCs/>
          <w:sz w:val="24"/>
          <w:szCs w:val="24"/>
        </w:rPr>
        <w:t xml:space="preserve">генерального замысла </w:t>
      </w:r>
      <w:r w:rsidRPr="00D63136">
        <w:rPr>
          <w:rFonts w:ascii="Times New Roman" w:eastAsia="Times New Roman" w:hAnsi="Times New Roman" w:cs="Arial"/>
          <w:sz w:val="24"/>
          <w:szCs w:val="24"/>
        </w:rPr>
        <w:t xml:space="preserve">через обозначение </w:t>
      </w:r>
      <w:r w:rsidRPr="00D63136">
        <w:rPr>
          <w:rFonts w:ascii="Times New Roman" w:eastAsia="Times New Roman" w:hAnsi="Times New Roman" w:cs="Arial"/>
          <w:bCs/>
          <w:iCs/>
          <w:sz w:val="24"/>
          <w:szCs w:val="24"/>
        </w:rPr>
        <w:t>концептуальной основы игровой технологии;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разработка </w:t>
      </w:r>
      <w:r w:rsidRPr="00D63136">
        <w:rPr>
          <w:rFonts w:ascii="Times New Roman" w:eastAsia="Times New Roman" w:hAnsi="Times New Roman" w:cs="Arial"/>
          <w:bCs/>
          <w:iCs/>
          <w:sz w:val="24"/>
          <w:szCs w:val="24"/>
        </w:rPr>
        <w:t>содержательной части игровой технологии;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определение </w:t>
      </w:r>
      <w:r w:rsidRPr="00D63136">
        <w:rPr>
          <w:rFonts w:ascii="Times New Roman" w:eastAsia="Times New Roman" w:hAnsi="Times New Roman" w:cs="Arial"/>
          <w:bCs/>
          <w:iCs/>
          <w:sz w:val="24"/>
          <w:szCs w:val="24"/>
        </w:rPr>
        <w:t>процессуальной составляющей игровой технологии;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разработка </w:t>
      </w:r>
      <w:r w:rsidRPr="00D63136">
        <w:rPr>
          <w:rFonts w:ascii="Times New Roman" w:eastAsia="Times New Roman" w:hAnsi="Times New Roman" w:cs="Arial"/>
          <w:bCs/>
          <w:iCs/>
          <w:sz w:val="24"/>
          <w:szCs w:val="24"/>
        </w:rPr>
        <w:t>системных механизмов управления игровой технологией;</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обоснование </w:t>
      </w:r>
      <w:r w:rsidRPr="00D63136">
        <w:rPr>
          <w:rFonts w:ascii="Times New Roman" w:eastAsia="Times New Roman" w:hAnsi="Times New Roman" w:cs="Arial"/>
          <w:bCs/>
          <w:iCs/>
          <w:sz w:val="24"/>
          <w:szCs w:val="24"/>
        </w:rPr>
        <w:t xml:space="preserve">механизмов координации средств и методов игровой технологии </w:t>
      </w:r>
      <w:r w:rsidRPr="00D63136">
        <w:rPr>
          <w:rFonts w:ascii="Times New Roman" w:eastAsia="Times New Roman" w:hAnsi="Times New Roman" w:cs="Arial"/>
          <w:sz w:val="24"/>
          <w:szCs w:val="24"/>
        </w:rPr>
        <w:t>с учетом получаемых результатов в иерархии достижения</w:t>
      </w:r>
      <w:r w:rsidRPr="00D63136">
        <w:rPr>
          <w:rFonts w:ascii="Times New Roman" w:eastAsia="Times New Roman" w:hAnsi="Times New Roman" w:cs="Arial"/>
          <w:bCs/>
          <w:iCs/>
          <w:sz w:val="24"/>
          <w:szCs w:val="24"/>
        </w:rPr>
        <w:t xml:space="preserve"> </w:t>
      </w:r>
      <w:r w:rsidRPr="00D63136">
        <w:rPr>
          <w:rFonts w:ascii="Times New Roman" w:eastAsia="Times New Roman" w:hAnsi="Times New Roman" w:cs="Arial"/>
          <w:sz w:val="24"/>
          <w:szCs w:val="24"/>
        </w:rPr>
        <w:t>целевых установок;</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iCs/>
          <w:sz w:val="24"/>
          <w:szCs w:val="24"/>
        </w:rPr>
      </w:pPr>
      <w:r w:rsidRPr="00D63136">
        <w:rPr>
          <w:rFonts w:ascii="Times New Roman" w:eastAsia="Times New Roman" w:hAnsi="Times New Roman" w:cs="Arial"/>
          <w:sz w:val="24"/>
          <w:szCs w:val="24"/>
        </w:rPr>
        <w:t xml:space="preserve">– </w:t>
      </w:r>
      <w:r w:rsidRPr="00D63136">
        <w:rPr>
          <w:rFonts w:ascii="Times New Roman" w:eastAsia="Times New Roman" w:hAnsi="Times New Roman" w:cs="Arial"/>
          <w:bCs/>
          <w:iCs/>
          <w:sz w:val="24"/>
          <w:szCs w:val="24"/>
        </w:rPr>
        <w:t>материально-техническое и медико-биологическое обеспечение игровой технологии.</w:t>
      </w:r>
    </w:p>
    <w:p w:rsidR="00D63136" w:rsidRPr="00D63136" w:rsidRDefault="00D63136" w:rsidP="00D63136">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x-none"/>
        </w:rPr>
      </w:pPr>
      <w:r w:rsidRPr="00D63136">
        <w:rPr>
          <w:rFonts w:ascii="Times New Roman" w:eastAsia="Times New Roman" w:hAnsi="Times New Roman" w:cs="Times New Roman"/>
          <w:b/>
          <w:bCs/>
          <w:color w:val="000000"/>
          <w:sz w:val="24"/>
          <w:szCs w:val="24"/>
          <w:lang w:val="x-none" w:eastAsia="x-none"/>
        </w:rPr>
        <w:lastRenderedPageBreak/>
        <w:t>Парциальная программа рекреационного туризма для детей</w:t>
      </w:r>
      <w:r w:rsidRPr="00D63136">
        <w:rPr>
          <w:rFonts w:ascii="Calibri" w:eastAsia="Times New Roman" w:hAnsi="Calibri" w:cs="Arial"/>
          <w:color w:val="2C2D2E"/>
          <w:lang w:val="x-none" w:eastAsia="x-none"/>
        </w:rPr>
        <w:t> </w:t>
      </w:r>
      <w:r w:rsidRPr="00D63136">
        <w:rPr>
          <w:rFonts w:ascii="Times New Roman" w:eastAsia="Times New Roman" w:hAnsi="Times New Roman" w:cs="Times New Roman"/>
          <w:b/>
          <w:bCs/>
          <w:color w:val="000000"/>
          <w:sz w:val="24"/>
          <w:szCs w:val="24"/>
          <w:lang w:val="x-none" w:eastAsia="x-none"/>
        </w:rPr>
        <w:t>старшего дошкольного возраста «Весёлый рюкзачок»</w:t>
      </w:r>
      <w:r w:rsidRPr="00D63136">
        <w:rPr>
          <w:rFonts w:ascii="Times New Roman" w:eastAsia="Times New Roman" w:hAnsi="Times New Roman" w:cs="Times New Roman"/>
          <w:b/>
          <w:bCs/>
          <w:color w:val="000000"/>
          <w:sz w:val="24"/>
          <w:szCs w:val="24"/>
          <w:lang w:eastAsia="x-none"/>
        </w:rPr>
        <w:t xml:space="preserve"> под редакцией</w:t>
      </w:r>
      <w:r w:rsidRPr="00D63136">
        <w:rPr>
          <w:rFonts w:ascii="Times New Roman" w:eastAsia="Times New Roman" w:hAnsi="Times New Roman" w:cs="Times New Roman"/>
          <w:b/>
          <w:bCs/>
          <w:color w:val="000000"/>
          <w:sz w:val="24"/>
          <w:szCs w:val="24"/>
          <w:lang w:val="x-none" w:eastAsia="x-none"/>
        </w:rPr>
        <w:t xml:space="preserve"> А.А. Чеменевой, А.Ф.Мельниковой, В.С.Волковой </w:t>
      </w:r>
      <w:r w:rsidRPr="00D63136">
        <w:rPr>
          <w:rFonts w:ascii="Times New Roman" w:eastAsia="Times New Roman" w:hAnsi="Times New Roman" w:cs="Times New Roman"/>
          <w:b/>
          <w:bCs/>
          <w:color w:val="000000"/>
          <w:sz w:val="24"/>
          <w:szCs w:val="24"/>
          <w:lang w:eastAsia="x-none"/>
        </w:rPr>
        <w:t xml:space="preserve"> рассчитана на детей 5-7 лет. Срок освоения: 2 года.</w:t>
      </w:r>
    </w:p>
    <w:p w:rsidR="00D63136" w:rsidRPr="00D63136" w:rsidRDefault="00D63136" w:rsidP="00D63136">
      <w:pPr>
        <w:spacing w:after="0" w:line="240" w:lineRule="auto"/>
        <w:ind w:firstLine="567"/>
        <w:jc w:val="both"/>
        <w:rPr>
          <w:rFonts w:ascii="Times New Roman" w:eastAsia="Times New Roman" w:hAnsi="Times New Roman" w:cs="Times New Roman"/>
          <w:b/>
          <w:bCs/>
          <w:color w:val="000000"/>
          <w:sz w:val="24"/>
          <w:szCs w:val="24"/>
        </w:rPr>
      </w:pPr>
      <w:r w:rsidRPr="00D63136">
        <w:rPr>
          <w:rFonts w:ascii="Times New Roman" w:eastAsia="Times New Roman" w:hAnsi="Times New Roman" w:cs="Times New Roman"/>
          <w:bCs/>
          <w:color w:val="000000"/>
          <w:sz w:val="24"/>
          <w:szCs w:val="24"/>
          <w:lang w:eastAsia="en-US"/>
        </w:rPr>
        <w:t>Программа</w:t>
      </w:r>
      <w:r w:rsidRPr="00D63136">
        <w:rPr>
          <w:rFonts w:ascii="Times New Roman" w:eastAsia="Times New Roman" w:hAnsi="Times New Roman" w:cs="Times New Roman"/>
          <w:b/>
          <w:bCs/>
          <w:color w:val="000000"/>
          <w:sz w:val="24"/>
          <w:szCs w:val="24"/>
          <w:lang w:eastAsia="en-US"/>
        </w:rPr>
        <w:t xml:space="preserve"> </w:t>
      </w:r>
      <w:r w:rsidRPr="00D63136">
        <w:rPr>
          <w:rFonts w:ascii="Times New Roman" w:eastAsia="Times New Roman" w:hAnsi="Times New Roman" w:cs="Times New Roman"/>
          <w:sz w:val="24"/>
          <w:szCs w:val="24"/>
          <w:lang w:eastAsia="en-US"/>
        </w:rPr>
        <w:t>обеспечивает интегрированное образовательное содержание для решения задач различных образовательных областей:</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формирование у детей потребности в двигательной активности, развитие выносливости, ловкости и волевых качеств, сохранение и укрепление физического и психического здоровья, формирование начальных представлений о здоровом образе жизни (ОО «Физическое развитие»);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формирование представлений об опасных для человека и окружающего мира ситуациях и способах поведения в них, освоение правил безопасного поведения в окружающем мире, формирование экологического сознания; приобщение к элементарным общепринятым правилам взаимоотношений со сверстниками и взрослыми, формирование патриотических чувств, гражданской принадлежности (ОО «Социально-коммуникативное развитие»);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развитие познавательно-исследовательской деятельности, формирование целостной картины мира, расширение кругозора, формирование элементарных представлений о туризме (ОО «Познавательное развитие»);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 развитие свободного общения со взрослыми и детьми, развитие всех компонентов устной речи детей (ОО «Речевое развитие»).</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w:t>
      </w:r>
    </w:p>
    <w:p w:rsidR="00D63136" w:rsidRPr="00D63136" w:rsidRDefault="00D63136" w:rsidP="00D63136">
      <w:pPr>
        <w:spacing w:after="0" w:line="240" w:lineRule="auto"/>
        <w:ind w:firstLine="708"/>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color w:val="000000"/>
          <w:sz w:val="24"/>
          <w:szCs w:val="24"/>
          <w:lang w:eastAsia="en-US"/>
        </w:rPr>
        <w:t>Структура Программы представлена двумя модулями: «Первые открытия» (5 - 6 лет) – первый год обучения и «Юные путешественники» (6 - 7 лет) – второй год обучения.</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color w:val="000000"/>
          <w:sz w:val="24"/>
          <w:szCs w:val="24"/>
          <w:lang w:eastAsia="en-US"/>
        </w:rPr>
        <w:t>Программа включает следующие разделы:</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color w:val="000000"/>
          <w:sz w:val="24"/>
          <w:szCs w:val="24"/>
          <w:lang w:eastAsia="en-US"/>
        </w:rPr>
        <w:t>1.</w:t>
      </w:r>
      <w:r w:rsidRPr="00D63136">
        <w:rPr>
          <w:rFonts w:ascii="Times New Roman" w:eastAsia="Times New Roman" w:hAnsi="Times New Roman" w:cs="Times New Roman"/>
          <w:sz w:val="24"/>
          <w:szCs w:val="24"/>
          <w:lang w:eastAsia="en-US"/>
        </w:rPr>
        <w:t> «Рюкзачок открывает мир».</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2. «Рюкзачок готовится в поход».</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3. «Здоровье в рюкзачке».</w:t>
      </w:r>
    </w:p>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4. «Весёлый Рюкзачок занимается физкультурой».</w:t>
      </w:r>
    </w:p>
    <w:p w:rsidR="00D63136" w:rsidRPr="00D63136" w:rsidRDefault="00D63136" w:rsidP="00D63136">
      <w:pPr>
        <w:spacing w:after="0" w:line="240" w:lineRule="auto"/>
        <w:ind w:firstLine="708"/>
        <w:jc w:val="both"/>
        <w:rPr>
          <w:rFonts w:ascii="Times New Roman" w:eastAsia="Times New Roman" w:hAnsi="Times New Roman" w:cs="Times New Roman"/>
          <w:color w:val="000000"/>
          <w:sz w:val="24"/>
          <w:szCs w:val="24"/>
          <w:lang w:eastAsia="en-US"/>
        </w:rPr>
      </w:pPr>
      <w:r w:rsidRPr="00D63136">
        <w:rPr>
          <w:rFonts w:ascii="Times New Roman" w:eastAsia="Times New Roman" w:hAnsi="Times New Roman" w:cs="Times New Roman"/>
          <w:color w:val="000000"/>
          <w:sz w:val="24"/>
          <w:szCs w:val="24"/>
          <w:lang w:eastAsia="en-US"/>
        </w:rPr>
        <w:t>Тематическое планирование образовательной деятельности в старшей и подготовительной группах включает в себя следующее 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75"/>
      </w:tblGrid>
      <w:tr w:rsidR="00D63136" w:rsidRPr="00D63136" w:rsidTr="00DB007D">
        <w:tc>
          <w:tcPr>
            <w:tcW w:w="9571" w:type="dxa"/>
            <w:gridSpan w:val="2"/>
            <w:shd w:val="clear" w:color="auto" w:fill="auto"/>
          </w:tcPr>
          <w:p w:rsidR="00D63136" w:rsidRPr="00D63136" w:rsidRDefault="00D63136" w:rsidP="00D63136">
            <w:pPr>
              <w:spacing w:after="0" w:line="240" w:lineRule="auto"/>
              <w:jc w:val="center"/>
              <w:rPr>
                <w:rFonts w:ascii="Times New Roman" w:eastAsia="Times New Roman" w:hAnsi="Times New Roman" w:cs="Times New Roman"/>
                <w:b/>
                <w:sz w:val="24"/>
                <w:szCs w:val="24"/>
                <w:lang w:eastAsia="en-US"/>
              </w:rPr>
            </w:pPr>
            <w:r w:rsidRPr="00D63136">
              <w:rPr>
                <w:rFonts w:ascii="Times New Roman" w:eastAsia="Times New Roman" w:hAnsi="Times New Roman" w:cs="Times New Roman"/>
                <w:b/>
                <w:sz w:val="24"/>
                <w:szCs w:val="24"/>
                <w:lang w:eastAsia="en-US"/>
              </w:rPr>
              <w:t>Раздел «Рюкзачок открывает мир природы»</w:t>
            </w:r>
          </w:p>
        </w:tc>
      </w:tr>
      <w:tr w:rsidR="00D63136" w:rsidRPr="00D63136" w:rsidTr="00DB007D">
        <w:tc>
          <w:tcPr>
            <w:tcW w:w="4785"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Старшая группа</w:t>
            </w:r>
          </w:p>
        </w:tc>
        <w:tc>
          <w:tcPr>
            <w:tcW w:w="4786" w:type="dxa"/>
            <w:shd w:val="clear" w:color="auto" w:fill="auto"/>
          </w:tcPr>
          <w:p w:rsidR="00D63136" w:rsidRPr="00D63136" w:rsidRDefault="00D63136" w:rsidP="00D63136">
            <w:pPr>
              <w:spacing w:after="0" w:line="240" w:lineRule="auto"/>
              <w:jc w:val="both"/>
              <w:rPr>
                <w:rFonts w:ascii="Times New Roman" w:eastAsia="Times New Roman" w:hAnsi="Times New Roman" w:cs="Times New Roman"/>
                <w:sz w:val="24"/>
                <w:szCs w:val="24"/>
                <w:lang w:eastAsia="en-US"/>
              </w:rPr>
            </w:pPr>
            <w:r w:rsidRPr="00D63136">
              <w:rPr>
                <w:rFonts w:ascii="Times New Roman" w:eastAsia="Times New Roman" w:hAnsi="Times New Roman" w:cs="Times New Roman"/>
                <w:sz w:val="24"/>
                <w:szCs w:val="24"/>
                <w:lang w:eastAsia="en-US"/>
              </w:rPr>
              <w:t>Подготовительная группа</w:t>
            </w:r>
          </w:p>
        </w:tc>
      </w:tr>
      <w:tr w:rsidR="00D63136" w:rsidRPr="00D63136" w:rsidTr="00DB007D">
        <w:tc>
          <w:tcPr>
            <w:tcW w:w="4785"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xml:space="preserve"> - Природа родного края</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Мой край родной</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Дорога к дому</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Вместе с папой, вместе с мамой</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9 часов</w:t>
            </w:r>
          </w:p>
        </w:tc>
        <w:tc>
          <w:tcPr>
            <w:tcW w:w="4786"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Природа родного края</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Мой край родной</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Дорога к дому</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Вместе с папой, вместе с мамой</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11 часов</w:t>
            </w:r>
          </w:p>
        </w:tc>
      </w:tr>
      <w:tr w:rsidR="00D63136" w:rsidRPr="00D63136" w:rsidTr="00DB007D">
        <w:tc>
          <w:tcPr>
            <w:tcW w:w="9571" w:type="dxa"/>
            <w:gridSpan w:val="2"/>
            <w:shd w:val="clear" w:color="auto" w:fill="auto"/>
          </w:tcPr>
          <w:p w:rsidR="00D63136" w:rsidRPr="00D63136" w:rsidRDefault="00D63136" w:rsidP="00D63136">
            <w:pPr>
              <w:spacing w:after="0" w:line="240" w:lineRule="auto"/>
              <w:jc w:val="center"/>
              <w:rPr>
                <w:rFonts w:ascii="Times New Roman" w:eastAsia="Times New Roman" w:hAnsi="Times New Roman" w:cs="Times New Roman"/>
                <w:sz w:val="24"/>
                <w:szCs w:val="24"/>
                <w:lang w:eastAsia="en-US"/>
              </w:rPr>
            </w:pPr>
            <w:r w:rsidRPr="00D63136">
              <w:rPr>
                <w:rFonts w:ascii="Times New Roman" w:eastAsia="Times New Roman" w:hAnsi="Times New Roman" w:cs="Times New Roman"/>
                <w:b/>
                <w:sz w:val="24"/>
                <w:szCs w:val="24"/>
                <w:lang w:eastAsia="en-US"/>
              </w:rPr>
              <w:t>Раздел «Рюкзачок готовится в поход»</w:t>
            </w:r>
          </w:p>
        </w:tc>
      </w:tr>
      <w:tr w:rsidR="00D63136" w:rsidRPr="00D63136" w:rsidTr="00DB007D">
        <w:tc>
          <w:tcPr>
            <w:tcW w:w="4785"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8"/>
              </w:rPr>
              <w:t xml:space="preserve">- </w:t>
            </w:r>
            <w:r w:rsidRPr="00D63136">
              <w:rPr>
                <w:rFonts w:ascii="Times New Roman" w:eastAsia="Times New Roman" w:hAnsi="Times New Roman" w:cs="Times New Roman"/>
                <w:sz w:val="24"/>
                <w:szCs w:val="24"/>
              </w:rPr>
              <w:t>Здравствуй, Рюкзачок!</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О туризме и туристах</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Путешествуем по карте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Где мы были, что мы видели</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17 часов</w:t>
            </w:r>
          </w:p>
        </w:tc>
        <w:tc>
          <w:tcPr>
            <w:tcW w:w="4786"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Здравствуй, Рюкзачок!</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О туризме и туристах</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Путешествуем по карте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Где мы были, что мы видели</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17 часов</w:t>
            </w:r>
          </w:p>
        </w:tc>
      </w:tr>
      <w:tr w:rsidR="00D63136" w:rsidRPr="00D63136" w:rsidTr="00DB007D">
        <w:tc>
          <w:tcPr>
            <w:tcW w:w="9571" w:type="dxa"/>
            <w:gridSpan w:val="2"/>
            <w:shd w:val="clear" w:color="auto" w:fill="auto"/>
          </w:tcPr>
          <w:p w:rsidR="00D63136" w:rsidRPr="00D63136" w:rsidRDefault="00D63136" w:rsidP="00D63136">
            <w:pPr>
              <w:spacing w:after="0" w:line="240" w:lineRule="auto"/>
              <w:jc w:val="center"/>
              <w:rPr>
                <w:rFonts w:ascii="Times New Roman" w:eastAsia="Times New Roman" w:hAnsi="Times New Roman" w:cs="Times New Roman"/>
                <w:sz w:val="24"/>
                <w:szCs w:val="24"/>
                <w:lang w:eastAsia="en-US"/>
              </w:rPr>
            </w:pPr>
            <w:r w:rsidRPr="00D63136">
              <w:rPr>
                <w:rFonts w:ascii="Times New Roman" w:eastAsia="Times New Roman" w:hAnsi="Times New Roman" w:cs="Times New Roman"/>
                <w:b/>
                <w:sz w:val="24"/>
                <w:szCs w:val="24"/>
                <w:lang w:eastAsia="en-US"/>
              </w:rPr>
              <w:t>Раздел «Здоровье в рюкзачке»</w:t>
            </w:r>
          </w:p>
        </w:tc>
      </w:tr>
      <w:tr w:rsidR="00D63136" w:rsidRPr="00D63136" w:rsidTr="00DB007D">
        <w:tc>
          <w:tcPr>
            <w:tcW w:w="4785"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Я и мое здоровье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Охраняй здоровье в походе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Скорая помощь юному путешественнику</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Народная мудрость на здоровье нам дана</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10 часов</w:t>
            </w:r>
          </w:p>
        </w:tc>
        <w:tc>
          <w:tcPr>
            <w:tcW w:w="4786" w:type="dxa"/>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-Я и мое здоровье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Охраняй здоровье в походе</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Скорая помощь юному путешественнику</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Народная мудрость туристятам</w:t>
            </w:r>
          </w:p>
          <w:p w:rsidR="00D63136" w:rsidRPr="00D63136" w:rsidRDefault="00D63136" w:rsidP="00D63136">
            <w:pPr>
              <w:spacing w:after="0" w:line="240" w:lineRule="auto"/>
              <w:rPr>
                <w:rFonts w:ascii="Times New Roman" w:eastAsia="Times New Roman" w:hAnsi="Times New Roman" w:cs="Times New Roman"/>
                <w:i/>
                <w:sz w:val="28"/>
                <w:lang w:eastAsia="en-US"/>
              </w:rPr>
            </w:pPr>
            <w:r w:rsidRPr="00D63136">
              <w:rPr>
                <w:rFonts w:ascii="Times New Roman" w:eastAsia="Times New Roman" w:hAnsi="Times New Roman" w:cs="Times New Roman"/>
                <w:i/>
                <w:sz w:val="24"/>
                <w:szCs w:val="24"/>
              </w:rPr>
              <w:t>Всего: 11 часов</w:t>
            </w:r>
          </w:p>
        </w:tc>
      </w:tr>
      <w:tr w:rsidR="00D63136" w:rsidRPr="00D63136" w:rsidTr="00DB007D">
        <w:tc>
          <w:tcPr>
            <w:tcW w:w="9571" w:type="dxa"/>
            <w:gridSpan w:val="2"/>
            <w:tcBorders>
              <w:left w:val="single" w:sz="4" w:space="0" w:color="auto"/>
            </w:tcBorders>
            <w:shd w:val="clear" w:color="auto" w:fill="auto"/>
          </w:tcPr>
          <w:p w:rsidR="00D63136" w:rsidRPr="00D63136" w:rsidRDefault="00D63136" w:rsidP="00D63136">
            <w:pPr>
              <w:spacing w:after="0" w:line="240" w:lineRule="auto"/>
              <w:jc w:val="center"/>
              <w:rPr>
                <w:rFonts w:ascii="Times New Roman" w:eastAsia="Times New Roman" w:hAnsi="Times New Roman" w:cs="Times New Roman"/>
                <w:sz w:val="24"/>
                <w:szCs w:val="24"/>
                <w:lang w:eastAsia="en-US"/>
              </w:rPr>
            </w:pPr>
            <w:r w:rsidRPr="00D63136">
              <w:rPr>
                <w:rFonts w:ascii="Times New Roman" w:eastAsia="Times New Roman" w:hAnsi="Times New Roman" w:cs="Times New Roman"/>
                <w:b/>
                <w:sz w:val="24"/>
                <w:szCs w:val="24"/>
                <w:lang w:eastAsia="en-US"/>
              </w:rPr>
              <w:lastRenderedPageBreak/>
              <w:t>Раздел «Веселый рюкзачок занимается»</w:t>
            </w:r>
          </w:p>
        </w:tc>
      </w:tr>
      <w:tr w:rsidR="00D63136" w:rsidRPr="00D63136" w:rsidTr="00DB007D">
        <w:tc>
          <w:tcPr>
            <w:tcW w:w="4785" w:type="dxa"/>
            <w:tcBorders>
              <w:top w:val="nil"/>
              <w:left w:val="single" w:sz="4" w:space="0" w:color="auto"/>
              <w:bottom w:val="single" w:sz="6" w:space="0" w:color="000000"/>
              <w:right w:val="single" w:sz="6" w:space="0" w:color="000000"/>
            </w:tcBorders>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Готовимся к дальним дорогам</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Игры Веселого Рюкзачка</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Занимательная физкультура</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Пора в путь-дорогу</w:t>
            </w:r>
          </w:p>
          <w:p w:rsidR="00D63136" w:rsidRPr="00D63136" w:rsidRDefault="00D63136" w:rsidP="00D63136">
            <w:pPr>
              <w:spacing w:after="0" w:line="240" w:lineRule="auto"/>
              <w:rPr>
                <w:rFonts w:ascii="Times New Roman" w:eastAsia="Times New Roman" w:hAnsi="Times New Roman" w:cs="Times New Roman"/>
                <w:i/>
                <w:sz w:val="24"/>
                <w:szCs w:val="24"/>
              </w:rPr>
            </w:pPr>
            <w:r w:rsidRPr="00D63136">
              <w:rPr>
                <w:rFonts w:ascii="Times New Roman" w:eastAsia="Times New Roman" w:hAnsi="Times New Roman" w:cs="Times New Roman"/>
                <w:i/>
                <w:sz w:val="24"/>
                <w:szCs w:val="24"/>
              </w:rPr>
              <w:t>Всего: 10 часов</w:t>
            </w:r>
          </w:p>
        </w:tc>
        <w:tc>
          <w:tcPr>
            <w:tcW w:w="4786" w:type="dxa"/>
            <w:tcBorders>
              <w:top w:val="nil"/>
              <w:left w:val="nil"/>
              <w:bottom w:val="single" w:sz="6" w:space="0" w:color="000000"/>
              <w:right w:val="single" w:sz="6" w:space="0" w:color="000000"/>
            </w:tcBorders>
            <w:shd w:val="clear" w:color="auto" w:fill="auto"/>
          </w:tcPr>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Готовимся к дальним дорогам</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Игры Веселого Рюкзачка</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Занимательная физкультура</w:t>
            </w:r>
          </w:p>
          <w:p w:rsidR="00D63136" w:rsidRPr="00D63136" w:rsidRDefault="00D63136" w:rsidP="00D63136">
            <w:pPr>
              <w:spacing w:after="0" w:line="240" w:lineRule="auto"/>
              <w:rPr>
                <w:rFonts w:ascii="Times New Roman" w:eastAsia="Times New Roman" w:hAnsi="Times New Roman" w:cs="Times New Roman"/>
                <w:sz w:val="24"/>
                <w:szCs w:val="24"/>
              </w:rPr>
            </w:pPr>
            <w:r w:rsidRPr="00D63136">
              <w:rPr>
                <w:rFonts w:ascii="Times New Roman" w:eastAsia="Times New Roman" w:hAnsi="Times New Roman" w:cs="Times New Roman"/>
                <w:sz w:val="24"/>
                <w:szCs w:val="24"/>
              </w:rPr>
              <w:t>- Пора в путь-дорогу</w:t>
            </w:r>
          </w:p>
          <w:p w:rsidR="00D63136" w:rsidRPr="00D63136" w:rsidRDefault="00D63136" w:rsidP="00D63136">
            <w:pPr>
              <w:spacing w:after="0" w:line="240" w:lineRule="auto"/>
              <w:rPr>
                <w:rFonts w:ascii="Times New Roman" w:eastAsia="Times New Roman" w:hAnsi="Times New Roman" w:cs="Times New Roman"/>
                <w:i/>
                <w:sz w:val="24"/>
                <w:szCs w:val="24"/>
              </w:rPr>
            </w:pPr>
            <w:r w:rsidRPr="00D63136">
              <w:rPr>
                <w:rFonts w:ascii="Times New Roman" w:eastAsia="Times New Roman" w:hAnsi="Times New Roman" w:cs="Times New Roman"/>
                <w:i/>
                <w:sz w:val="24"/>
                <w:szCs w:val="24"/>
              </w:rPr>
              <w:t>Всего: 13часов</w:t>
            </w:r>
          </w:p>
        </w:tc>
      </w:tr>
    </w:tbl>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sz w:val="24"/>
          <w:szCs w:val="24"/>
        </w:rPr>
      </w:pPr>
      <w:r w:rsidRPr="00D63136">
        <w:rPr>
          <w:rFonts w:ascii="Times New Roman" w:eastAsia="Times New Roman" w:hAnsi="Times New Roman" w:cs="Arial"/>
          <w:b/>
          <w:sz w:val="24"/>
          <w:szCs w:val="24"/>
        </w:rPr>
        <w:t>Средства и методы реализации Программы:</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На физкультурных занятиях используются схемы-маршруты, иллюстрации, направленные на закрепление туристских знаний и умений. Тематические подвижные игры с элементами туристской техники «Переправа через болото», «Ловкий турист», «Уложи рюкзак» помогают детям осваивать и быстро выполнять двигательные задания, совершенствуют технику преодоления препятствий, совместных с партнёрами действий. Специальные дидактические игры, развивающие упражнения, загадки, кроссворды, направленные на усвоение правил безопасного поведения на природе и во время движения на улице, можно использовать на занятиях по познавательному развитию.</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Прогулки-походы - форма организации туристской деятельности, предполагающая кратковременное пребывание в природных условиях и овладение элементарными туристскими навыками. Туристическая прогулка в лес всегда дарит положительные эмоции, радостное общение, возможность испытать себя.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 опыт детей. С этой целью используются естественные препятствия - пеньки, канавки, деревья, ручьи, брёвнышки, а также природный материал (шишки, жёлуди, камешки, палки). Большое внимание во время походов уделяется овладению техникой «туристского шага». Во время передвижения, чтобы дети не утомлялись от однообразия движений, используются разные виды ходьбы: со сменой положения рук, высоким поднятием коленей (как аист, журавль, цапля), на носках, с подпрыгиванием до ветки. На месте стоянки организуют ходьбу в приседе и полуприседе, змейкой между деревьями; прыжки с пеньков, метание шишек, лазание по деревьям. Таким образом, шаг за шагом дети овладевают правильной техникой выполнения движений, совершенствуют двигательную деятельность. В походе складывается множество ситуаций для проявления детской дружбы, отзывчивости, щедрости.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bCs/>
          <w:iCs/>
          <w:sz w:val="24"/>
          <w:szCs w:val="24"/>
        </w:rPr>
      </w:pPr>
      <w:r w:rsidRPr="00D63136">
        <w:rPr>
          <w:rFonts w:ascii="Times New Roman" w:eastAsia="Times New Roman" w:hAnsi="Times New Roman" w:cs="Arial"/>
          <w:b/>
          <w:bCs/>
          <w:iCs/>
          <w:sz w:val="24"/>
          <w:szCs w:val="24"/>
        </w:rPr>
        <w:t>Структура прогулки-похода</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Эффективность прогулок-походов напрямую зависит от соблюдения санитарно-гигиенических условий. Поход с детьми на природу требует тщательной подготовки. Важно предусмотреть меры безопасности и предупреждения травматизма детей. Накануне похода нужно обязательно подсчитать его дальность, определить его продолжительность, обследовать дорогу, места стоянок и игр. Важно найти удачные сочетания физических нагрузок с отдыхом; продумать, какие движения целесообразнее использовать на тех или иных участках дороги. Продолжительность прогулки, а также протяжённость маршрута могут варьироваться, в зависимости от здоровья и подготовленности детей.</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bCs/>
          <w:sz w:val="24"/>
          <w:szCs w:val="24"/>
        </w:rPr>
      </w:pPr>
      <w:r w:rsidRPr="00D63136">
        <w:rPr>
          <w:rFonts w:ascii="Times New Roman" w:eastAsia="Times New Roman" w:hAnsi="Times New Roman" w:cs="Arial"/>
          <w:b/>
          <w:bCs/>
          <w:sz w:val="24"/>
          <w:szCs w:val="24"/>
        </w:rPr>
        <w:t>Оптимальные показатели прогулки-похода для дошкольников 5-6, 6 –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D63136" w:rsidRPr="00D63136" w:rsidTr="00DB007D">
        <w:tc>
          <w:tcPr>
            <w:tcW w:w="4785" w:type="dxa"/>
            <w:shd w:val="clear" w:color="auto" w:fill="auto"/>
          </w:tcPr>
          <w:p w:rsidR="00D63136" w:rsidRPr="00D63136" w:rsidRDefault="00D63136" w:rsidP="00D63136">
            <w:pPr>
              <w:widowControl w:val="0"/>
              <w:autoSpaceDE w:val="0"/>
              <w:autoSpaceDN w:val="0"/>
              <w:adjustRightInd w:val="0"/>
              <w:spacing w:after="0" w:line="240" w:lineRule="auto"/>
              <w:ind w:firstLine="720"/>
              <w:jc w:val="center"/>
              <w:rPr>
                <w:rFonts w:ascii="Times New Roman" w:eastAsia="Times New Roman" w:hAnsi="Times New Roman" w:cs="Arial"/>
                <w:b/>
                <w:bCs/>
                <w:sz w:val="24"/>
                <w:szCs w:val="24"/>
              </w:rPr>
            </w:pPr>
            <w:r w:rsidRPr="00D63136">
              <w:rPr>
                <w:rFonts w:ascii="Times New Roman" w:eastAsia="Times New Roman" w:hAnsi="Times New Roman" w:cs="Arial"/>
                <w:b/>
                <w:bCs/>
                <w:sz w:val="24"/>
                <w:szCs w:val="24"/>
              </w:rPr>
              <w:t>5–6 лет</w:t>
            </w:r>
          </w:p>
        </w:tc>
        <w:tc>
          <w:tcPr>
            <w:tcW w:w="4786" w:type="dxa"/>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b/>
                <w:bCs/>
                <w:sz w:val="24"/>
                <w:szCs w:val="24"/>
              </w:rPr>
            </w:pPr>
            <w:r w:rsidRPr="00D63136">
              <w:rPr>
                <w:rFonts w:ascii="Times New Roman" w:eastAsia="Times New Roman" w:hAnsi="Times New Roman" w:cs="Arial"/>
                <w:b/>
                <w:bCs/>
                <w:sz w:val="24"/>
                <w:szCs w:val="24"/>
              </w:rPr>
              <w:t>6–7 лет</w:t>
            </w:r>
          </w:p>
        </w:tc>
      </w:tr>
      <w:tr w:rsidR="00D63136" w:rsidRPr="00D63136" w:rsidTr="00DB007D">
        <w:tc>
          <w:tcPr>
            <w:tcW w:w="9571" w:type="dxa"/>
            <w:gridSpan w:val="2"/>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Продолжительность в осенне-зимний период</w:t>
            </w:r>
          </w:p>
        </w:tc>
      </w:tr>
      <w:tr w:rsidR="00D63136" w:rsidRPr="00D63136" w:rsidTr="00DB007D">
        <w:tc>
          <w:tcPr>
            <w:tcW w:w="9571" w:type="dxa"/>
            <w:gridSpan w:val="2"/>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1–1,5 ч</w:t>
            </w:r>
          </w:p>
        </w:tc>
      </w:tr>
      <w:tr w:rsidR="00D63136" w:rsidRPr="00D63136" w:rsidTr="00DB007D">
        <w:tc>
          <w:tcPr>
            <w:tcW w:w="9571" w:type="dxa"/>
            <w:gridSpan w:val="2"/>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Продолжительность в весенне-летний период</w:t>
            </w:r>
          </w:p>
        </w:tc>
      </w:tr>
      <w:tr w:rsidR="00D63136" w:rsidRPr="00D63136" w:rsidTr="00DB007D">
        <w:tc>
          <w:tcPr>
            <w:tcW w:w="4785" w:type="dxa"/>
            <w:shd w:val="clear" w:color="auto" w:fill="auto"/>
          </w:tcPr>
          <w:p w:rsidR="00D63136" w:rsidRPr="00D63136" w:rsidRDefault="00D63136" w:rsidP="00D63136">
            <w:pPr>
              <w:widowControl w:val="0"/>
              <w:autoSpaceDE w:val="0"/>
              <w:autoSpaceDN w:val="0"/>
              <w:adjustRightInd w:val="0"/>
              <w:spacing w:after="0" w:line="240" w:lineRule="auto"/>
              <w:ind w:firstLine="720"/>
              <w:jc w:val="center"/>
              <w:rPr>
                <w:rFonts w:ascii="Times New Roman" w:eastAsia="Times New Roman" w:hAnsi="Times New Roman" w:cs="Arial"/>
                <w:b/>
                <w:bCs/>
                <w:sz w:val="24"/>
                <w:szCs w:val="24"/>
              </w:rPr>
            </w:pPr>
            <w:r w:rsidRPr="00D63136">
              <w:rPr>
                <w:rFonts w:ascii="Times New Roman" w:eastAsia="Times New Roman" w:hAnsi="Times New Roman" w:cs="Arial"/>
                <w:sz w:val="24"/>
                <w:szCs w:val="24"/>
              </w:rPr>
              <w:t>1–3 ч</w:t>
            </w:r>
          </w:p>
        </w:tc>
        <w:tc>
          <w:tcPr>
            <w:tcW w:w="4786" w:type="dxa"/>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2–3 ч</w:t>
            </w:r>
          </w:p>
        </w:tc>
      </w:tr>
      <w:tr w:rsidR="00D63136" w:rsidRPr="00D63136" w:rsidTr="00DB007D">
        <w:tc>
          <w:tcPr>
            <w:tcW w:w="9571" w:type="dxa"/>
            <w:gridSpan w:val="2"/>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Протяжённость маршрута</w:t>
            </w:r>
          </w:p>
        </w:tc>
      </w:tr>
      <w:tr w:rsidR="00D63136" w:rsidRPr="00D63136" w:rsidTr="00DB007D">
        <w:tc>
          <w:tcPr>
            <w:tcW w:w="4785" w:type="dxa"/>
            <w:shd w:val="clear" w:color="auto" w:fill="auto"/>
          </w:tcPr>
          <w:p w:rsidR="00D63136" w:rsidRPr="00D63136" w:rsidRDefault="00D63136" w:rsidP="00D63136">
            <w:pPr>
              <w:widowControl w:val="0"/>
              <w:autoSpaceDE w:val="0"/>
              <w:autoSpaceDN w:val="0"/>
              <w:adjustRightInd w:val="0"/>
              <w:spacing w:after="0" w:line="240" w:lineRule="auto"/>
              <w:ind w:firstLine="720"/>
              <w:jc w:val="center"/>
              <w:rPr>
                <w:rFonts w:ascii="Times New Roman" w:eastAsia="Times New Roman" w:hAnsi="Times New Roman" w:cs="Arial"/>
                <w:b/>
                <w:bCs/>
                <w:sz w:val="24"/>
                <w:szCs w:val="24"/>
              </w:rPr>
            </w:pPr>
            <w:r w:rsidRPr="00D63136">
              <w:rPr>
                <w:rFonts w:ascii="Times New Roman" w:eastAsia="Times New Roman" w:hAnsi="Times New Roman" w:cs="Arial"/>
                <w:sz w:val="24"/>
                <w:szCs w:val="24"/>
              </w:rPr>
              <w:t>До 3 км</w:t>
            </w:r>
          </w:p>
        </w:tc>
        <w:tc>
          <w:tcPr>
            <w:tcW w:w="4786" w:type="dxa"/>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До 5 км</w:t>
            </w:r>
          </w:p>
        </w:tc>
      </w:tr>
      <w:tr w:rsidR="00D63136" w:rsidRPr="00D63136" w:rsidTr="00DB007D">
        <w:tc>
          <w:tcPr>
            <w:tcW w:w="9571" w:type="dxa"/>
            <w:gridSpan w:val="2"/>
            <w:shd w:val="clear" w:color="auto" w:fill="auto"/>
          </w:tcPr>
          <w:p w:rsidR="00D63136" w:rsidRPr="00D63136" w:rsidRDefault="00D63136" w:rsidP="00D63136">
            <w:pPr>
              <w:widowControl w:val="0"/>
              <w:autoSpaceDE w:val="0"/>
              <w:autoSpaceDN w:val="0"/>
              <w:adjustRightInd w:val="0"/>
              <w:spacing w:after="0" w:line="240" w:lineRule="auto"/>
              <w:ind w:firstLine="720"/>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Вес рюкзака</w:t>
            </w:r>
          </w:p>
        </w:tc>
      </w:tr>
      <w:tr w:rsidR="00D63136" w:rsidRPr="00D63136" w:rsidTr="00DB007D">
        <w:tc>
          <w:tcPr>
            <w:tcW w:w="4785" w:type="dxa"/>
            <w:shd w:val="clear" w:color="auto" w:fill="auto"/>
          </w:tcPr>
          <w:p w:rsidR="00D63136" w:rsidRPr="00D63136" w:rsidRDefault="00D63136" w:rsidP="00D63136">
            <w:pPr>
              <w:widowControl w:val="0"/>
              <w:autoSpaceDE w:val="0"/>
              <w:autoSpaceDN w:val="0"/>
              <w:adjustRightInd w:val="0"/>
              <w:spacing w:after="0" w:line="240" w:lineRule="auto"/>
              <w:ind w:firstLine="720"/>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До 500 г</w:t>
            </w:r>
          </w:p>
        </w:tc>
        <w:tc>
          <w:tcPr>
            <w:tcW w:w="4786" w:type="dxa"/>
            <w:shd w:val="clear" w:color="auto" w:fill="auto"/>
          </w:tcPr>
          <w:p w:rsidR="00D63136" w:rsidRPr="00D63136" w:rsidRDefault="00D63136" w:rsidP="00D63136">
            <w:pPr>
              <w:widowControl w:val="0"/>
              <w:autoSpaceDE w:val="0"/>
              <w:autoSpaceDN w:val="0"/>
              <w:adjustRightInd w:val="0"/>
              <w:spacing w:after="0" w:line="240" w:lineRule="auto"/>
              <w:ind w:firstLine="567"/>
              <w:jc w:val="center"/>
              <w:rPr>
                <w:rFonts w:ascii="Times New Roman" w:eastAsia="Times New Roman" w:hAnsi="Times New Roman" w:cs="Arial"/>
                <w:sz w:val="24"/>
                <w:szCs w:val="24"/>
              </w:rPr>
            </w:pPr>
            <w:r w:rsidRPr="00D63136">
              <w:rPr>
                <w:rFonts w:ascii="Times New Roman" w:eastAsia="Times New Roman" w:hAnsi="Times New Roman" w:cs="Arial"/>
                <w:sz w:val="24"/>
                <w:szCs w:val="24"/>
              </w:rPr>
              <w:t>До 1000 г</w:t>
            </w:r>
          </w:p>
        </w:tc>
      </w:tr>
    </w:tbl>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lastRenderedPageBreak/>
        <w:t>Прогулка-поход состоит из нескольких этапов.</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bCs/>
          <w:sz w:val="24"/>
          <w:szCs w:val="24"/>
        </w:rPr>
      </w:pPr>
      <w:r w:rsidRPr="00D63136">
        <w:rPr>
          <w:rFonts w:ascii="Times New Roman" w:eastAsia="Times New Roman" w:hAnsi="Times New Roman" w:cs="Arial"/>
          <w:b/>
          <w:bCs/>
          <w:sz w:val="24"/>
          <w:szCs w:val="24"/>
        </w:rPr>
        <w:t>Подготовительный этап</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На подготовительном этапе составляется план прогулки-похода.</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В план включается осмотр не только природных объектов, но и объектов истории и культуры, социальных объектов (например, больницы, почты). Воспитатели отбирают литературный материал в соответствии с временем года. Это рассказы и стихотворения о природе, пословицы, поговорки, загадки. Особое внимание следует обратить на знакомство с народными приметами. Весь этот материал пригодится для того, чтобы дети более эмоционально восприняли увиденное.</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Накануне похода с детьми проводится беседа о маршруте. Вместе с педагогами ребята вспоминают стихи, пословицы, поговорки, воспитатели читают им художественную литературу. В предварительную подготовку входит изучение правил Весёлого Рюкзачка. Дети должны обязательно участвовать в сборах. Они самостоятельно собирают рюкзаки, рассматривают предметы туристского снаряжения. Всё это вызывает у детей яркие эмоциональные реакции, будит их воображение, рождает желание овладеть новыми умениями.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Отправляясь в поход, необходимо предусмотреть одежду и обувь по сезону и погоде.  Желательная одежда детей для участия в прогулке-походе в летнее время — это лёгкие спортивные брюки, плотная футболка светлых тонов, плотная ветровка, лёгкая, но плотная, желательно непромокаемая, спортивная куртка на молнии и с капюшоном, панамка с полями, удобная спортивная обувь на низком каблуке и на мягкой подошве (кеды, мягкие кроссовки, мокасины), хлопчатобумажные носки.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Необходимо обратить внимание на наполнение детских рюкзаков: лёгкий непромокаемый коврик, карандаши, фломастеры, блокнот, коробочки для находок и др. Исключить громоздкие предметы, а также предметы имеющие острые края, углы. Во время похода обращать</w:t>
      </w:r>
      <w:r>
        <w:rPr>
          <w:rFonts w:ascii="Times New Roman" w:eastAsia="Times New Roman" w:hAnsi="Times New Roman" w:cs="Arial"/>
          <w:sz w:val="24"/>
          <w:szCs w:val="24"/>
        </w:rPr>
        <w:t xml:space="preserve"> внимание на состояние ребенка:</w:t>
      </w:r>
      <w:r w:rsidRPr="00D63136">
        <w:rPr>
          <w:rFonts w:ascii="Times New Roman" w:eastAsia="Times New Roman" w:hAnsi="Times New Roman" w:cs="Arial"/>
          <w:sz w:val="24"/>
          <w:szCs w:val="24"/>
        </w:rPr>
        <w:t xml:space="preserve"> физически подготовленные дети с легкостью преодолевают препятствия  по пути движения, могут переносить большую тяжесть, но есть ослабленные дети, которые  быстро устают, снижается темп их ходьбы, ребенок перестаёт замечать интересное вокруг себя и сосредоточивается только на своих ощущениях.</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Взрослые должны взять с собой средства для оказания первой медицинской помощи – групповая аптечка, вода, фляжки для воды, одноразовая посуда, лёгкий завтрак (яблоки, печенье, бутерброды), влажные антибактериальные и обычные салфетки, спортивное оборудование (мячи, скакалки); средства для ведения наблюдений (лупы, цветные линзы, небольшие грабли, лопатка, нож, компас); технические средства (планшет, плеер); разнообразные ёмкости для сбора находок.</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bCs/>
          <w:sz w:val="24"/>
          <w:szCs w:val="24"/>
        </w:rPr>
      </w:pPr>
      <w:r w:rsidRPr="00D63136">
        <w:rPr>
          <w:rFonts w:ascii="Times New Roman" w:eastAsia="Times New Roman" w:hAnsi="Times New Roman" w:cs="Arial"/>
          <w:b/>
          <w:bCs/>
          <w:sz w:val="24"/>
          <w:szCs w:val="24"/>
        </w:rPr>
        <w:t>Основной этап</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Основной этап состоит из трёх равнозначных, взаимосвязанных между собой частей: дорога до места стоянки, отдых и игры на стоянке, дорога обратно. По дороге к стоянке необходимо через каждые 15–20 минут организовать кратковременный отдых. Если есть возможность, дети присаживаются на пни, брёвна или просто прислоняются к деревьям, давая ногам отдохнуть, снимают рюкзаки.</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Через каждые полтора-два часа необходимо производить осмотр детей и взрослых на предмет выявления клещей, возможных повреждений (царапины, ссадины). Первый осмотр осуществляется медицинским работником на месте стоянки, второй — после воз- вращения. В течение всей прогулки-похода педагоги наблюдают за состоянием дыхательной системы детей. Нормальным считается дыхание через нос. Если наблюдается дыхание через рот, нагрузку необходимо снизить. Педагоги не должны упускать из поля зрения эмоциональный настрой каждого ребёнка. Капризы, раздражительность, вялость свидетельствуют о наступающем утомлении. В этом случае надо сменить темп передвижения, сделать остановку на одну-две минуты, взять ребёнка за руку.</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В обязанности педагогов во время походов-прогулок входит:</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lastRenderedPageBreak/>
        <w:t xml:space="preserve">• Оказание первой помощи при солнечном или тепловом ударе.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Оказание первой помощи при отравлении ядовитыми растениями и грибами.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Предупреждение последствий заражения при повреждении кожных покровов.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Предупреждение последствий укуса пчелы или осы.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 Оказание первой помощи при попадании инородного тела (песчинка, насекомое) в глаз.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На первую часть похода приходится основная нагрузка. Дети непросто монотонно передвигаются по пути следования, а осуществляют разнообразные двигательные действия, предусмотренные планом - сбегают с горки, скачут по узкой тропинке на одной ножке, перепрыгивают через канавку, проходят под ветками в полуприседе. При передвижении по населённым пунктам необходимо соблюдать правила движения. Об этом нужно поговорить с детьми заранее. Кроме того, важно предусмотреть сигнал для сбора. Это может быть свисток или колокольчик.</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В туристической прогулке особенно важно соблюдение питьевого режима, так как при физических нагрузках увеличивается потоотделение и возрастает потребность в воде. На привалах можно предложить детям прополоскать рот или сделать два-три глотка из фляжек, которые каждый несёт на плече или в рюкзаке.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На основной стоянке детей обычно ждут сюрпризы, подготовленные взрослыми: творческие задания, игры, преодоление препятствий, ориентирование по карте и компасу, установка палаток, беседы с интересными людьми, пение и слушание туристических песен, исполнение местного фольклора. Дети очень любят, когда настаёт время приёма пищи на свежем воздухе. Для организации весёлого и безопасного пикника также есть некоторые непреложные правила: предварительно обработать руки влажной антибактериальной салфеткой, использовать одноразовую посуду.</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Завершающим этапом прогулки-похода является обратный путь. Как правило, дети утомлены обилием впечатлений, физическими нагрузками, поэтому организаторы похода выбирают короткую дорогу домой. Дети идут в свободном темпе, движения разнообразны.</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sz w:val="24"/>
          <w:szCs w:val="24"/>
        </w:rPr>
      </w:pPr>
      <w:r w:rsidRPr="00D63136">
        <w:rPr>
          <w:rFonts w:ascii="Times New Roman" w:eastAsia="Times New Roman" w:hAnsi="Times New Roman" w:cs="Arial"/>
          <w:sz w:val="24"/>
          <w:szCs w:val="24"/>
        </w:rPr>
        <w:t xml:space="preserve">Важно оценить результативность каждой прогулки-похода. Это помогает увидеть все плюсы и минусы организации путешествий, усовершенствовать её. Настроение, самочувствие детей, их впечатления являются главными критериями оценки. Если дети обсуждают увиденное, бережно хранят принесённые дары, значит, поход был удачным. Впечатления о прогулке-походе обычно отражаются в продуктивной деятельности детей, в их играх. </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
          <w:sz w:val="24"/>
          <w:szCs w:val="24"/>
        </w:rPr>
      </w:pPr>
      <w:r w:rsidRPr="00D63136">
        <w:rPr>
          <w:rFonts w:ascii="Times New Roman" w:eastAsia="Times New Roman" w:hAnsi="Times New Roman" w:cs="Arial"/>
          <w:b/>
          <w:sz w:val="24"/>
          <w:szCs w:val="24"/>
        </w:rPr>
        <w:t>Взаимодействие педагогического коллектива с семьями обучающихся в рамках реализации парциальной программы «Веселый рюкзачок»</w:t>
      </w:r>
    </w:p>
    <w:p w:rsidR="00D63136" w:rsidRPr="00D63136" w:rsidRDefault="00D63136" w:rsidP="00D63136">
      <w:pPr>
        <w:widowControl w:val="0"/>
        <w:autoSpaceDE w:val="0"/>
        <w:autoSpaceDN w:val="0"/>
        <w:adjustRightInd w:val="0"/>
        <w:spacing w:after="0" w:line="240" w:lineRule="auto"/>
        <w:ind w:firstLine="567"/>
        <w:jc w:val="both"/>
        <w:rPr>
          <w:rFonts w:ascii="Times New Roman" w:eastAsia="Times New Roman" w:hAnsi="Times New Roman" w:cs="Arial"/>
          <w:bCs/>
          <w:sz w:val="24"/>
          <w:szCs w:val="24"/>
        </w:rPr>
      </w:pPr>
      <w:r w:rsidRPr="00D63136">
        <w:rPr>
          <w:rFonts w:ascii="Times New Roman" w:eastAsia="Times New Roman" w:hAnsi="Times New Roman" w:cs="Arial"/>
          <w:bCs/>
          <w:sz w:val="24"/>
          <w:szCs w:val="24"/>
        </w:rPr>
        <w:t>Родители (законные представители) воспитанников не только вовлекаются в пешие походы, прогулки, экскурсии, но и предлагают новые места для путешествий с детьми, составляют маршруты выходного дня. Итогом такого взаимодействия становятся фотовыставки, семейные проекты, квест-игры, выпуск газет, сьемка видеороликов.</w:t>
      </w:r>
    </w:p>
    <w:p w:rsidR="00D63136" w:rsidRPr="00D63136" w:rsidRDefault="00D63136" w:rsidP="00D63136">
      <w:pPr>
        <w:spacing w:after="0" w:line="240" w:lineRule="auto"/>
        <w:jc w:val="both"/>
        <w:rPr>
          <w:rFonts w:ascii="Arial" w:eastAsia="Times New Roman" w:hAnsi="Arial" w:cs="Arial"/>
          <w:b/>
          <w:bCs/>
          <w:color w:val="000000"/>
          <w:sz w:val="20"/>
          <w:szCs w:val="20"/>
        </w:rPr>
      </w:pPr>
    </w:p>
    <w:p w:rsidR="00D63136" w:rsidRPr="00D63136" w:rsidRDefault="00D63136" w:rsidP="00D63136">
      <w:pPr>
        <w:spacing w:after="0" w:line="240" w:lineRule="auto"/>
        <w:jc w:val="both"/>
        <w:rPr>
          <w:rFonts w:ascii="Arial" w:eastAsia="Times New Roman" w:hAnsi="Arial" w:cs="Arial"/>
          <w:b/>
          <w:bCs/>
          <w:color w:val="000000"/>
          <w:sz w:val="20"/>
          <w:szCs w:val="20"/>
        </w:rPr>
      </w:pPr>
    </w:p>
    <w:p w:rsidR="00D63136" w:rsidRPr="00D63136" w:rsidRDefault="00D63136" w:rsidP="00D63136">
      <w:pPr>
        <w:spacing w:after="0" w:line="240" w:lineRule="auto"/>
        <w:jc w:val="both"/>
        <w:rPr>
          <w:rFonts w:ascii="Arial" w:eastAsia="Times New Roman" w:hAnsi="Arial" w:cs="Arial"/>
          <w:b/>
          <w:bCs/>
          <w:color w:val="000000"/>
          <w:sz w:val="20"/>
          <w:szCs w:val="20"/>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63136" w:rsidRPr="00D63136" w:rsidRDefault="00D63136" w:rsidP="00D6313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p w:rsidR="00DA0058" w:rsidRDefault="00DA0058" w:rsidP="00DA0058">
      <w:pPr>
        <w:tabs>
          <w:tab w:val="left" w:pos="993"/>
        </w:tabs>
        <w:suppressAutoHyphens/>
        <w:spacing w:after="0" w:line="240" w:lineRule="auto"/>
        <w:jc w:val="both"/>
        <w:rPr>
          <w:rFonts w:ascii="Times New Roman" w:hAnsi="Times New Roman"/>
          <w:b/>
        </w:rPr>
      </w:pPr>
    </w:p>
    <w:p w:rsidR="000E0DB7" w:rsidRDefault="000E0DB7" w:rsidP="0040717E">
      <w:pPr>
        <w:spacing w:after="0" w:line="240" w:lineRule="auto"/>
        <w:ind w:firstLine="567"/>
        <w:jc w:val="both"/>
        <w:rPr>
          <w:rFonts w:ascii="Times New Roman" w:hAnsi="Times New Roman" w:cs="Times New Roman"/>
          <w:b/>
          <w:sz w:val="24"/>
          <w:szCs w:val="24"/>
        </w:rPr>
        <w:sectPr w:rsidR="000E0DB7" w:rsidSect="00C810C7">
          <w:pgSz w:w="11906" w:h="16838"/>
          <w:pgMar w:top="1134" w:right="850" w:bottom="1134" w:left="1701" w:header="708" w:footer="708" w:gutter="0"/>
          <w:cols w:space="708"/>
          <w:docGrid w:linePitch="360"/>
        </w:sectPr>
      </w:pPr>
    </w:p>
    <w:p w:rsidR="000E0DB7" w:rsidRPr="00677128" w:rsidRDefault="000E0DB7" w:rsidP="000E0DB7">
      <w:pPr>
        <w:autoSpaceDE w:val="0"/>
        <w:autoSpaceDN w:val="0"/>
        <w:adjustRightInd w:val="0"/>
        <w:spacing w:after="0" w:line="240" w:lineRule="auto"/>
        <w:jc w:val="center"/>
        <w:rPr>
          <w:rFonts w:ascii="Times New Roman" w:hAnsi="Times New Roman"/>
          <w:b/>
          <w:bCs/>
          <w:sz w:val="24"/>
          <w:szCs w:val="24"/>
        </w:rPr>
      </w:pPr>
      <w:r w:rsidRPr="00677128">
        <w:rPr>
          <w:rFonts w:ascii="Times New Roman" w:hAnsi="Times New Roman"/>
          <w:b/>
          <w:bCs/>
          <w:sz w:val="24"/>
          <w:szCs w:val="24"/>
        </w:rPr>
        <w:lastRenderedPageBreak/>
        <w:t>3. ОРГАНИЗАЦИОННЫЙ РАЗДЕЛ</w:t>
      </w:r>
    </w:p>
    <w:p w:rsidR="000E0DB7" w:rsidRPr="00677128" w:rsidRDefault="000E0DB7" w:rsidP="000E0DB7">
      <w:pPr>
        <w:spacing w:after="0" w:line="240" w:lineRule="auto"/>
        <w:ind w:firstLine="567"/>
        <w:jc w:val="both"/>
        <w:rPr>
          <w:rFonts w:ascii="Times New Roman" w:hAnsi="Times New Roman"/>
          <w:sz w:val="24"/>
          <w:szCs w:val="24"/>
        </w:rPr>
      </w:pPr>
    </w:p>
    <w:p w:rsidR="000E0DB7" w:rsidRPr="00677128" w:rsidRDefault="000E0DB7" w:rsidP="000E0DB7">
      <w:pPr>
        <w:spacing w:after="0" w:line="240" w:lineRule="auto"/>
        <w:ind w:firstLine="567"/>
        <w:jc w:val="both"/>
        <w:rPr>
          <w:rFonts w:ascii="Times New Roman" w:hAnsi="Times New Roman"/>
          <w:b/>
          <w:sz w:val="24"/>
          <w:szCs w:val="24"/>
        </w:rPr>
      </w:pPr>
      <w:r w:rsidRPr="00677128">
        <w:rPr>
          <w:rFonts w:ascii="Times New Roman" w:hAnsi="Times New Roman"/>
          <w:b/>
          <w:sz w:val="24"/>
          <w:szCs w:val="24"/>
        </w:rPr>
        <w:t>3.1. Психолого-педагогически</w:t>
      </w:r>
      <w:r w:rsidR="00E368E7">
        <w:rPr>
          <w:rFonts w:ascii="Times New Roman" w:hAnsi="Times New Roman"/>
          <w:b/>
          <w:sz w:val="24"/>
          <w:szCs w:val="24"/>
        </w:rPr>
        <w:t xml:space="preserve">е условия реализации Программы </w:t>
      </w:r>
      <w:r w:rsidR="00E368E7">
        <w:rPr>
          <w:rFonts w:ascii="Times New Roman CYR" w:eastAsia="Times New Roman" w:hAnsi="Times New Roman CYR" w:cs="Times New Roman CYR"/>
          <w:b/>
          <w:sz w:val="24"/>
          <w:szCs w:val="24"/>
        </w:rPr>
        <w:t>(</w:t>
      </w:r>
      <w:r w:rsidR="00E368E7">
        <w:rPr>
          <w:rFonts w:ascii="Times New Roman" w:eastAsia="Times New Roman" w:hAnsi="Times New Roman"/>
          <w:b/>
          <w:bCs/>
          <w:kern w:val="28"/>
          <w:sz w:val="24"/>
          <w:szCs w:val="24"/>
        </w:rPr>
        <w:t>ФАОП ДО п.50</w:t>
      </w:r>
      <w:r w:rsidRPr="00677128">
        <w:rPr>
          <w:rFonts w:ascii="Times New Roman" w:hAnsi="Times New Roman"/>
          <w:b/>
          <w:sz w:val="24"/>
          <w:szCs w:val="24"/>
        </w:rPr>
        <w:t>)</w:t>
      </w:r>
    </w:p>
    <w:p w:rsidR="00B36B40" w:rsidRDefault="00B36B40" w:rsidP="00B36B40">
      <w:pPr>
        <w:spacing w:after="0" w:line="240" w:lineRule="auto"/>
        <w:ind w:firstLine="567"/>
        <w:jc w:val="both"/>
        <w:rPr>
          <w:rFonts w:ascii="Times New Roman" w:hAnsi="Times New Roman" w:cs="Times New Roman"/>
          <w:sz w:val="24"/>
          <w:szCs w:val="24"/>
        </w:rPr>
      </w:pPr>
      <w:r w:rsidRPr="00677128">
        <w:rPr>
          <w:rFonts w:ascii="Times New Roman" w:hAnsi="Times New Roman" w:cs="Times New Roman"/>
          <w:b/>
          <w:sz w:val="24"/>
          <w:szCs w:val="24"/>
        </w:rPr>
        <w:t xml:space="preserve">Психолого-педагогические условия, </w:t>
      </w:r>
      <w:r w:rsidRPr="00B36B40">
        <w:rPr>
          <w:rFonts w:ascii="Times New Roman" w:hAnsi="Times New Roman" w:cs="Times New Roman"/>
          <w:b/>
          <w:sz w:val="24"/>
          <w:szCs w:val="24"/>
        </w:rPr>
        <w:t>обеспечивающие развитие ребенка с ТНР</w:t>
      </w:r>
      <w:r w:rsidR="00E368E7">
        <w:rPr>
          <w:rFonts w:ascii="Times New Roman" w:hAnsi="Times New Roman" w:cs="Times New Roman"/>
          <w:b/>
          <w:sz w:val="24"/>
          <w:szCs w:val="24"/>
        </w:rPr>
        <w:t xml:space="preserve"> </w:t>
      </w:r>
      <w:r w:rsidR="00E368E7">
        <w:rPr>
          <w:rFonts w:ascii="Times New Roman CYR" w:eastAsia="Times New Roman" w:hAnsi="Times New Roman CYR" w:cs="Times New Roman CYR"/>
          <w:b/>
          <w:sz w:val="24"/>
          <w:szCs w:val="24"/>
        </w:rPr>
        <w:t>(</w:t>
      </w:r>
      <w:r w:rsidR="00E368E7">
        <w:rPr>
          <w:rFonts w:ascii="Times New Roman" w:eastAsia="Times New Roman" w:hAnsi="Times New Roman"/>
          <w:b/>
          <w:bCs/>
          <w:kern w:val="28"/>
          <w:sz w:val="24"/>
          <w:szCs w:val="24"/>
        </w:rPr>
        <w:t>ФАОП ДО п.51)</w:t>
      </w:r>
      <w:r w:rsidRPr="00B36B40">
        <w:rPr>
          <w:rFonts w:ascii="Times New Roman" w:hAnsi="Times New Roman" w:cs="Times New Roman"/>
          <w:b/>
          <w:sz w:val="24"/>
          <w:szCs w:val="24"/>
        </w:rPr>
        <w:t>.</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0A0247" w:rsidRDefault="000A0247" w:rsidP="00B36B40">
      <w:pPr>
        <w:spacing w:after="0" w:line="240" w:lineRule="auto"/>
        <w:ind w:firstLine="567"/>
        <w:jc w:val="both"/>
        <w:rPr>
          <w:rFonts w:ascii="Times New Roman" w:hAnsi="Times New Roman"/>
          <w:b/>
          <w:sz w:val="24"/>
          <w:szCs w:val="24"/>
        </w:rPr>
      </w:pPr>
    </w:p>
    <w:p w:rsidR="00B36B40" w:rsidRPr="00106C92" w:rsidRDefault="00B36B40" w:rsidP="00B36B40">
      <w:pPr>
        <w:spacing w:after="0" w:line="240" w:lineRule="auto"/>
        <w:ind w:firstLine="567"/>
        <w:jc w:val="both"/>
        <w:rPr>
          <w:rFonts w:ascii="Times New Roman" w:hAnsi="Times New Roman"/>
          <w:b/>
          <w:sz w:val="24"/>
          <w:szCs w:val="24"/>
        </w:rPr>
      </w:pPr>
      <w:r>
        <w:rPr>
          <w:rFonts w:ascii="Times New Roman" w:hAnsi="Times New Roman"/>
          <w:b/>
          <w:sz w:val="24"/>
          <w:szCs w:val="24"/>
        </w:rPr>
        <w:t>3.2.</w:t>
      </w:r>
      <w:r w:rsidR="00677128">
        <w:rPr>
          <w:rFonts w:ascii="Times New Roman" w:hAnsi="Times New Roman"/>
          <w:b/>
          <w:sz w:val="24"/>
          <w:szCs w:val="24"/>
        </w:rPr>
        <w:t xml:space="preserve"> </w:t>
      </w:r>
      <w:r w:rsidR="00B079A6">
        <w:rPr>
          <w:rFonts w:ascii="Times New Roman" w:hAnsi="Times New Roman"/>
          <w:b/>
          <w:sz w:val="24"/>
          <w:szCs w:val="24"/>
        </w:rPr>
        <w:t>Организация</w:t>
      </w:r>
      <w:r w:rsidRPr="00106C92">
        <w:rPr>
          <w:rFonts w:ascii="Times New Roman" w:hAnsi="Times New Roman"/>
          <w:b/>
          <w:sz w:val="24"/>
          <w:szCs w:val="24"/>
        </w:rPr>
        <w:t xml:space="preserve"> развивающей предметно-пространственной среды</w:t>
      </w:r>
      <w:r>
        <w:rPr>
          <w:rFonts w:ascii="Times New Roman" w:hAnsi="Times New Roman"/>
          <w:b/>
          <w:sz w:val="24"/>
          <w:szCs w:val="24"/>
        </w:rPr>
        <w:t xml:space="preserve"> (</w:t>
      </w:r>
      <w:r w:rsidR="00E368E7">
        <w:rPr>
          <w:rFonts w:ascii="Times New Roman" w:eastAsia="Times New Roman" w:hAnsi="Times New Roman"/>
          <w:b/>
          <w:bCs/>
          <w:kern w:val="28"/>
          <w:sz w:val="24"/>
          <w:szCs w:val="24"/>
        </w:rPr>
        <w:t>ФАОП ДО п.52</w:t>
      </w:r>
      <w:r>
        <w:rPr>
          <w:rFonts w:ascii="Times New Roman" w:hAnsi="Times New Roman"/>
          <w:b/>
          <w:sz w:val="24"/>
          <w:szCs w:val="24"/>
        </w:rPr>
        <w:t>)</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Предметно-пространственная развивающая образовательная среда (далее - ППРОС) в </w:t>
      </w:r>
      <w:r>
        <w:rPr>
          <w:rFonts w:ascii="Times New Roman" w:hAnsi="Times New Roman" w:cs="Times New Roman"/>
          <w:sz w:val="24"/>
          <w:szCs w:val="24"/>
        </w:rPr>
        <w:t>ДОО</w:t>
      </w:r>
      <w:r w:rsidRPr="00B36B40">
        <w:rPr>
          <w:rFonts w:ascii="Times New Roman" w:hAnsi="Times New Roman" w:cs="Times New Roman"/>
          <w:sz w:val="24"/>
          <w:szCs w:val="24"/>
        </w:rPr>
        <w:t xml:space="preserve"> </w:t>
      </w:r>
      <w:r>
        <w:rPr>
          <w:rFonts w:ascii="Times New Roman" w:hAnsi="Times New Roman" w:cs="Times New Roman"/>
          <w:sz w:val="24"/>
          <w:szCs w:val="24"/>
        </w:rPr>
        <w:t>обеспечивает</w:t>
      </w:r>
      <w:r w:rsidRPr="00B36B40">
        <w:rPr>
          <w:rFonts w:ascii="Times New Roman" w:hAnsi="Times New Roman" w:cs="Times New Roman"/>
          <w:sz w:val="24"/>
          <w:szCs w:val="24"/>
        </w:rPr>
        <w:t xml:space="preserve"> </w:t>
      </w:r>
      <w:r>
        <w:rPr>
          <w:rFonts w:ascii="Times New Roman" w:hAnsi="Times New Roman" w:cs="Times New Roman"/>
          <w:sz w:val="24"/>
          <w:szCs w:val="24"/>
        </w:rPr>
        <w:t>реализацию АОП ДО, разработанную</w:t>
      </w:r>
      <w:r w:rsidRPr="00B36B40">
        <w:rPr>
          <w:rFonts w:ascii="Times New Roman" w:hAnsi="Times New Roman" w:cs="Times New Roman"/>
          <w:sz w:val="24"/>
          <w:szCs w:val="24"/>
        </w:rPr>
        <w:t xml:space="preserve"> в соответствии с Программой. ППРОС </w:t>
      </w:r>
      <w:r>
        <w:rPr>
          <w:rFonts w:ascii="Times New Roman" w:hAnsi="Times New Roman" w:cs="Times New Roman"/>
          <w:sz w:val="24"/>
          <w:szCs w:val="24"/>
        </w:rPr>
        <w:t xml:space="preserve">спроектирована </w:t>
      </w:r>
      <w:r w:rsidRPr="00B36B40">
        <w:rPr>
          <w:rFonts w:ascii="Times New Roman" w:hAnsi="Times New Roman" w:cs="Times New Roman"/>
          <w:sz w:val="24"/>
          <w:szCs w:val="24"/>
        </w:rPr>
        <w:t>с учетом психофизических особенностей обучающихся с ОВЗ.</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В соответствии со Стандартом, ППРОС </w:t>
      </w:r>
      <w:r>
        <w:rPr>
          <w:rFonts w:ascii="Times New Roman" w:hAnsi="Times New Roman" w:cs="Times New Roman"/>
          <w:sz w:val="24"/>
          <w:szCs w:val="24"/>
        </w:rPr>
        <w:t>ДОО</w:t>
      </w:r>
      <w:r w:rsidRPr="00B36B40">
        <w:rPr>
          <w:rFonts w:ascii="Times New Roman" w:hAnsi="Times New Roman" w:cs="Times New Roman"/>
          <w:sz w:val="24"/>
          <w:szCs w:val="24"/>
        </w:rPr>
        <w:t xml:space="preserve"> </w:t>
      </w:r>
      <w:r>
        <w:rPr>
          <w:rFonts w:ascii="Times New Roman" w:hAnsi="Times New Roman" w:cs="Times New Roman"/>
          <w:sz w:val="24"/>
          <w:szCs w:val="24"/>
        </w:rPr>
        <w:t>обеспечивает</w:t>
      </w:r>
      <w:r w:rsidRPr="00B36B40">
        <w:rPr>
          <w:rFonts w:ascii="Times New Roman" w:hAnsi="Times New Roman" w:cs="Times New Roman"/>
          <w:sz w:val="24"/>
          <w:szCs w:val="24"/>
        </w:rPr>
        <w:t xml:space="preserve"> и гарантир</w:t>
      </w:r>
      <w:r>
        <w:rPr>
          <w:rFonts w:ascii="Times New Roman" w:hAnsi="Times New Roman" w:cs="Times New Roman"/>
          <w:sz w:val="24"/>
          <w:szCs w:val="24"/>
        </w:rPr>
        <w:t>ует</w:t>
      </w:r>
      <w:r w:rsidRPr="00B36B40">
        <w:rPr>
          <w:rFonts w:ascii="Times New Roman" w:hAnsi="Times New Roman" w:cs="Times New Roman"/>
          <w:sz w:val="24"/>
          <w:szCs w:val="24"/>
        </w:rPr>
        <w:t>:</w:t>
      </w:r>
    </w:p>
    <w:p w:rsidR="00B36B40"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36B40"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максимальную реализацию образовательного потенциала пространства ДОО, групп компенсирующей направленности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36B40"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w:t>
      </w:r>
      <w:r w:rsidRPr="00677128">
        <w:rPr>
          <w:rFonts w:ascii="Times New Roman" w:hAnsi="Times New Roman"/>
          <w:sz w:val="24"/>
          <w:szCs w:val="24"/>
        </w:rPr>
        <w:lastRenderedPageBreak/>
        <w:t>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36B40"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6B40"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36B40" w:rsidRPr="00677128" w:rsidRDefault="00B36B40" w:rsidP="00720131">
      <w:pPr>
        <w:pStyle w:val="a6"/>
        <w:numPr>
          <w:ilvl w:val="0"/>
          <w:numId w:val="34"/>
        </w:numPr>
        <w:spacing w:after="0" w:line="240" w:lineRule="auto"/>
        <w:jc w:val="both"/>
        <w:rPr>
          <w:rFonts w:ascii="Times New Roman" w:hAnsi="Times New Roman"/>
          <w:sz w:val="24"/>
          <w:szCs w:val="24"/>
        </w:rPr>
      </w:pPr>
      <w:r w:rsidRPr="00677128">
        <w:rPr>
          <w:rFonts w:ascii="Times New Roman" w:hAnsi="Times New Roman"/>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ППРОС </w:t>
      </w:r>
      <w:r>
        <w:rPr>
          <w:rFonts w:ascii="Times New Roman" w:hAnsi="Times New Roman" w:cs="Times New Roman"/>
          <w:sz w:val="24"/>
          <w:szCs w:val="24"/>
        </w:rPr>
        <w:t>ДОО</w:t>
      </w:r>
      <w:r w:rsidRPr="00B36B40">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w:t>
      </w:r>
      <w:r>
        <w:rPr>
          <w:rFonts w:ascii="Times New Roman" w:hAnsi="Times New Roman" w:cs="Times New Roman"/>
          <w:sz w:val="24"/>
          <w:szCs w:val="24"/>
        </w:rPr>
        <w:t xml:space="preserve">с ОВЗ </w:t>
      </w:r>
      <w:r w:rsidRPr="00B36B40">
        <w:rPr>
          <w:rFonts w:ascii="Times New Roman" w:hAnsi="Times New Roman" w:cs="Times New Roman"/>
          <w:sz w:val="24"/>
          <w:szCs w:val="24"/>
        </w:rPr>
        <w:t>с учетом его возможностей, уровня активности и интересов, поддерживая формирование его индивидуальной траекто</w:t>
      </w:r>
      <w:r>
        <w:rPr>
          <w:rFonts w:ascii="Times New Roman" w:hAnsi="Times New Roman" w:cs="Times New Roman"/>
          <w:sz w:val="24"/>
          <w:szCs w:val="24"/>
        </w:rPr>
        <w:t>рии развития. Она должна строит</w:t>
      </w:r>
      <w:r w:rsidRPr="00B36B40">
        <w:rPr>
          <w:rFonts w:ascii="Times New Roman" w:hAnsi="Times New Roman" w:cs="Times New Roman"/>
          <w:sz w:val="24"/>
          <w:szCs w:val="24"/>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Для выполнения этой задачи ППРОС </w:t>
      </w:r>
      <w:r>
        <w:rPr>
          <w:rFonts w:ascii="Times New Roman" w:hAnsi="Times New Roman" w:cs="Times New Roman"/>
          <w:sz w:val="24"/>
          <w:szCs w:val="24"/>
        </w:rPr>
        <w:t>является</w:t>
      </w:r>
      <w:r w:rsidRPr="00B36B40">
        <w:rPr>
          <w:rFonts w:ascii="Times New Roman" w:hAnsi="Times New Roman" w:cs="Times New Roman"/>
          <w:sz w:val="24"/>
          <w:szCs w:val="24"/>
        </w:rPr>
        <w:t>:</w:t>
      </w:r>
    </w:p>
    <w:p w:rsidR="00B36B40"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36B40"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36B40"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6B40"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36B40"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 xml:space="preserve">безопасной - все элементы ППРОС соответствуют требованиям по обеспечению надежности и безопасность их использования. При </w:t>
      </w:r>
      <w:r w:rsidRPr="00677128">
        <w:rPr>
          <w:rFonts w:ascii="Times New Roman" w:hAnsi="Times New Roman"/>
          <w:sz w:val="24"/>
          <w:szCs w:val="24"/>
        </w:rPr>
        <w:lastRenderedPageBreak/>
        <w:t>проектировании ППРОС необходимо учитывать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w:t>
      </w:r>
    </w:p>
    <w:p w:rsidR="00B36B40" w:rsidRPr="00677128" w:rsidRDefault="00B36B40" w:rsidP="00720131">
      <w:pPr>
        <w:pStyle w:val="a6"/>
        <w:numPr>
          <w:ilvl w:val="0"/>
          <w:numId w:val="35"/>
        </w:numPr>
        <w:spacing w:after="0" w:line="240" w:lineRule="auto"/>
        <w:jc w:val="both"/>
        <w:rPr>
          <w:rFonts w:ascii="Times New Roman" w:hAnsi="Times New Roman"/>
          <w:sz w:val="24"/>
          <w:szCs w:val="24"/>
        </w:rPr>
      </w:pPr>
      <w:r w:rsidRPr="00677128">
        <w:rPr>
          <w:rFonts w:ascii="Times New Roman" w:hAnsi="Times New Roman"/>
          <w:sz w:val="24"/>
          <w:szCs w:val="24"/>
        </w:rPr>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B36B40" w:rsidRPr="00B36B40" w:rsidRDefault="00B36B40" w:rsidP="00B36B40">
      <w:pPr>
        <w:spacing w:after="0" w:line="240" w:lineRule="auto"/>
        <w:ind w:firstLine="567"/>
        <w:jc w:val="both"/>
        <w:rPr>
          <w:rFonts w:ascii="Times New Roman" w:hAnsi="Times New Roman" w:cs="Times New Roman"/>
          <w:sz w:val="24"/>
          <w:szCs w:val="24"/>
        </w:rPr>
      </w:pPr>
      <w:r w:rsidRPr="00B36B40">
        <w:rPr>
          <w:rFonts w:ascii="Times New Roman" w:hAnsi="Times New Roman" w:cs="Times New Roman"/>
          <w:sz w:val="24"/>
          <w:szCs w:val="24"/>
        </w:rPr>
        <w:t xml:space="preserve">ППРОС в </w:t>
      </w:r>
      <w:r>
        <w:rPr>
          <w:rFonts w:ascii="Times New Roman" w:hAnsi="Times New Roman" w:cs="Times New Roman"/>
          <w:sz w:val="24"/>
          <w:szCs w:val="24"/>
        </w:rPr>
        <w:t>ДОО обеспечивает</w:t>
      </w:r>
      <w:r w:rsidRPr="00B36B40">
        <w:rPr>
          <w:rFonts w:ascii="Times New Roman" w:hAnsi="Times New Roman" w:cs="Times New Roman"/>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36B40" w:rsidRDefault="00B36B40" w:rsidP="00B36B40">
      <w:pPr>
        <w:pStyle w:val="Default"/>
        <w:ind w:firstLine="567"/>
        <w:jc w:val="both"/>
      </w:pPr>
      <w:r>
        <w:rPr>
          <w:color w:val="auto"/>
        </w:rPr>
        <w:t>Оборудование в группах ДОО</w:t>
      </w:r>
      <w:r w:rsidRPr="00B06AF2">
        <w:rPr>
          <w:color w:val="auto"/>
        </w:rPr>
        <w:t xml:space="preserve"> размещено по центрам</w:t>
      </w:r>
      <w:r>
        <w:rPr>
          <w:color w:val="FF0000"/>
          <w:sz w:val="28"/>
          <w:szCs w:val="28"/>
        </w:rPr>
        <w:t xml:space="preserve"> </w:t>
      </w:r>
      <w:r w:rsidRPr="00106C92">
        <w:t xml:space="preserve"> детской активности, которые обеспечивают все виды детской деятельности, в которых организуется образовательная деятельность. </w:t>
      </w:r>
    </w:p>
    <w:p w:rsidR="00B36B40" w:rsidRPr="00B06AF2" w:rsidRDefault="00B36B40" w:rsidP="00B36B40">
      <w:pPr>
        <w:spacing w:after="0" w:line="240" w:lineRule="auto"/>
        <w:ind w:firstLine="567"/>
        <w:jc w:val="both"/>
        <w:rPr>
          <w:rFonts w:ascii="Times New Roman" w:hAnsi="Times New Roman"/>
          <w:iCs/>
          <w:sz w:val="24"/>
          <w:szCs w:val="24"/>
        </w:rPr>
      </w:pPr>
      <w:r w:rsidRPr="00B06AF2">
        <w:rPr>
          <w:rFonts w:ascii="Times New Roman" w:hAnsi="Times New Roman"/>
          <w:iCs/>
          <w:sz w:val="24"/>
          <w:szCs w:val="24"/>
        </w:rPr>
        <w:t xml:space="preserve">В группах </w:t>
      </w:r>
      <w:r>
        <w:rPr>
          <w:rFonts w:ascii="Times New Roman" w:hAnsi="Times New Roman"/>
          <w:iCs/>
          <w:sz w:val="24"/>
          <w:szCs w:val="24"/>
        </w:rPr>
        <w:t xml:space="preserve">компенсирующей направленности </w:t>
      </w:r>
      <w:r w:rsidRPr="00B06AF2">
        <w:rPr>
          <w:rFonts w:ascii="Times New Roman" w:hAnsi="Times New Roman"/>
          <w:iCs/>
          <w:sz w:val="24"/>
          <w:szCs w:val="24"/>
        </w:rPr>
        <w:t xml:space="preserve">для детей </w:t>
      </w:r>
      <w:r>
        <w:rPr>
          <w:rFonts w:ascii="Times New Roman" w:hAnsi="Times New Roman"/>
          <w:iCs/>
          <w:sz w:val="24"/>
          <w:szCs w:val="24"/>
        </w:rPr>
        <w:t>с ОВЗ</w:t>
      </w:r>
      <w:r w:rsidRPr="00B06AF2">
        <w:rPr>
          <w:rFonts w:ascii="Times New Roman" w:hAnsi="Times New Roman"/>
          <w:iCs/>
          <w:sz w:val="24"/>
          <w:szCs w:val="24"/>
        </w:rPr>
        <w:t xml:space="preserve"> (от 3 до 7 лет) созданы 12 центров детской активности: </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w:t>
      </w:r>
      <w:r>
        <w:rPr>
          <w:rFonts w:ascii="Times New Roman" w:hAnsi="Times New Roman"/>
          <w:sz w:val="24"/>
          <w:szCs w:val="24"/>
        </w:rPr>
        <w:t xml:space="preserve"> </w:t>
      </w:r>
      <w:r w:rsidRPr="00106C92">
        <w:rPr>
          <w:rFonts w:ascii="Times New Roman" w:hAnsi="Times New Roman"/>
          <w:i/>
          <w:sz w:val="24"/>
          <w:szCs w:val="24"/>
        </w:rPr>
        <w:t>Центр двигательной активности</w:t>
      </w:r>
      <w:r w:rsidRPr="00106C92">
        <w:rPr>
          <w:rFonts w:ascii="Times New Roman" w:hAnsi="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2.</w:t>
      </w:r>
      <w:r>
        <w:rPr>
          <w:rFonts w:ascii="Times New Roman" w:hAnsi="Times New Roman"/>
          <w:sz w:val="24"/>
          <w:szCs w:val="24"/>
        </w:rPr>
        <w:t xml:space="preserve"> </w:t>
      </w:r>
      <w:r w:rsidRPr="00106C92">
        <w:rPr>
          <w:rFonts w:ascii="Times New Roman" w:hAnsi="Times New Roman"/>
          <w:i/>
          <w:sz w:val="24"/>
          <w:szCs w:val="24"/>
        </w:rPr>
        <w:t>Центр безопасности</w:t>
      </w:r>
      <w:r w:rsidRPr="00106C92">
        <w:rPr>
          <w:rFonts w:ascii="Times New Roman" w:hAnsi="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3.</w:t>
      </w:r>
      <w:r>
        <w:rPr>
          <w:rFonts w:ascii="Times New Roman" w:hAnsi="Times New Roman"/>
          <w:sz w:val="24"/>
          <w:szCs w:val="24"/>
        </w:rPr>
        <w:t xml:space="preserve"> </w:t>
      </w:r>
      <w:r w:rsidRPr="00106C92">
        <w:rPr>
          <w:rFonts w:ascii="Times New Roman" w:hAnsi="Times New Roman"/>
          <w:i/>
          <w:sz w:val="24"/>
          <w:szCs w:val="24"/>
        </w:rPr>
        <w:t>Центр игры</w:t>
      </w:r>
      <w:r w:rsidRPr="00106C92">
        <w:rPr>
          <w:rFonts w:ascii="Times New Roman" w:hAnsi="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4</w:t>
      </w:r>
      <w:r>
        <w:rPr>
          <w:rFonts w:ascii="Times New Roman" w:hAnsi="Times New Roman"/>
          <w:sz w:val="24"/>
          <w:szCs w:val="24"/>
        </w:rPr>
        <w:t xml:space="preserve">. </w:t>
      </w:r>
      <w:r w:rsidRPr="00106C92">
        <w:rPr>
          <w:rFonts w:ascii="Times New Roman" w:hAnsi="Times New Roman"/>
          <w:i/>
          <w:sz w:val="24"/>
          <w:szCs w:val="24"/>
        </w:rPr>
        <w:t>Центр конструирования</w:t>
      </w:r>
      <w:r w:rsidRPr="00106C92">
        <w:rPr>
          <w:rFonts w:ascii="Times New Roman" w:hAnsi="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5.</w:t>
      </w:r>
      <w:r>
        <w:rPr>
          <w:rFonts w:ascii="Times New Roman" w:hAnsi="Times New Roman"/>
          <w:sz w:val="24"/>
          <w:szCs w:val="24"/>
        </w:rPr>
        <w:t xml:space="preserve"> </w:t>
      </w:r>
      <w:r w:rsidRPr="00106C92">
        <w:rPr>
          <w:rFonts w:ascii="Times New Roman" w:hAnsi="Times New Roman"/>
          <w:i/>
          <w:sz w:val="24"/>
          <w:szCs w:val="24"/>
        </w:rPr>
        <w:t>Центр логики и математики</w:t>
      </w:r>
      <w:r w:rsidRPr="00106C92">
        <w:rPr>
          <w:rFonts w:ascii="Times New Roman" w:hAnsi="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6.</w:t>
      </w:r>
      <w:r>
        <w:rPr>
          <w:rFonts w:ascii="Times New Roman" w:hAnsi="Times New Roman"/>
          <w:sz w:val="24"/>
          <w:szCs w:val="24"/>
        </w:rPr>
        <w:t xml:space="preserve"> </w:t>
      </w:r>
      <w:r w:rsidRPr="00106C92">
        <w:rPr>
          <w:rFonts w:ascii="Times New Roman" w:hAnsi="Times New Roman"/>
          <w:i/>
          <w:sz w:val="24"/>
          <w:szCs w:val="24"/>
        </w:rPr>
        <w:t>Центр экспериментирования, организации наблюдения и труда</w:t>
      </w:r>
      <w:r w:rsidRPr="00106C92">
        <w:rPr>
          <w:rFonts w:ascii="Times New Roman" w:hAnsi="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7.</w:t>
      </w:r>
      <w:r>
        <w:rPr>
          <w:rFonts w:ascii="Times New Roman" w:hAnsi="Times New Roman"/>
          <w:sz w:val="24"/>
          <w:szCs w:val="24"/>
        </w:rPr>
        <w:t xml:space="preserve"> </w:t>
      </w:r>
      <w:r w:rsidRPr="00106C92">
        <w:rPr>
          <w:rFonts w:ascii="Times New Roman" w:hAnsi="Times New Roman"/>
          <w:i/>
          <w:sz w:val="24"/>
          <w:szCs w:val="24"/>
        </w:rPr>
        <w:t>Центр познания и коммуникации детей</w:t>
      </w:r>
      <w:r w:rsidRPr="00106C92">
        <w:rPr>
          <w:rFonts w:ascii="Times New Roman" w:hAnsi="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8.</w:t>
      </w:r>
      <w:r>
        <w:rPr>
          <w:rFonts w:ascii="Times New Roman" w:hAnsi="Times New Roman"/>
          <w:sz w:val="24"/>
          <w:szCs w:val="24"/>
        </w:rPr>
        <w:t xml:space="preserve"> </w:t>
      </w:r>
      <w:r w:rsidRPr="00106C92">
        <w:rPr>
          <w:rFonts w:ascii="Times New Roman" w:hAnsi="Times New Roman"/>
          <w:i/>
          <w:sz w:val="24"/>
          <w:szCs w:val="24"/>
        </w:rPr>
        <w:t>Книжный уголок</w:t>
      </w:r>
      <w:r w:rsidRPr="00106C92">
        <w:rPr>
          <w:rFonts w:ascii="Times New Roman" w:hAnsi="Times New Roman"/>
          <w:sz w:val="24"/>
          <w:szCs w:val="24"/>
        </w:rPr>
        <w:t xml:space="preserve">,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106C92">
        <w:rPr>
          <w:rFonts w:ascii="Times New Roman" w:hAnsi="Times New Roman"/>
          <w:sz w:val="24"/>
          <w:szCs w:val="24"/>
        </w:rP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9.</w:t>
      </w:r>
      <w:r>
        <w:rPr>
          <w:rFonts w:ascii="Times New Roman" w:hAnsi="Times New Roman"/>
          <w:sz w:val="24"/>
          <w:szCs w:val="24"/>
        </w:rPr>
        <w:t xml:space="preserve"> </w:t>
      </w:r>
      <w:r w:rsidRPr="00106C92">
        <w:rPr>
          <w:rFonts w:ascii="Times New Roman" w:hAnsi="Times New Roman"/>
          <w:i/>
          <w:sz w:val="24"/>
          <w:szCs w:val="24"/>
        </w:rPr>
        <w:t>Центр театрализации и музицирования</w:t>
      </w:r>
      <w:r w:rsidRPr="00106C92">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10.</w:t>
      </w:r>
      <w:r>
        <w:rPr>
          <w:rFonts w:ascii="Times New Roman" w:hAnsi="Times New Roman"/>
          <w:sz w:val="24"/>
          <w:szCs w:val="24"/>
        </w:rPr>
        <w:t xml:space="preserve"> </w:t>
      </w:r>
      <w:r w:rsidRPr="00106C92">
        <w:rPr>
          <w:rFonts w:ascii="Times New Roman" w:hAnsi="Times New Roman"/>
          <w:i/>
          <w:sz w:val="24"/>
          <w:szCs w:val="24"/>
        </w:rPr>
        <w:t>Центр уединения</w:t>
      </w:r>
      <w:r w:rsidRPr="00106C92">
        <w:rPr>
          <w:rFonts w:ascii="Times New Roman" w:hAnsi="Times New Roman"/>
          <w:sz w:val="24"/>
          <w:szCs w:val="24"/>
        </w:rPr>
        <w:t xml:space="preserve"> предназначен для снятия психоэмоционального напряжения воспитанников.</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11.</w:t>
      </w:r>
      <w:r>
        <w:rPr>
          <w:rFonts w:ascii="Times New Roman" w:hAnsi="Times New Roman"/>
          <w:sz w:val="24"/>
          <w:szCs w:val="24"/>
        </w:rPr>
        <w:t xml:space="preserve"> </w:t>
      </w:r>
      <w:r w:rsidRPr="00106C92">
        <w:rPr>
          <w:rFonts w:ascii="Times New Roman" w:hAnsi="Times New Roman"/>
          <w:i/>
          <w:sz w:val="24"/>
          <w:szCs w:val="24"/>
        </w:rPr>
        <w:t>Центр коррекции</w:t>
      </w:r>
      <w:r w:rsidRPr="00106C92">
        <w:rPr>
          <w:rFonts w:ascii="Times New Roman" w:hAnsi="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B36B40" w:rsidRPr="00106C92" w:rsidRDefault="00B36B40" w:rsidP="00B36B40">
      <w:pPr>
        <w:spacing w:after="0" w:line="240" w:lineRule="auto"/>
        <w:ind w:firstLine="567"/>
        <w:jc w:val="both"/>
        <w:rPr>
          <w:rFonts w:ascii="Times New Roman" w:hAnsi="Times New Roman"/>
          <w:sz w:val="24"/>
          <w:szCs w:val="24"/>
        </w:rPr>
      </w:pPr>
      <w:r w:rsidRPr="00106C92">
        <w:rPr>
          <w:rFonts w:ascii="Times New Roman" w:hAnsi="Times New Roman"/>
          <w:sz w:val="24"/>
          <w:szCs w:val="24"/>
        </w:rPr>
        <w:t>12.</w:t>
      </w:r>
      <w:r>
        <w:rPr>
          <w:rFonts w:ascii="Times New Roman" w:hAnsi="Times New Roman"/>
          <w:sz w:val="24"/>
          <w:szCs w:val="24"/>
        </w:rPr>
        <w:t xml:space="preserve"> </w:t>
      </w:r>
      <w:r w:rsidRPr="00106C92">
        <w:rPr>
          <w:rFonts w:ascii="Times New Roman" w:hAnsi="Times New Roman"/>
          <w:i/>
          <w:sz w:val="24"/>
          <w:szCs w:val="24"/>
        </w:rPr>
        <w:t>Центр творчества детей</w:t>
      </w:r>
      <w:r w:rsidRPr="00106C92">
        <w:rPr>
          <w:rFonts w:ascii="Times New Roman" w:hAnsi="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B36B40" w:rsidRPr="00A455E5" w:rsidRDefault="00B36B40" w:rsidP="00B36B40">
      <w:pPr>
        <w:spacing w:after="0" w:line="240" w:lineRule="auto"/>
        <w:ind w:firstLine="567"/>
        <w:jc w:val="both"/>
        <w:rPr>
          <w:rFonts w:ascii="Times New Roman" w:hAnsi="Times New Roman"/>
          <w:sz w:val="24"/>
          <w:szCs w:val="24"/>
        </w:rPr>
      </w:pPr>
      <w:r w:rsidRPr="00A455E5">
        <w:rPr>
          <w:rFonts w:ascii="Crimson Text" w:hAnsi="Crimson Text"/>
          <w:sz w:val="24"/>
          <w:szCs w:val="24"/>
          <w:shd w:val="clear" w:color="auto" w:fill="FFFFFF"/>
        </w:rPr>
        <w:t xml:space="preserve">Для детей с ОВЗ в ДОО </w:t>
      </w:r>
      <w:r>
        <w:rPr>
          <w:rFonts w:ascii="Crimson Text" w:hAnsi="Crimson Text"/>
          <w:sz w:val="24"/>
          <w:szCs w:val="24"/>
          <w:shd w:val="clear" w:color="auto" w:fill="FFFFFF"/>
        </w:rPr>
        <w:t>имеется</w:t>
      </w:r>
      <w:r w:rsidRPr="00A455E5">
        <w:rPr>
          <w:rFonts w:ascii="Crimson Text" w:hAnsi="Crimson Text"/>
          <w:sz w:val="24"/>
          <w:szCs w:val="24"/>
          <w:shd w:val="clear" w:color="auto" w:fill="FFFFFF"/>
        </w:rPr>
        <w:t xml:space="preserve">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0A0247" w:rsidRDefault="000A0247" w:rsidP="00EF5349">
      <w:pPr>
        <w:spacing w:after="0" w:line="240" w:lineRule="auto"/>
        <w:ind w:firstLine="567"/>
        <w:jc w:val="both"/>
        <w:rPr>
          <w:rFonts w:ascii="Times New Roman" w:hAnsi="Times New Roman"/>
          <w:b/>
          <w:sz w:val="24"/>
          <w:szCs w:val="24"/>
        </w:rPr>
      </w:pPr>
    </w:p>
    <w:p w:rsidR="00B079A6" w:rsidRPr="00052054" w:rsidRDefault="00EF5349" w:rsidP="00B079A6">
      <w:pPr>
        <w:shd w:val="clear" w:color="auto" w:fill="FFFFFF"/>
        <w:spacing w:line="240" w:lineRule="auto"/>
        <w:ind w:firstLine="567"/>
        <w:jc w:val="both"/>
        <w:rPr>
          <w:rFonts w:ascii="Times New Roman" w:hAnsi="Times New Roman"/>
          <w:b/>
          <w:sz w:val="24"/>
          <w:szCs w:val="24"/>
        </w:rPr>
      </w:pPr>
      <w:r w:rsidRPr="001B46BF">
        <w:rPr>
          <w:rFonts w:ascii="Times New Roman" w:hAnsi="Times New Roman"/>
          <w:b/>
          <w:sz w:val="24"/>
          <w:szCs w:val="24"/>
        </w:rPr>
        <w:t xml:space="preserve">3.3. </w:t>
      </w:r>
      <w:r w:rsidR="00E368E7">
        <w:rPr>
          <w:rFonts w:ascii="Times New Roman" w:hAnsi="Times New Roman"/>
          <w:b/>
          <w:sz w:val="24"/>
          <w:szCs w:val="24"/>
        </w:rPr>
        <w:t xml:space="preserve"> Кадровые, финансовые </w:t>
      </w:r>
      <w:r w:rsidR="00B079A6">
        <w:rPr>
          <w:rFonts w:ascii="Times New Roman" w:hAnsi="Times New Roman"/>
          <w:b/>
          <w:sz w:val="24"/>
          <w:szCs w:val="24"/>
        </w:rPr>
        <w:t xml:space="preserve">и материально-технические </w:t>
      </w:r>
      <w:r w:rsidR="00B079A6" w:rsidRPr="00052054">
        <w:rPr>
          <w:rFonts w:ascii="Times New Roman" w:hAnsi="Times New Roman"/>
          <w:b/>
          <w:sz w:val="24"/>
          <w:szCs w:val="24"/>
        </w:rPr>
        <w:t xml:space="preserve">условия реализации </w:t>
      </w:r>
      <w:r w:rsidR="00B079A6">
        <w:rPr>
          <w:rFonts w:ascii="Times New Roman" w:hAnsi="Times New Roman"/>
          <w:b/>
          <w:sz w:val="24"/>
          <w:szCs w:val="24"/>
        </w:rPr>
        <w:t>Программы</w:t>
      </w:r>
      <w:r w:rsidR="00E368E7">
        <w:rPr>
          <w:rFonts w:ascii="Times New Roman" w:hAnsi="Times New Roman"/>
          <w:b/>
          <w:sz w:val="24"/>
          <w:szCs w:val="24"/>
        </w:rPr>
        <w:t xml:space="preserve"> </w:t>
      </w:r>
      <w:r w:rsidR="00E368E7">
        <w:rPr>
          <w:rFonts w:ascii="Times New Roman CYR" w:eastAsia="Times New Roman" w:hAnsi="Times New Roman CYR" w:cs="Times New Roman CYR"/>
          <w:b/>
          <w:sz w:val="24"/>
          <w:szCs w:val="24"/>
        </w:rPr>
        <w:t>(</w:t>
      </w:r>
      <w:r w:rsidR="00E368E7">
        <w:rPr>
          <w:rFonts w:ascii="Times New Roman" w:eastAsia="Times New Roman" w:hAnsi="Times New Roman"/>
          <w:b/>
          <w:bCs/>
          <w:kern w:val="28"/>
          <w:sz w:val="24"/>
          <w:szCs w:val="24"/>
        </w:rPr>
        <w:t>ФАОП ДО п.53)</w:t>
      </w:r>
    </w:p>
    <w:p w:rsidR="00B079A6" w:rsidRPr="000D6964" w:rsidRDefault="00B079A6" w:rsidP="00B079A6">
      <w:pPr>
        <w:spacing w:after="0" w:line="240" w:lineRule="auto"/>
        <w:ind w:firstLine="567"/>
        <w:jc w:val="both"/>
        <w:rPr>
          <w:rFonts w:ascii="Times New Roman" w:hAnsi="Times New Roman" w:cs="Times New Roman"/>
          <w:sz w:val="24"/>
          <w:szCs w:val="24"/>
        </w:rPr>
      </w:pPr>
      <w:r w:rsidRPr="000D6964">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B079A6" w:rsidRPr="000D6964" w:rsidRDefault="00B079A6" w:rsidP="00B079A6">
      <w:pPr>
        <w:spacing w:after="0" w:line="240" w:lineRule="auto"/>
        <w:ind w:firstLine="567"/>
        <w:jc w:val="both"/>
        <w:rPr>
          <w:rFonts w:ascii="Times New Roman" w:hAnsi="Times New Roman" w:cs="Times New Roman"/>
          <w:sz w:val="24"/>
          <w:szCs w:val="24"/>
        </w:rPr>
      </w:pPr>
      <w:r w:rsidRPr="000D6964">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w:t>
      </w:r>
      <w:r>
        <w:rPr>
          <w:rFonts w:ascii="Times New Roman" w:hAnsi="Times New Roman" w:cs="Times New Roman"/>
          <w:sz w:val="24"/>
          <w:szCs w:val="24"/>
        </w:rPr>
        <w:t xml:space="preserve">ой Федерации от 26 августа 2010 г. № </w:t>
      </w:r>
      <w:r w:rsidRPr="000D6964">
        <w:rPr>
          <w:rFonts w:ascii="Times New Roman" w:hAnsi="Times New Roman" w:cs="Times New Roman"/>
          <w:sz w:val="24"/>
          <w:szCs w:val="24"/>
        </w:rPr>
        <w:t>761н (зарегистрирован Министерством юстиции Росс</w:t>
      </w:r>
      <w:r>
        <w:rPr>
          <w:rFonts w:ascii="Times New Roman" w:hAnsi="Times New Roman" w:cs="Times New Roman"/>
          <w:sz w:val="24"/>
          <w:szCs w:val="24"/>
        </w:rPr>
        <w:t xml:space="preserve">ийской Федерации 6 октября 2010 </w:t>
      </w:r>
      <w:r w:rsidRPr="000D6964">
        <w:rPr>
          <w:rFonts w:ascii="Times New Roman" w:hAnsi="Times New Roman" w:cs="Times New Roman"/>
          <w:sz w:val="24"/>
          <w:szCs w:val="24"/>
        </w:rPr>
        <w:t>г., регистрационный № 18638) с изменениями, внесенными приказом Министерства здравоохранения и социального развития Росс</w:t>
      </w:r>
      <w:r>
        <w:rPr>
          <w:rFonts w:ascii="Times New Roman" w:hAnsi="Times New Roman" w:cs="Times New Roman"/>
          <w:sz w:val="24"/>
          <w:szCs w:val="24"/>
        </w:rPr>
        <w:t>ийской Федерации от 31 мая 2011г. №</w:t>
      </w:r>
      <w:r w:rsidRPr="000D6964">
        <w:rPr>
          <w:rFonts w:ascii="Times New Roman" w:hAnsi="Times New Roman" w:cs="Times New Roman"/>
          <w:sz w:val="24"/>
          <w:szCs w:val="24"/>
        </w:rPr>
        <w:t>448н (зарегистрирован Министерством юстиции Р</w:t>
      </w:r>
      <w:r>
        <w:rPr>
          <w:rFonts w:ascii="Times New Roman" w:hAnsi="Times New Roman" w:cs="Times New Roman"/>
          <w:sz w:val="24"/>
          <w:szCs w:val="24"/>
        </w:rPr>
        <w:t xml:space="preserve">оссийской Федерации 1 июля 2011 г., регистрационный № </w:t>
      </w:r>
      <w:r w:rsidRPr="000D6964">
        <w:rPr>
          <w:rFonts w:ascii="Times New Roman" w:hAnsi="Times New Roman" w:cs="Times New Roman"/>
          <w:sz w:val="24"/>
          <w:szCs w:val="24"/>
        </w:rPr>
        <w:t>21240),</w:t>
      </w:r>
      <w:r>
        <w:rPr>
          <w:rFonts w:ascii="Times New Roman" w:hAnsi="Times New Roman" w:cs="Times New Roman"/>
          <w:sz w:val="24"/>
          <w:szCs w:val="24"/>
        </w:rPr>
        <w:t xml:space="preserve"> в профессиональных стандартах «</w:t>
      </w:r>
      <w:r w:rsidRPr="000D6964">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w:t>
      </w:r>
      <w:r>
        <w:rPr>
          <w:rFonts w:ascii="Times New Roman" w:hAnsi="Times New Roman" w:cs="Times New Roman"/>
          <w:sz w:val="24"/>
          <w:szCs w:val="24"/>
        </w:rPr>
        <w:t>зования) (воспитатель, учитель)»</w:t>
      </w:r>
      <w:r w:rsidRPr="000D6964">
        <w:rPr>
          <w:rFonts w:ascii="Times New Roman" w:hAnsi="Times New Roman" w:cs="Times New Roman"/>
          <w:sz w:val="24"/>
          <w:szCs w:val="24"/>
        </w:rPr>
        <w:t>, утвержденном приказом Министерства труда и социальной защиты Российск</w:t>
      </w:r>
      <w:r>
        <w:rPr>
          <w:rFonts w:ascii="Times New Roman" w:hAnsi="Times New Roman" w:cs="Times New Roman"/>
          <w:sz w:val="24"/>
          <w:szCs w:val="24"/>
        </w:rPr>
        <w:t>ой Федерации от 18 октября 2013г. №</w:t>
      </w:r>
      <w:r w:rsidRPr="000D6964">
        <w:rPr>
          <w:rFonts w:ascii="Times New Roman" w:hAnsi="Times New Roman" w:cs="Times New Roman"/>
          <w:sz w:val="24"/>
          <w:szCs w:val="24"/>
        </w:rPr>
        <w:t>544н (зарегистрирован Министерством юстиции Росс</w:t>
      </w:r>
      <w:r>
        <w:rPr>
          <w:rFonts w:ascii="Times New Roman" w:hAnsi="Times New Roman" w:cs="Times New Roman"/>
          <w:sz w:val="24"/>
          <w:szCs w:val="24"/>
        </w:rPr>
        <w:t>ийской Федерации 6 декабря 2013</w:t>
      </w:r>
      <w:r w:rsidRPr="000D6964">
        <w:rPr>
          <w:rFonts w:ascii="Times New Roman" w:hAnsi="Times New Roman" w:cs="Times New Roman"/>
          <w:sz w:val="24"/>
          <w:szCs w:val="24"/>
        </w:rPr>
        <w:t>г., регистрационный № 30550) с изменениями, внесенными приказами Министерства труда и социальной защиты Российской Ф</w:t>
      </w:r>
      <w:r>
        <w:rPr>
          <w:rFonts w:ascii="Times New Roman" w:hAnsi="Times New Roman" w:cs="Times New Roman"/>
          <w:sz w:val="24"/>
          <w:szCs w:val="24"/>
        </w:rPr>
        <w:t>едерации от 5 августа 2016 г. №</w:t>
      </w:r>
      <w:r w:rsidRPr="000D6964">
        <w:rPr>
          <w:rFonts w:ascii="Times New Roman" w:hAnsi="Times New Roman" w:cs="Times New Roman"/>
          <w:sz w:val="24"/>
          <w:szCs w:val="24"/>
        </w:rPr>
        <w:t>422н (зарегистрирован Министерством юстиции Росси</w:t>
      </w:r>
      <w:r>
        <w:rPr>
          <w:rFonts w:ascii="Times New Roman" w:hAnsi="Times New Roman" w:cs="Times New Roman"/>
          <w:sz w:val="24"/>
          <w:szCs w:val="24"/>
        </w:rPr>
        <w:t>йской Федерации 23 августа 2016</w:t>
      </w:r>
      <w:r w:rsidRPr="000D6964">
        <w:rPr>
          <w:rFonts w:ascii="Times New Roman" w:hAnsi="Times New Roman" w:cs="Times New Roman"/>
          <w:sz w:val="24"/>
          <w:szCs w:val="24"/>
        </w:rPr>
        <w:t>г., регистрационный № 43326</w:t>
      </w:r>
      <w:r>
        <w:rPr>
          <w:rFonts w:ascii="Times New Roman" w:hAnsi="Times New Roman" w:cs="Times New Roman"/>
          <w:sz w:val="24"/>
          <w:szCs w:val="24"/>
        </w:rPr>
        <w:t>), «</w:t>
      </w:r>
      <w:r w:rsidRPr="000D6964">
        <w:rPr>
          <w:rFonts w:ascii="Times New Roman" w:hAnsi="Times New Roman" w:cs="Times New Roman"/>
          <w:sz w:val="24"/>
          <w:szCs w:val="24"/>
        </w:rPr>
        <w:t>Педагог-психолог</w:t>
      </w:r>
      <w:r>
        <w:rPr>
          <w:rFonts w:ascii="Times New Roman" w:hAnsi="Times New Roman" w:cs="Times New Roman"/>
          <w:sz w:val="24"/>
          <w:szCs w:val="24"/>
        </w:rPr>
        <w:t xml:space="preserve"> (психолог в сфере образования)»</w:t>
      </w:r>
      <w:r w:rsidRPr="000D6964">
        <w:rPr>
          <w:rFonts w:ascii="Times New Roman" w:hAnsi="Times New Roman" w:cs="Times New Roman"/>
          <w:sz w:val="24"/>
          <w:szCs w:val="24"/>
        </w:rPr>
        <w:t>, утвержденном приказом Министерства труда и социальной защиты Российской Федерации от 24 июля 2015 г. № 514н (зарегистрирован Министерством юстиции Росси</w:t>
      </w:r>
      <w:r>
        <w:rPr>
          <w:rFonts w:ascii="Times New Roman" w:hAnsi="Times New Roman" w:cs="Times New Roman"/>
          <w:sz w:val="24"/>
          <w:szCs w:val="24"/>
        </w:rPr>
        <w:t>йской Федерации 18 августа 2015</w:t>
      </w:r>
      <w:r w:rsidRPr="000D6964">
        <w:rPr>
          <w:rFonts w:ascii="Times New Roman" w:hAnsi="Times New Roman" w:cs="Times New Roman"/>
          <w:sz w:val="24"/>
          <w:szCs w:val="24"/>
        </w:rPr>
        <w:t>г., регистрационны</w:t>
      </w:r>
      <w:r>
        <w:rPr>
          <w:rFonts w:ascii="Times New Roman" w:hAnsi="Times New Roman" w:cs="Times New Roman"/>
          <w:sz w:val="24"/>
          <w:szCs w:val="24"/>
        </w:rPr>
        <w:t>й № 38575); «</w:t>
      </w:r>
      <w:r w:rsidRPr="000D6964">
        <w:rPr>
          <w:rFonts w:ascii="Times New Roman" w:hAnsi="Times New Roman" w:cs="Times New Roman"/>
          <w:sz w:val="24"/>
          <w:szCs w:val="24"/>
        </w:rPr>
        <w:t>Ассистент (помощник) по оказанию технической помощи инвалидам и лицам с огран</w:t>
      </w:r>
      <w:r>
        <w:rPr>
          <w:rFonts w:ascii="Times New Roman" w:hAnsi="Times New Roman" w:cs="Times New Roman"/>
          <w:sz w:val="24"/>
          <w:szCs w:val="24"/>
        </w:rPr>
        <w:t>иченными возможностями здоровья»</w:t>
      </w:r>
      <w:r w:rsidRPr="000D6964">
        <w:rPr>
          <w:rFonts w:ascii="Times New Roman" w:hAnsi="Times New Roman" w:cs="Times New Roman"/>
          <w:sz w:val="24"/>
          <w:szCs w:val="24"/>
        </w:rPr>
        <w:t>, утвержденном приказом Министерства труда и социальной защиты Российс</w:t>
      </w:r>
      <w:r>
        <w:rPr>
          <w:rFonts w:ascii="Times New Roman" w:hAnsi="Times New Roman" w:cs="Times New Roman"/>
          <w:sz w:val="24"/>
          <w:szCs w:val="24"/>
        </w:rPr>
        <w:t>кой Федерации от 12 апреля 2017г. №</w:t>
      </w:r>
      <w:r w:rsidRPr="000D6964">
        <w:rPr>
          <w:rFonts w:ascii="Times New Roman" w:hAnsi="Times New Roman" w:cs="Times New Roman"/>
          <w:sz w:val="24"/>
          <w:szCs w:val="24"/>
        </w:rPr>
        <w:t xml:space="preserve">351н (зарегистрирован Министерством юстиции </w:t>
      </w:r>
      <w:r>
        <w:rPr>
          <w:rFonts w:ascii="Times New Roman" w:hAnsi="Times New Roman" w:cs="Times New Roman"/>
          <w:sz w:val="24"/>
          <w:szCs w:val="24"/>
        </w:rPr>
        <w:t>Российской Федерации 4 мая 2017г., регистрационный №</w:t>
      </w:r>
      <w:r w:rsidRPr="000D6964">
        <w:rPr>
          <w:rFonts w:ascii="Times New Roman" w:hAnsi="Times New Roman" w:cs="Times New Roman"/>
          <w:sz w:val="24"/>
          <w:szCs w:val="24"/>
        </w:rPr>
        <w:t>46612).</w:t>
      </w:r>
    </w:p>
    <w:p w:rsidR="000077BD" w:rsidRDefault="00B079A6" w:rsidP="000077BD">
      <w:pPr>
        <w:pStyle w:val="af0"/>
        <w:ind w:firstLine="567"/>
        <w:jc w:val="both"/>
        <w:rPr>
          <w:rFonts w:ascii="Times New Roman" w:hAnsi="Times New Roman"/>
          <w:sz w:val="24"/>
          <w:szCs w:val="24"/>
        </w:rPr>
      </w:pPr>
      <w:r w:rsidRPr="000077BD">
        <w:rPr>
          <w:rFonts w:ascii="Times New Roman" w:hAnsi="Times New Roman"/>
          <w:sz w:val="24"/>
          <w:szCs w:val="24"/>
        </w:rPr>
        <w:lastRenderedPageBreak/>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r w:rsidR="000077BD" w:rsidRPr="000077BD">
        <w:rPr>
          <w:rFonts w:ascii="Times New Roman" w:hAnsi="Times New Roman"/>
          <w:sz w:val="24"/>
          <w:szCs w:val="24"/>
        </w:rPr>
        <w:t xml:space="preserve"> </w:t>
      </w:r>
    </w:p>
    <w:p w:rsidR="000077BD" w:rsidRPr="000077BD" w:rsidRDefault="000077BD" w:rsidP="000077BD">
      <w:pPr>
        <w:pStyle w:val="af0"/>
        <w:ind w:firstLine="567"/>
        <w:jc w:val="both"/>
        <w:rPr>
          <w:rFonts w:ascii="Times New Roman" w:hAnsi="Times New Roman"/>
          <w:sz w:val="24"/>
          <w:szCs w:val="24"/>
        </w:rPr>
      </w:pPr>
      <w:r w:rsidRPr="000077BD">
        <w:rPr>
          <w:rFonts w:ascii="Times New Roman" w:hAnsi="Times New Roman"/>
          <w:sz w:val="24"/>
          <w:szCs w:val="24"/>
        </w:rPr>
        <w:t xml:space="preserve">Для преодоления нарушений речевого развития, подтвержденного в заключении ПМПК, в штат ДОО включен учитель-логопед. Психолого-педагогическое сопровождение обеспечивает педагог-психолог. </w:t>
      </w:r>
    </w:p>
    <w:p w:rsidR="000077BD" w:rsidRPr="000077BD" w:rsidRDefault="000077BD" w:rsidP="000077BD">
      <w:pPr>
        <w:pStyle w:val="af0"/>
        <w:jc w:val="both"/>
        <w:rPr>
          <w:rFonts w:ascii="Times New Roman" w:hAnsi="Times New Roman"/>
          <w:sz w:val="24"/>
          <w:szCs w:val="24"/>
        </w:rPr>
      </w:pPr>
      <w:r>
        <w:rPr>
          <w:rFonts w:ascii="Times New Roman" w:hAnsi="Times New Roman"/>
          <w:sz w:val="24"/>
          <w:szCs w:val="24"/>
        </w:rPr>
        <w:t xml:space="preserve">          </w:t>
      </w:r>
      <w:r w:rsidRPr="000077BD">
        <w:rPr>
          <w:rFonts w:ascii="Times New Roman" w:hAnsi="Times New Roman"/>
          <w:sz w:val="24"/>
          <w:szCs w:val="24"/>
        </w:rPr>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ин</w:t>
      </w:r>
      <w:r>
        <w:rPr>
          <w:rFonts w:ascii="Times New Roman" w:eastAsia="Times New Roman" w:hAnsi="Times New Roman" w:cs="Times New Roman"/>
          <w:sz w:val="24"/>
          <w:szCs w:val="24"/>
        </w:rPr>
        <w:t>структор по физической культуре</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музыкальный руководитель</w:t>
      </w:r>
    </w:p>
    <w:p w:rsidR="000077BD" w:rsidRPr="000077BD" w:rsidRDefault="000077BD" w:rsidP="00720131">
      <w:pPr>
        <w:widowControl w:val="0"/>
        <w:numPr>
          <w:ilvl w:val="0"/>
          <w:numId w:val="60"/>
        </w:numPr>
        <w:tabs>
          <w:tab w:val="left" w:pos="993"/>
          <w:tab w:val="left" w:pos="1147"/>
        </w:tabs>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тьютор (при необходимости).</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77BD">
        <w:rPr>
          <w:rFonts w:ascii="Times New Roman" w:eastAsia="Times New Roman" w:hAnsi="Times New Roman" w:cs="Times New Roman"/>
          <w:sz w:val="24"/>
          <w:szCs w:val="24"/>
        </w:rPr>
        <w:t>При наличии условий и на основании заявлений родителей (зак</w:t>
      </w:r>
      <w:r>
        <w:rPr>
          <w:rFonts w:ascii="Times New Roman" w:eastAsia="Times New Roman" w:hAnsi="Times New Roman" w:cs="Times New Roman"/>
          <w:sz w:val="24"/>
          <w:szCs w:val="24"/>
        </w:rPr>
        <w:t xml:space="preserve">онных представителей) </w:t>
      </w:r>
      <w:r w:rsidRPr="000077BD">
        <w:rPr>
          <w:rFonts w:ascii="Times New Roman" w:eastAsia="Times New Roman" w:hAnsi="Times New Roman" w:cs="Times New Roman"/>
          <w:sz w:val="24"/>
          <w:szCs w:val="24"/>
        </w:rPr>
        <w:t>организовано дополнительное образование.</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0077BD">
        <w:rPr>
          <w:rFonts w:ascii="Times New Roman" w:eastAsia="Times New Roman" w:hAnsi="Times New Roman" w:cs="Times New Roman"/>
          <w:i/>
          <w:sz w:val="24"/>
          <w:szCs w:val="24"/>
        </w:rPr>
        <w:t>Старший воспитатель</w:t>
      </w:r>
      <w:r w:rsidRPr="000077BD">
        <w:rPr>
          <w:rFonts w:ascii="Times New Roman" w:eastAsia="Times New Roman" w:hAnsi="Times New Roman" w:cs="Times New Roman"/>
          <w:sz w:val="24"/>
          <w:szCs w:val="24"/>
        </w:rPr>
        <w:t xml:space="preserve"> обеспечивает организацию образовательного процесса</w:t>
      </w:r>
      <w:r>
        <w:rPr>
          <w:rFonts w:ascii="Times New Roman" w:eastAsia="Times New Roman" w:hAnsi="Times New Roman" w:cs="Times New Roman"/>
          <w:sz w:val="24"/>
          <w:szCs w:val="24"/>
        </w:rPr>
        <w:t xml:space="preserve"> в ДОО в соответствии с </w:t>
      </w:r>
      <w:r w:rsidRPr="000077BD">
        <w:rPr>
          <w:rFonts w:ascii="Times New Roman" w:eastAsia="Times New Roman" w:hAnsi="Times New Roman" w:cs="Times New Roman"/>
          <w:sz w:val="24"/>
          <w:szCs w:val="24"/>
        </w:rPr>
        <w:t>образовательной программой дошкольного образования, обеспечивает организацию деятельности специалистов, осуществляющих психолого-педагогиче</w:t>
      </w:r>
      <w:r>
        <w:rPr>
          <w:rFonts w:ascii="Times New Roman" w:eastAsia="Times New Roman" w:hAnsi="Times New Roman" w:cs="Times New Roman"/>
          <w:sz w:val="24"/>
          <w:szCs w:val="24"/>
        </w:rPr>
        <w:t>ское сопровождение ребенка с ТНР</w:t>
      </w:r>
      <w:r w:rsidRPr="000077BD">
        <w:rPr>
          <w:rFonts w:ascii="Times New Roman" w:eastAsia="Times New Roman" w:hAnsi="Times New Roman" w:cs="Times New Roman"/>
          <w:sz w:val="24"/>
          <w:szCs w:val="24"/>
        </w:rPr>
        <w:t xml:space="preserve">, обеспечивает повышение профессиональной компетенции педагогов, а также организует взаимодействие с консилиумом образовательной </w:t>
      </w:r>
      <w:r>
        <w:rPr>
          <w:rFonts w:ascii="Times New Roman" w:eastAsia="Times New Roman" w:hAnsi="Times New Roman" w:cs="Times New Roman"/>
          <w:sz w:val="24"/>
          <w:szCs w:val="24"/>
        </w:rPr>
        <w:t>организации, семьями детей с ТНР</w:t>
      </w:r>
      <w:r w:rsidRPr="000077BD">
        <w:rPr>
          <w:rFonts w:ascii="Times New Roman" w:eastAsia="Times New Roman" w:hAnsi="Times New Roman" w:cs="Times New Roman"/>
          <w:sz w:val="24"/>
          <w:szCs w:val="24"/>
        </w:rPr>
        <w:t xml:space="preserve"> и различными социальными партнерами.</w:t>
      </w:r>
    </w:p>
    <w:p w:rsidR="000077BD" w:rsidRPr="000077BD" w:rsidRDefault="000077BD" w:rsidP="000077B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77BD">
        <w:rPr>
          <w:rFonts w:ascii="Times New Roman" w:eastAsia="Times New Roman" w:hAnsi="Times New Roman" w:cs="Times New Roman"/>
          <w:i/>
          <w:sz w:val="24"/>
          <w:szCs w:val="24"/>
        </w:rPr>
        <w:t>Воспитатели</w:t>
      </w:r>
      <w:r w:rsidRPr="000077BD">
        <w:rPr>
          <w:rFonts w:ascii="Times New Roman" w:eastAsia="Times New Roman" w:hAnsi="Times New Roman" w:cs="Times New Roman"/>
          <w:sz w:val="24"/>
          <w:szCs w:val="24"/>
        </w:rPr>
        <w:t xml:space="preserve"> реализуют задачи  Программы в пяти образовательных областях, при этом круг их функциональных обязанностей расширяется за счет:</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участия в мониторинге освоения Программы (педагогический блок),</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адаптации </w:t>
      </w:r>
      <w:r w:rsidRPr="000077BD">
        <w:rPr>
          <w:rFonts w:ascii="Times New Roman" w:eastAsia="Times New Roman" w:hAnsi="Times New Roman" w:cs="Times New Roman"/>
          <w:sz w:val="24"/>
          <w:szCs w:val="24"/>
        </w:rPr>
        <w:t>программ и развивающей среды к образовательным потребностям воспитанников с ОВЗ;</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SimSun" w:hAnsi="Times New Roman" w:cs="Times New Roman"/>
          <w:sz w:val="24"/>
          <w:szCs w:val="24"/>
        </w:rPr>
      </w:pPr>
      <w:r w:rsidRPr="000077BD">
        <w:rPr>
          <w:rFonts w:ascii="Times New Roman" w:eastAsia="SimSun" w:hAnsi="Times New Roman" w:cs="Times New Roman"/>
          <w:sz w:val="24"/>
          <w:szCs w:val="24"/>
        </w:rPr>
        <w:t xml:space="preserve">Задачи коррекционно-развивающего компонента программы </w:t>
      </w:r>
      <w:r w:rsidRPr="000077BD">
        <w:rPr>
          <w:rFonts w:ascii="Times New Roman" w:eastAsia="Times New Roman" w:hAnsi="Times New Roman" w:cs="Times New Roman"/>
          <w:sz w:val="24"/>
          <w:szCs w:val="24"/>
        </w:rPr>
        <w:t>воспитатели реализуют в процессе режимных моментов, совместной с детьми деятельности</w:t>
      </w:r>
      <w:r w:rsidRPr="000077BD">
        <w:rPr>
          <w:rFonts w:ascii="Times New Roman" w:eastAsia="SimSun" w:hAnsi="Times New Roman" w:cs="Times New Roman"/>
          <w:sz w:val="24"/>
          <w:szCs w:val="24"/>
        </w:rPr>
        <w:t xml:space="preserve"> и самостоятельной деятельности детей, проведении групповых и подгрупповых занятий, предусмотрен</w:t>
      </w:r>
      <w:r>
        <w:rPr>
          <w:rFonts w:ascii="Times New Roman" w:eastAsia="SimSun" w:hAnsi="Times New Roman" w:cs="Times New Roman"/>
          <w:sz w:val="24"/>
          <w:szCs w:val="24"/>
        </w:rPr>
        <w:t>ных расписанием</w:t>
      </w:r>
      <w:r w:rsidRPr="000077BD">
        <w:rPr>
          <w:rFonts w:ascii="Times New Roman" w:eastAsia="SimSun" w:hAnsi="Times New Roman" w:cs="Times New Roman"/>
          <w:sz w:val="24"/>
          <w:szCs w:val="24"/>
        </w:rPr>
        <w:t xml:space="preserve"> образовательной деятельности. Воспитатель по согласованию со специалистом проводит индивидуальную работу с детьми во </w:t>
      </w:r>
      <w:r>
        <w:rPr>
          <w:rFonts w:ascii="Times New Roman" w:eastAsia="SimSun" w:hAnsi="Times New Roman" w:cs="Times New Roman"/>
          <w:sz w:val="24"/>
          <w:szCs w:val="24"/>
        </w:rPr>
        <w:t>второй половине дня</w:t>
      </w:r>
      <w:r w:rsidRPr="000077BD">
        <w:rPr>
          <w:rFonts w:ascii="Times New Roman" w:eastAsia="SimSun" w:hAnsi="Times New Roman" w:cs="Times New Roman"/>
          <w:sz w:val="24"/>
          <w:szCs w:val="24"/>
        </w:rPr>
        <w:t>. В это время по заданию спе</w:t>
      </w:r>
      <w:r>
        <w:rPr>
          <w:rFonts w:ascii="Times New Roman" w:eastAsia="SimSun" w:hAnsi="Times New Roman" w:cs="Times New Roman"/>
          <w:sz w:val="24"/>
          <w:szCs w:val="24"/>
        </w:rPr>
        <w:t>циалистов (учителя -</w:t>
      </w:r>
      <w:r w:rsidRPr="000077BD">
        <w:rPr>
          <w:rFonts w:ascii="Times New Roman" w:eastAsia="SimSun" w:hAnsi="Times New Roman" w:cs="Times New Roman"/>
          <w:sz w:val="24"/>
          <w:szCs w:val="24"/>
        </w:rPr>
        <w:t xml:space="preserve">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0077BD">
        <w:rPr>
          <w:rFonts w:ascii="Times New Roman" w:eastAsia="Times New Roman" w:hAnsi="Times New Roman" w:cs="Times New Roman"/>
          <w:sz w:val="24"/>
          <w:szCs w:val="24"/>
        </w:rPr>
        <w:t>закрепляются речевые навыки.</w:t>
      </w:r>
      <w:r w:rsidRPr="000077BD">
        <w:rPr>
          <w:rFonts w:ascii="Times New Roman" w:eastAsia="SimSun" w:hAnsi="Times New Roman" w:cs="Times New Roman"/>
          <w:sz w:val="24"/>
          <w:szCs w:val="24"/>
        </w:rPr>
        <w:t xml:space="preserve"> Работа организуется в форме игры, практической или речевой деятельности, упражнений.</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SimSun" w:hAnsi="Times New Roman" w:cs="Times New Roman"/>
          <w:sz w:val="24"/>
          <w:szCs w:val="24"/>
        </w:rPr>
      </w:pPr>
      <w:r w:rsidRPr="000077BD">
        <w:rPr>
          <w:rFonts w:ascii="Times New Roman" w:eastAsia="Times New Roman" w:hAnsi="Times New Roman" w:cs="Times New Roman"/>
          <w:i/>
          <w:sz w:val="24"/>
          <w:szCs w:val="24"/>
        </w:rPr>
        <w:t xml:space="preserve">Учитель-логопед </w:t>
      </w:r>
      <w:r w:rsidRPr="000077BD">
        <w:rPr>
          <w:rFonts w:ascii="Times New Roman" w:eastAsia="Times New Roman" w:hAnsi="Times New Roman" w:cs="Times New Roman"/>
          <w:sz w:val="24"/>
          <w:szCs w:val="24"/>
        </w:rPr>
        <w:t xml:space="preserve"> осуществляют работу в образовательной области </w:t>
      </w:r>
      <w:r w:rsidRPr="000077BD">
        <w:rPr>
          <w:rFonts w:ascii="Times New Roman" w:eastAsia="Times New Roman" w:hAnsi="Times New Roman" w:cs="Times New Roman"/>
          <w:i/>
          <w:sz w:val="24"/>
          <w:szCs w:val="24"/>
        </w:rPr>
        <w:t>«</w:t>
      </w:r>
      <w:r w:rsidRPr="000077BD">
        <w:rPr>
          <w:rFonts w:ascii="Times New Roman" w:eastAsia="Times New Roman" w:hAnsi="Times New Roman" w:cs="Times New Roman"/>
          <w:bCs/>
          <w:i/>
          <w:sz w:val="24"/>
          <w:szCs w:val="24"/>
        </w:rPr>
        <w:t xml:space="preserve">Речевое развитие», </w:t>
      </w:r>
      <w:r w:rsidRPr="000077BD">
        <w:rPr>
          <w:rFonts w:ascii="Times New Roman" w:eastAsia="SimSun" w:hAnsi="Times New Roman" w:cs="Times New Roman"/>
          <w:sz w:val="24"/>
          <w:szCs w:val="24"/>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учителя-логопеда - коррекция недостатков фонематической, произносительной и лексико-грамматической стор</w:t>
      </w:r>
      <w:r>
        <w:rPr>
          <w:rFonts w:ascii="Times New Roman" w:eastAsia="SimSun" w:hAnsi="Times New Roman" w:cs="Times New Roman"/>
          <w:sz w:val="24"/>
          <w:szCs w:val="24"/>
        </w:rPr>
        <w:t>он речи во время</w:t>
      </w:r>
      <w:r w:rsidRPr="000077BD">
        <w:rPr>
          <w:rFonts w:ascii="Times New Roman" w:eastAsia="SimSun" w:hAnsi="Times New Roman" w:cs="Times New Roman"/>
          <w:sz w:val="24"/>
          <w:szCs w:val="24"/>
        </w:rPr>
        <w:t xml:space="preserve"> образовательной деятельности, совместной деятельности с ребенком и в процессе индивидуальных занятий.</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i/>
          <w:sz w:val="24"/>
          <w:szCs w:val="24"/>
        </w:rPr>
        <w:t>Педагогу-психологу</w:t>
      </w:r>
      <w:r w:rsidRPr="000077BD">
        <w:rPr>
          <w:rFonts w:ascii="Times New Roman" w:eastAsia="Times New Roman" w:hAnsi="Times New Roman" w:cs="Times New Roman"/>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w:t>
      </w:r>
      <w:r w:rsidRPr="000077BD">
        <w:rPr>
          <w:rFonts w:ascii="Times New Roman" w:eastAsia="Times New Roman" w:hAnsi="Times New Roman" w:cs="Times New Roman"/>
          <w:sz w:val="24"/>
          <w:szCs w:val="24"/>
        </w:rPr>
        <w:lastRenderedPageBreak/>
        <w:t>(консилиума), привлекается к анализу и обсуждению результатов обследования детей, наблюдению за их адаптацией и поведен</w:t>
      </w:r>
      <w:r>
        <w:rPr>
          <w:rFonts w:ascii="Times New Roman" w:eastAsia="Times New Roman" w:hAnsi="Times New Roman" w:cs="Times New Roman"/>
          <w:sz w:val="24"/>
          <w:szCs w:val="24"/>
        </w:rPr>
        <w:t>ием. При поступлении детей с ТНР</w:t>
      </w:r>
      <w:r w:rsidRPr="000077BD">
        <w:rPr>
          <w:rFonts w:ascii="Times New Roman" w:eastAsia="Times New Roman" w:hAnsi="Times New Roman" w:cs="Times New Roman"/>
          <w:sz w:val="24"/>
          <w:szCs w:val="24"/>
        </w:rPr>
        <w:t xml:space="preserve">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w:t>
      </w:r>
      <w:r>
        <w:rPr>
          <w:rFonts w:ascii="Times New Roman" w:eastAsia="Times New Roman" w:hAnsi="Times New Roman" w:cs="Times New Roman"/>
          <w:sz w:val="24"/>
          <w:szCs w:val="24"/>
        </w:rPr>
        <w:t>боты с детьми. В</w:t>
      </w:r>
      <w:r w:rsidRPr="000077BD">
        <w:rPr>
          <w:rFonts w:ascii="Times New Roman" w:eastAsia="Times New Roman" w:hAnsi="Times New Roman" w:cs="Times New Roman"/>
          <w:sz w:val="24"/>
          <w:szCs w:val="24"/>
        </w:rPr>
        <w:t xml:space="preserve"> коррекционной работе педагога-психолога приоритеты смещаются на эмоционально-личностную сферу. Перед педагогом-психологом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Важным направлением в деятельности педагога-психолога является консультирование и просвещение педагогов и родителей в вопросах, касающихся о</w:t>
      </w:r>
      <w:r>
        <w:rPr>
          <w:rFonts w:ascii="Times New Roman" w:eastAsia="Times New Roman" w:hAnsi="Times New Roman" w:cs="Times New Roman"/>
          <w:sz w:val="24"/>
          <w:szCs w:val="24"/>
        </w:rPr>
        <w:t>собенностей развития детей с ТНР</w:t>
      </w:r>
      <w:r w:rsidRPr="000077BD">
        <w:rPr>
          <w:rFonts w:ascii="Times New Roman" w:eastAsia="Times New Roman" w:hAnsi="Times New Roman" w:cs="Times New Roman"/>
          <w:sz w:val="24"/>
          <w:szCs w:val="24"/>
        </w:rPr>
        <w:t xml:space="preserve">,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 разрабатывает рекомендации для педагогов и родителей относительно образовательного маршрута ребенка.</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i/>
          <w:sz w:val="24"/>
          <w:szCs w:val="24"/>
        </w:rPr>
      </w:pPr>
      <w:r w:rsidRPr="000077BD">
        <w:rPr>
          <w:rFonts w:ascii="Times New Roman" w:eastAsia="Times New Roman" w:hAnsi="Times New Roman" w:cs="Times New Roman"/>
          <w:sz w:val="24"/>
          <w:szCs w:val="24"/>
        </w:rPr>
        <w:t>Та</w:t>
      </w:r>
      <w:r>
        <w:rPr>
          <w:rFonts w:ascii="Times New Roman" w:eastAsia="Times New Roman" w:hAnsi="Times New Roman" w:cs="Times New Roman"/>
          <w:sz w:val="24"/>
          <w:szCs w:val="24"/>
        </w:rPr>
        <w:t>ким образом,</w:t>
      </w:r>
      <w:r w:rsidRPr="000077BD">
        <w:rPr>
          <w:rFonts w:ascii="Times New Roman" w:eastAsia="Times New Roman" w:hAnsi="Times New Roman" w:cs="Times New Roman"/>
          <w:sz w:val="24"/>
          <w:szCs w:val="24"/>
        </w:rPr>
        <w:t xml:space="preserve"> учитель-логопед, педагог-психолог реализуют следующие </w:t>
      </w:r>
      <w:r w:rsidRPr="000077BD">
        <w:rPr>
          <w:rFonts w:ascii="Times New Roman" w:eastAsia="Times New Roman" w:hAnsi="Times New Roman" w:cs="Times New Roman"/>
          <w:i/>
          <w:sz w:val="24"/>
          <w:szCs w:val="24"/>
        </w:rPr>
        <w:t xml:space="preserve">профессиональные функции: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 </w:t>
      </w:r>
      <w:r w:rsidRPr="000077BD">
        <w:rPr>
          <w:rFonts w:ascii="Times New Roman" w:eastAsia="Times New Roman" w:hAnsi="Times New Roman" w:cs="Times New Roman"/>
          <w:i/>
          <w:sz w:val="24"/>
          <w:szCs w:val="24"/>
        </w:rPr>
        <w:t xml:space="preserve">диагностическую: </w:t>
      </w:r>
      <w:r w:rsidRPr="000077BD">
        <w:rPr>
          <w:rFonts w:ascii="Times New Roman" w:eastAsia="Times New Roman" w:hAnsi="Times New Roman" w:cs="Times New Roman"/>
          <w:sz w:val="24"/>
          <w:szCs w:val="24"/>
        </w:rPr>
        <w:t>проводят психолого-педагогическое обследование</w:t>
      </w:r>
      <w:r w:rsidRPr="000077BD">
        <w:rPr>
          <w:rFonts w:ascii="Times New Roman" w:eastAsia="Times New Roman" w:hAnsi="Times New Roman" w:cs="Times New Roman"/>
          <w:i/>
          <w:sz w:val="24"/>
          <w:szCs w:val="24"/>
        </w:rPr>
        <w:t xml:space="preserve">, </w:t>
      </w:r>
      <w:r w:rsidRPr="000077BD">
        <w:rPr>
          <w:rFonts w:ascii="Times New Roman" w:eastAsia="Times New Roman" w:hAnsi="Times New Roman" w:cs="Times New Roman"/>
          <w:sz w:val="24"/>
          <w:szCs w:val="24"/>
        </w:rPr>
        <w:t>выявляют и</w:t>
      </w:r>
      <w:r>
        <w:rPr>
          <w:rFonts w:ascii="Times New Roman" w:eastAsia="Times New Roman" w:hAnsi="Times New Roman" w:cs="Times New Roman"/>
          <w:sz w:val="24"/>
          <w:szCs w:val="24"/>
        </w:rPr>
        <w:t xml:space="preserve"> </w:t>
      </w:r>
      <w:r w:rsidRPr="000077BD">
        <w:rPr>
          <w:rFonts w:ascii="Times New Roman" w:eastAsia="Times New Roman" w:hAnsi="Times New Roman" w:cs="Times New Roman"/>
          <w:sz w:val="24"/>
          <w:szCs w:val="24"/>
        </w:rPr>
        <w:t xml:space="preserve">определяют причину той или иной трудности с помощью комплексной диагностики;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 </w:t>
      </w:r>
      <w:r w:rsidRPr="000077BD">
        <w:rPr>
          <w:rFonts w:ascii="Times New Roman" w:eastAsia="Times New Roman" w:hAnsi="Times New Roman" w:cs="Times New Roman"/>
          <w:i/>
          <w:sz w:val="24"/>
          <w:szCs w:val="24"/>
        </w:rPr>
        <w:t xml:space="preserve">проектную: </w:t>
      </w:r>
      <w:r w:rsidRPr="000077BD">
        <w:rPr>
          <w:rFonts w:ascii="Times New Roman" w:eastAsia="Times New Roman" w:hAnsi="Times New Roman" w:cs="Times New Roman"/>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 </w:t>
      </w:r>
      <w:r w:rsidRPr="000077BD">
        <w:rPr>
          <w:rFonts w:ascii="Times New Roman" w:eastAsia="Times New Roman" w:hAnsi="Times New Roman" w:cs="Times New Roman"/>
          <w:i/>
          <w:sz w:val="24"/>
          <w:szCs w:val="24"/>
        </w:rPr>
        <w:t>сопровождающую, коррекционно-развивающую</w:t>
      </w:r>
      <w:r w:rsidRPr="000077BD">
        <w:rPr>
          <w:rFonts w:ascii="Times New Roman" w:eastAsia="Times New Roman" w:hAnsi="Times New Roman" w:cs="Times New Roman"/>
          <w:sz w:val="24"/>
          <w:szCs w:val="24"/>
        </w:rPr>
        <w:t>: реализуют Программу как в работе с группой, так и индивидуально;</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 </w:t>
      </w:r>
      <w:r w:rsidRPr="000077BD">
        <w:rPr>
          <w:rFonts w:ascii="Times New Roman" w:eastAsia="Times New Roman" w:hAnsi="Times New Roman" w:cs="Times New Roman"/>
          <w:i/>
          <w:sz w:val="24"/>
          <w:szCs w:val="24"/>
        </w:rPr>
        <w:t xml:space="preserve">мониторинговую, аналитическую: </w:t>
      </w:r>
      <w:r w:rsidRPr="000077BD">
        <w:rPr>
          <w:rFonts w:ascii="Times New Roman" w:eastAsia="Times New Roman" w:hAnsi="Times New Roman" w:cs="Times New Roman"/>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Особую роль в реализации коррекционно-педагогических задач принадлежит </w:t>
      </w:r>
      <w:r w:rsidRPr="000077BD">
        <w:rPr>
          <w:rFonts w:ascii="Times New Roman" w:eastAsia="Times New Roman" w:hAnsi="Times New Roman" w:cs="Times New Roman"/>
          <w:i/>
          <w:sz w:val="24"/>
          <w:szCs w:val="24"/>
        </w:rPr>
        <w:t xml:space="preserve">инструктору по физической культуре и музыкальному руководителю. </w:t>
      </w:r>
      <w:r w:rsidRPr="000077BD">
        <w:rPr>
          <w:rFonts w:ascii="Times New Roman" w:eastAsia="Times New Roman" w:hAnsi="Times New Roman" w:cs="Times New Roman"/>
          <w:sz w:val="24"/>
          <w:szCs w:val="24"/>
        </w:rPr>
        <w:t>Это связано с тем, что пс</w:t>
      </w:r>
      <w:r>
        <w:rPr>
          <w:rFonts w:ascii="Times New Roman" w:eastAsia="Times New Roman" w:hAnsi="Times New Roman" w:cs="Times New Roman"/>
          <w:sz w:val="24"/>
          <w:szCs w:val="24"/>
        </w:rPr>
        <w:t>ихомоторное развитие детей с ТНР</w:t>
      </w:r>
      <w:r w:rsidRPr="000077BD">
        <w:rPr>
          <w:rFonts w:ascii="Times New Roman" w:eastAsia="Times New Roman" w:hAnsi="Times New Roman" w:cs="Times New Roman"/>
          <w:sz w:val="24"/>
          <w:szCs w:val="24"/>
        </w:rPr>
        <w:t xml:space="preserve">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0077BD" w:rsidRPr="000077BD" w:rsidRDefault="000077BD" w:rsidP="000077BD">
      <w:pPr>
        <w:widowControl w:val="0"/>
        <w:tabs>
          <w:tab w:val="left" w:pos="367"/>
          <w:tab w:val="left" w:pos="851"/>
          <w:tab w:val="left" w:pos="1147"/>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Музыкальный руководитель обеспечивает развитие темпа, ритма, мелодики, силы </w:t>
      </w:r>
      <w:r w:rsidRPr="000077BD">
        <w:rPr>
          <w:rFonts w:ascii="Times New Roman" w:eastAsia="Times New Roman" w:hAnsi="Times New Roman" w:cs="Times New Roman"/>
          <w:sz w:val="24"/>
          <w:szCs w:val="24"/>
        </w:rPr>
        <w:lastRenderedPageBreak/>
        <w:t>и выразительности голоса, развитие слухового восприятия.</w:t>
      </w:r>
    </w:p>
    <w:p w:rsidR="000077BD" w:rsidRPr="000077BD" w:rsidRDefault="000077BD" w:rsidP="000077BD">
      <w:pPr>
        <w:widowControl w:val="0"/>
        <w:tabs>
          <w:tab w:val="left" w:pos="367"/>
          <w:tab w:val="left" w:pos="851"/>
          <w:tab w:val="left" w:pos="1152"/>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b/>
          <w:sz w:val="24"/>
          <w:szCs w:val="24"/>
        </w:rPr>
      </w:pPr>
      <w:r w:rsidRPr="000077BD">
        <w:rPr>
          <w:rFonts w:ascii="Times New Roman" w:eastAsia="Times New Roman" w:hAnsi="Times New Roman" w:cs="Times New Roman"/>
          <w:b/>
          <w:sz w:val="24"/>
          <w:szCs w:val="24"/>
        </w:rPr>
        <w:t>Распределение педагогических функций при реализации задач каждой образовательной области в соответствии с ФГОС ДО</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В реализации задач образовательной области </w:t>
      </w:r>
      <w:r w:rsidRPr="000077BD">
        <w:rPr>
          <w:rFonts w:ascii="Times New Roman" w:eastAsia="Times New Roman" w:hAnsi="Times New Roman" w:cs="Times New Roman"/>
          <w:bCs/>
          <w:sz w:val="24"/>
          <w:szCs w:val="24"/>
        </w:rPr>
        <w:t>«</w:t>
      </w:r>
      <w:r w:rsidRPr="000077BD">
        <w:rPr>
          <w:rFonts w:ascii="Times New Roman" w:eastAsia="Times New Roman" w:hAnsi="Times New Roman" w:cs="Times New Roman"/>
          <w:bCs/>
          <w:i/>
          <w:sz w:val="24"/>
          <w:szCs w:val="24"/>
        </w:rPr>
        <w:t xml:space="preserve">Познавательное развитие» </w:t>
      </w:r>
      <w:r w:rsidRPr="000077BD">
        <w:rPr>
          <w:rFonts w:ascii="Times New Roman" w:eastAsia="Times New Roman" w:hAnsi="Times New Roman" w:cs="Times New Roman"/>
          <w:bCs/>
          <w:sz w:val="24"/>
          <w:szCs w:val="24"/>
        </w:rPr>
        <w:t>у</w:t>
      </w:r>
      <w:r>
        <w:rPr>
          <w:rFonts w:ascii="Times New Roman" w:eastAsia="Times New Roman" w:hAnsi="Times New Roman" w:cs="Times New Roman"/>
          <w:sz w:val="24"/>
          <w:szCs w:val="24"/>
        </w:rPr>
        <w:t>частвуют</w:t>
      </w:r>
      <w:r w:rsidRPr="000077BD">
        <w:rPr>
          <w:rFonts w:ascii="Times New Roman" w:eastAsia="Times New Roman" w:hAnsi="Times New Roman" w:cs="Times New Roman"/>
          <w:sz w:val="24"/>
          <w:szCs w:val="24"/>
        </w:rPr>
        <w:t xml:space="preserve"> воспитатели, педагог-психолог, учитель-логопед. В</w:t>
      </w:r>
      <w:r>
        <w:rPr>
          <w:rFonts w:ascii="Times New Roman" w:eastAsia="Times New Roman" w:hAnsi="Times New Roman" w:cs="Times New Roman"/>
          <w:sz w:val="24"/>
          <w:szCs w:val="24"/>
        </w:rPr>
        <w:t>оспитатели,</w:t>
      </w:r>
      <w:r w:rsidRPr="000077BD">
        <w:rPr>
          <w:rFonts w:ascii="Times New Roman" w:eastAsia="Times New Roman" w:hAnsi="Times New Roman" w:cs="Times New Roman"/>
          <w:sz w:val="24"/>
          <w:szCs w:val="24"/>
        </w:rPr>
        <w:t xml:space="preserve">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Задачи в области </w:t>
      </w:r>
      <w:r w:rsidRPr="000077BD">
        <w:rPr>
          <w:rFonts w:ascii="Times New Roman" w:eastAsia="Times New Roman" w:hAnsi="Times New Roman" w:cs="Times New Roman"/>
          <w:bCs/>
          <w:i/>
          <w:sz w:val="24"/>
          <w:szCs w:val="24"/>
        </w:rPr>
        <w:t>«Социально-коммуникативное развитие»</w:t>
      </w:r>
      <w:r w:rsidRPr="000077BD">
        <w:rPr>
          <w:rFonts w:ascii="Times New Roman" w:eastAsia="Times New Roman" w:hAnsi="Times New Roman" w:cs="Times New Roman"/>
          <w:bCs/>
          <w:sz w:val="24"/>
          <w:szCs w:val="24"/>
        </w:rPr>
        <w:t xml:space="preserve"> решают и </w:t>
      </w:r>
      <w:r w:rsidRPr="000077BD">
        <w:rPr>
          <w:rFonts w:ascii="Times New Roman" w:eastAsia="Times New Roman" w:hAnsi="Times New Roman" w:cs="Times New Roman"/>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077BD">
        <w:rPr>
          <w:rFonts w:ascii="Times New Roman" w:eastAsia="Times New Roman" w:hAnsi="Times New Roman" w:cs="Times New Roman"/>
          <w:sz w:val="24"/>
          <w:szCs w:val="24"/>
        </w:rPr>
        <w:t>чите</w:t>
      </w:r>
      <w:r w:rsidR="00DB007D">
        <w:rPr>
          <w:rFonts w:ascii="Times New Roman" w:eastAsia="Times New Roman" w:hAnsi="Times New Roman" w:cs="Times New Roman"/>
          <w:sz w:val="24"/>
          <w:szCs w:val="24"/>
        </w:rPr>
        <w:t>ль-логопед также активно включае</w:t>
      </w:r>
      <w:r w:rsidRPr="000077BD">
        <w:rPr>
          <w:rFonts w:ascii="Times New Roman" w:eastAsia="Times New Roman" w:hAnsi="Times New Roman" w:cs="Times New Roman"/>
          <w:sz w:val="24"/>
          <w:szCs w:val="24"/>
        </w:rPr>
        <w:t>т в свою деятельность задачи из этой област</w:t>
      </w:r>
      <w:r w:rsidR="00DB007D">
        <w:rPr>
          <w:rFonts w:ascii="Times New Roman" w:eastAsia="Times New Roman" w:hAnsi="Times New Roman" w:cs="Times New Roman"/>
          <w:sz w:val="24"/>
          <w:szCs w:val="24"/>
        </w:rPr>
        <w:t>и: создае</w:t>
      </w:r>
      <w:r w:rsidRPr="000077BD">
        <w:rPr>
          <w:rFonts w:ascii="Times New Roman" w:eastAsia="Times New Roman" w:hAnsi="Times New Roman" w:cs="Times New Roman"/>
          <w:sz w:val="24"/>
          <w:szCs w:val="24"/>
        </w:rPr>
        <w:t>т к</w:t>
      </w:r>
      <w:r w:rsidR="00DB007D">
        <w:rPr>
          <w:rFonts w:ascii="Times New Roman" w:eastAsia="Times New Roman" w:hAnsi="Times New Roman" w:cs="Times New Roman"/>
          <w:sz w:val="24"/>
          <w:szCs w:val="24"/>
        </w:rPr>
        <w:t>оммуникативные ситуации, включае</w:t>
      </w:r>
      <w:r w:rsidRPr="000077BD">
        <w:rPr>
          <w:rFonts w:ascii="Times New Roman" w:eastAsia="Times New Roman" w:hAnsi="Times New Roman" w:cs="Times New Roman"/>
          <w:sz w:val="24"/>
          <w:szCs w:val="24"/>
        </w:rPr>
        <w:t>т в планы темы, способствующие социальному развитию, например, тема «Моя семья».</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В образовательной области </w:t>
      </w:r>
      <w:r w:rsidRPr="000077BD">
        <w:rPr>
          <w:rFonts w:ascii="Times New Roman" w:eastAsia="Times New Roman" w:hAnsi="Times New Roman" w:cs="Times New Roman"/>
          <w:bCs/>
          <w:i/>
          <w:sz w:val="24"/>
          <w:szCs w:val="24"/>
        </w:rPr>
        <w:t xml:space="preserve">«Художественно-эстетическое развитие» </w:t>
      </w:r>
      <w:r w:rsidRPr="000077BD">
        <w:rPr>
          <w:rFonts w:ascii="Times New Roman" w:eastAsia="Times New Roman" w:hAnsi="Times New Roman" w:cs="Times New Roman"/>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Работу в образовательной области </w:t>
      </w:r>
      <w:r w:rsidRPr="000077BD">
        <w:rPr>
          <w:rFonts w:ascii="Times New Roman" w:eastAsia="Times New Roman" w:hAnsi="Times New Roman" w:cs="Times New Roman"/>
          <w:bCs/>
          <w:i/>
          <w:sz w:val="24"/>
          <w:szCs w:val="24"/>
        </w:rPr>
        <w:t>«Физическое развитие»</w:t>
      </w:r>
      <w:r w:rsidRPr="000077BD">
        <w:rPr>
          <w:rFonts w:ascii="Times New Roman" w:eastAsia="Times New Roman" w:hAnsi="Times New Roman" w:cs="Times New Roman"/>
          <w:sz w:val="24"/>
          <w:szCs w:val="24"/>
        </w:rPr>
        <w:t xml:space="preserve"> осуществляют инструктор по физической культуре  при обязательном подключении всех остальных педагогов и родителей дошкольников. Все задачи области </w:t>
      </w:r>
      <w:r w:rsidRPr="000077BD">
        <w:rPr>
          <w:rFonts w:ascii="Times New Roman" w:eastAsia="Times New Roman" w:hAnsi="Times New Roman" w:cs="Times New Roman"/>
          <w:bCs/>
          <w:i/>
          <w:sz w:val="24"/>
          <w:szCs w:val="24"/>
        </w:rPr>
        <w:t>«Физическое развитие»</w:t>
      </w:r>
      <w:r w:rsidRPr="000077BD">
        <w:rPr>
          <w:rFonts w:ascii="Times New Roman" w:eastAsia="Times New Roman" w:hAnsi="Times New Roman" w:cs="Times New Roman"/>
          <w:sz w:val="24"/>
          <w:szCs w:val="24"/>
        </w:rPr>
        <w:t xml:space="preserve"> адаптированы к образова</w:t>
      </w:r>
      <w:r w:rsidR="00DB007D">
        <w:rPr>
          <w:rFonts w:ascii="Times New Roman" w:eastAsia="Times New Roman" w:hAnsi="Times New Roman" w:cs="Times New Roman"/>
          <w:sz w:val="24"/>
          <w:szCs w:val="24"/>
        </w:rPr>
        <w:t>тельным потребностям детей с ТНР</w:t>
      </w:r>
      <w:r w:rsidRPr="000077BD">
        <w:rPr>
          <w:rFonts w:ascii="Times New Roman" w:eastAsia="Times New Roman" w:hAnsi="Times New Roman" w:cs="Times New Roman"/>
          <w:sz w:val="24"/>
          <w:szCs w:val="24"/>
        </w:rPr>
        <w:t>.</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 xml:space="preserve">Важным условием, обеспечивающим эффективность коррекционной работы, является </w:t>
      </w:r>
      <w:r w:rsidRPr="000077BD">
        <w:rPr>
          <w:rFonts w:ascii="Times New Roman" w:eastAsia="Times New Roman" w:hAnsi="Times New Roman" w:cs="Times New Roman"/>
          <w:i/>
          <w:sz w:val="24"/>
          <w:szCs w:val="24"/>
        </w:rPr>
        <w:t>взаимодействие с родителями воспитанников</w:t>
      </w:r>
      <w:r w:rsidRPr="000077BD">
        <w:rPr>
          <w:rFonts w:ascii="Times New Roman" w:eastAsia="Times New Roman" w:hAnsi="Times New Roman" w:cs="Times New Roman"/>
          <w:sz w:val="24"/>
          <w:szCs w:val="24"/>
        </w:rPr>
        <w:t xml:space="preserve"> по вопросам реализации Программы и  коррекции эмоционально-волевых, речевых и познавательных </w:t>
      </w:r>
      <w:r w:rsidR="00DB007D">
        <w:rPr>
          <w:rFonts w:ascii="Times New Roman" w:eastAsia="Times New Roman" w:hAnsi="Times New Roman" w:cs="Times New Roman"/>
          <w:sz w:val="24"/>
          <w:szCs w:val="24"/>
        </w:rPr>
        <w:t>недостатков развития детей с ТНР</w:t>
      </w:r>
      <w:r w:rsidRPr="000077BD">
        <w:rPr>
          <w:rFonts w:ascii="Times New Roman" w:eastAsia="Times New Roman" w:hAnsi="Times New Roman" w:cs="Times New Roman"/>
          <w:sz w:val="24"/>
          <w:szCs w:val="24"/>
        </w:rPr>
        <w:t xml:space="preserve">. </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SimSun" w:hAnsi="Times New Roman" w:cs="Times New Roman"/>
          <w:sz w:val="24"/>
          <w:szCs w:val="24"/>
        </w:rPr>
      </w:pPr>
      <w:r w:rsidRPr="000077BD">
        <w:rPr>
          <w:rFonts w:ascii="Times New Roman" w:eastAsia="Times New Roman" w:hAnsi="Times New Roman" w:cs="Times New Roman"/>
          <w:b/>
          <w:bCs/>
          <w:iCs/>
          <w:sz w:val="24"/>
          <w:szCs w:val="24"/>
        </w:rPr>
        <w:t>Психолого-педагогический консилиум (</w:t>
      </w:r>
      <w:r w:rsidRPr="000077BD">
        <w:rPr>
          <w:rFonts w:ascii="Times New Roman" w:eastAsia="Times New Roman" w:hAnsi="Times New Roman" w:cs="Times New Roman"/>
          <w:b/>
          <w:sz w:val="24"/>
          <w:szCs w:val="24"/>
        </w:rPr>
        <w:t>ППк)</w:t>
      </w:r>
      <w:r w:rsidRPr="000077BD">
        <w:rPr>
          <w:rFonts w:ascii="Times New Roman" w:eastAsia="SimSun" w:hAnsi="Times New Roman" w:cs="Times New Roman"/>
          <w:sz w:val="24"/>
          <w:szCs w:val="24"/>
        </w:rPr>
        <w:t xml:space="preserve"> выполняет организационно-управленческую функцию и координирует деятельность участников коррекционно-образовательного  процесса.  ППк разрабатывает индивидуальные АОП и утверждает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0077BD" w:rsidRPr="000077BD" w:rsidRDefault="000077BD" w:rsidP="000077BD">
      <w:pPr>
        <w:widowControl w:val="0"/>
        <w:tabs>
          <w:tab w:val="left" w:pos="978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077BD">
        <w:rPr>
          <w:rFonts w:ascii="Times New Roman" w:eastAsia="Times New Roman" w:hAnsi="Times New Roman" w:cs="Times New Roman"/>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 работы, используемые технологии, разрабатывает рекомендации для дальнейшей работы педагогов. ППк тесно взаимодействует с ТПМПК и семьями воспитанников.</w:t>
      </w:r>
    </w:p>
    <w:p w:rsidR="00B079A6" w:rsidRDefault="00B079A6" w:rsidP="00B079A6">
      <w:pPr>
        <w:shd w:val="clear" w:color="auto" w:fill="FFFFFF"/>
        <w:spacing w:after="0" w:line="240" w:lineRule="auto"/>
        <w:ind w:firstLine="567"/>
        <w:jc w:val="both"/>
        <w:rPr>
          <w:rFonts w:ascii="Times New Roman" w:hAnsi="Times New Roman" w:cs="Times New Roman"/>
          <w:sz w:val="24"/>
          <w:szCs w:val="24"/>
        </w:rPr>
      </w:pPr>
    </w:p>
    <w:p w:rsidR="00B079A6" w:rsidRPr="00B079A6" w:rsidRDefault="00B079A6" w:rsidP="00DB007D">
      <w:pPr>
        <w:shd w:val="clear" w:color="auto" w:fill="FFFFFF"/>
        <w:spacing w:after="0" w:line="240" w:lineRule="auto"/>
        <w:ind w:firstLine="567"/>
        <w:rPr>
          <w:rFonts w:ascii="Times New Roman" w:hAnsi="Times New Roman" w:cs="Times New Roman"/>
          <w:b/>
          <w:sz w:val="24"/>
          <w:szCs w:val="24"/>
        </w:rPr>
      </w:pPr>
      <w:r w:rsidRPr="00B079A6">
        <w:rPr>
          <w:rFonts w:ascii="Times New Roman" w:hAnsi="Times New Roman" w:cs="Times New Roman"/>
          <w:b/>
          <w:sz w:val="24"/>
          <w:szCs w:val="24"/>
        </w:rPr>
        <w:t>Финансовые условия реализации Программы</w:t>
      </w:r>
    </w:p>
    <w:p w:rsidR="00B079A6" w:rsidRPr="00B079A6" w:rsidRDefault="00B079A6" w:rsidP="00B079A6">
      <w:pPr>
        <w:shd w:val="clear" w:color="auto" w:fill="FFFFFF"/>
        <w:spacing w:after="0" w:line="240" w:lineRule="auto"/>
        <w:ind w:firstLine="567"/>
        <w:jc w:val="both"/>
        <w:rPr>
          <w:rFonts w:ascii="Times New Roman" w:hAnsi="Times New Roman" w:cs="Times New Roman"/>
          <w:sz w:val="24"/>
          <w:szCs w:val="24"/>
        </w:rPr>
      </w:pPr>
      <w:r w:rsidRPr="00B079A6">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
    <w:p w:rsidR="00B079A6" w:rsidRDefault="00B079A6" w:rsidP="000A0247">
      <w:pPr>
        <w:spacing w:after="0" w:line="240" w:lineRule="auto"/>
        <w:ind w:firstLine="567"/>
        <w:jc w:val="both"/>
        <w:rPr>
          <w:rFonts w:ascii="Times New Roman" w:hAnsi="Times New Roman"/>
          <w:b/>
          <w:sz w:val="24"/>
          <w:szCs w:val="24"/>
        </w:rPr>
      </w:pPr>
    </w:p>
    <w:p w:rsidR="000A0247" w:rsidRPr="000A0247" w:rsidRDefault="00EF5349" w:rsidP="00DB007D">
      <w:pPr>
        <w:spacing w:after="0" w:line="240" w:lineRule="auto"/>
        <w:ind w:firstLine="567"/>
        <w:rPr>
          <w:rFonts w:ascii="Times New Roman" w:hAnsi="Times New Roman"/>
          <w:b/>
          <w:sz w:val="24"/>
          <w:szCs w:val="24"/>
        </w:rPr>
      </w:pPr>
      <w:r w:rsidRPr="001B46BF">
        <w:rPr>
          <w:rFonts w:ascii="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В ДОО созданы материально-технические условия, обеспечивающие:</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1) возможность достижения обучающимися планируемых результатов освоения Федеральной программы;</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2) выполнение ДОО требований санитарно-эпидемиологических правил и гигиенических нормативов, содержащихся в</w:t>
      </w:r>
      <w:r>
        <w:rPr>
          <w:rFonts w:ascii="Crimson Text" w:hAnsi="Crimson Text"/>
        </w:rPr>
        <w:t xml:space="preserve"> </w:t>
      </w:r>
      <w:hyperlink r:id="rId31" w:history="1">
        <w:r w:rsidRPr="0024230E">
          <w:rPr>
            <w:rStyle w:val="af4"/>
            <w:rFonts w:ascii="Crimson Text" w:hAnsi="Crimson Text"/>
          </w:rPr>
          <w:t>СП 2.4.3648-20</w:t>
        </w:r>
      </w:hyperlink>
      <w:r w:rsidRPr="0024230E">
        <w:rPr>
          <w:rFonts w:ascii="Crimson Text" w:hAnsi="Crimson Text"/>
        </w:rPr>
        <w:t>,</w:t>
      </w:r>
      <w:r>
        <w:rPr>
          <w:rFonts w:ascii="Crimson Text" w:hAnsi="Crimson Text"/>
        </w:rPr>
        <w:t xml:space="preserve"> </w:t>
      </w:r>
      <w:hyperlink r:id="rId32" w:history="1">
        <w:r w:rsidRPr="0024230E">
          <w:rPr>
            <w:rStyle w:val="af4"/>
            <w:rFonts w:ascii="Crimson Text" w:hAnsi="Crimson Text"/>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w:t>
        </w:r>
        <w:r>
          <w:rPr>
            <w:rStyle w:val="af4"/>
            <w:rFonts w:ascii="Crimson Text" w:hAnsi="Crimson Text"/>
          </w:rPr>
          <w:t xml:space="preserve">ой Федерации от 27 октября 2020 </w:t>
        </w:r>
        <w:r w:rsidRPr="0024230E">
          <w:rPr>
            <w:rStyle w:val="af4"/>
            <w:rFonts w:ascii="Crimson Text" w:hAnsi="Crimson Text"/>
          </w:rPr>
          <w:t>г. № 32 (зарегистрировано Министерством юстиции Росс</w:t>
        </w:r>
        <w:r>
          <w:rPr>
            <w:rStyle w:val="af4"/>
            <w:rFonts w:ascii="Crimson Text" w:hAnsi="Crimson Text"/>
          </w:rPr>
          <w:t xml:space="preserve">ийской Федерации 11 ноября 2020 </w:t>
        </w:r>
        <w:r w:rsidRPr="0024230E">
          <w:rPr>
            <w:rStyle w:val="af4"/>
            <w:rFonts w:ascii="Crimson Text" w:hAnsi="Crimson Text"/>
          </w:rPr>
          <w:t>г., регистрационный № 60833), действующи</w:t>
        </w:r>
        <w:r>
          <w:rPr>
            <w:rStyle w:val="af4"/>
            <w:rFonts w:ascii="Crimson Text" w:hAnsi="Crimson Text"/>
          </w:rPr>
          <w:t>м до 1 января 2027 года (далее -</w:t>
        </w:r>
        <w:r w:rsidRPr="0024230E">
          <w:rPr>
            <w:rStyle w:val="af4"/>
            <w:rFonts w:ascii="Crimson Text" w:hAnsi="Crimson Text"/>
          </w:rPr>
          <w:t xml:space="preserve"> СанПиН 2.3/2.4.3590-20), СанПиН 1.2.3685-21</w:t>
        </w:r>
      </w:hyperlink>
      <w:r w:rsidRPr="0024230E">
        <w:rPr>
          <w:rFonts w:ascii="Crimson Text" w:hAnsi="Crimson Text"/>
        </w:rPr>
        <w:t>:</w:t>
      </w:r>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3" w:anchor="212" w:history="1">
        <w:r w:rsidR="00EF5349" w:rsidRPr="0024230E">
          <w:rPr>
            <w:rStyle w:val="af4"/>
            <w:rFonts w:ascii="Crimson Text" w:hAnsi="Crimson Text"/>
          </w:rPr>
          <w:t>к условиям размещения организаций, осуществляющих образовательную деятельность;</w:t>
        </w:r>
      </w:hyperlink>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4" w:anchor="22" w:history="1">
        <w:r w:rsidR="00EF5349" w:rsidRPr="0024230E">
          <w:rPr>
            <w:rStyle w:val="af4"/>
            <w:rFonts w:ascii="Crimson Text" w:hAnsi="Crimson Text"/>
          </w:rPr>
          <w:t>оборудованию и содержанию территории;</w:t>
        </w:r>
      </w:hyperlink>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5" w:anchor="31" w:history="1">
        <w:r w:rsidR="00EF5349" w:rsidRPr="0024230E">
          <w:rPr>
            <w:rStyle w:val="af4"/>
            <w:rFonts w:ascii="Crimson Text" w:hAnsi="Crimson Text"/>
          </w:rPr>
          <w:t>помещениям, их оборудованию и содержанию;</w:t>
        </w:r>
      </w:hyperlink>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6" w:anchor="285" w:history="1">
        <w:r w:rsidR="00EF5349" w:rsidRPr="0024230E">
          <w:rPr>
            <w:rStyle w:val="af4"/>
            <w:rFonts w:ascii="Crimson Text" w:hAnsi="Crimson Text"/>
          </w:rPr>
          <w:t>естественному и искусственному освещению помещений;</w:t>
        </w:r>
      </w:hyperlink>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отоплению и вентиляции;</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водоснабжению и канализации;</w:t>
      </w:r>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7" w:anchor="1086" w:history="1">
        <w:r w:rsidR="00EF5349" w:rsidRPr="0024230E">
          <w:rPr>
            <w:rStyle w:val="af4"/>
            <w:rFonts w:ascii="Crimson Text" w:hAnsi="Crimson Text"/>
          </w:rPr>
          <w:t>организации питания;</w:t>
        </w:r>
      </w:hyperlink>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медицинскому обеспечению;</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приему детей в организации, осуществляющих образовательную деятельность;</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организации режима дня;</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организации физического воспитания;</w:t>
      </w:r>
    </w:p>
    <w:p w:rsidR="00EF5349" w:rsidRPr="0024230E" w:rsidRDefault="00900EFE" w:rsidP="00EF5349">
      <w:pPr>
        <w:pStyle w:val="a4"/>
        <w:shd w:val="clear" w:color="auto" w:fill="FFFFFF"/>
        <w:spacing w:before="0" w:beforeAutospacing="0" w:after="0" w:afterAutospacing="0"/>
        <w:ind w:firstLine="567"/>
        <w:jc w:val="both"/>
        <w:rPr>
          <w:rFonts w:ascii="Crimson Text" w:hAnsi="Crimson Text"/>
        </w:rPr>
      </w:pPr>
      <w:hyperlink r:id="rId38" w:anchor="319" w:history="1">
        <w:r w:rsidR="00EF5349" w:rsidRPr="0024230E">
          <w:rPr>
            <w:rStyle w:val="af4"/>
            <w:rFonts w:ascii="Crimson Text" w:hAnsi="Crimson Text"/>
          </w:rPr>
          <w:t>личной гигиене персонала</w:t>
        </w:r>
      </w:hyperlink>
      <w:r w:rsidR="00EF5349" w:rsidRPr="0024230E">
        <w:rPr>
          <w:rFonts w:ascii="Crimson Text" w:hAnsi="Crimson Text"/>
        </w:rPr>
        <w:t>;</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3) выполнение ДОО требований пожарной безопасности и электробезопасности;</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4) выполнение ДОО требований по охране здоровья обучающихся и охране труда работников ДОО;</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5) возможность для беспрепятственного доступа обучающихся с ОВЗ, в том числе детей-инвалидов к объектам инфраструктуры ДОО.</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При создании материально-технических условий для детей с ОВЗ ДОО </w:t>
      </w:r>
      <w:r>
        <w:rPr>
          <w:rFonts w:ascii="Crimson Text" w:hAnsi="Crimson Text"/>
        </w:rPr>
        <w:t xml:space="preserve">учитывает </w:t>
      </w:r>
      <w:r w:rsidRPr="0024230E">
        <w:rPr>
          <w:rFonts w:ascii="Crimson Text" w:hAnsi="Crimson Text"/>
        </w:rPr>
        <w:t>особенности их физического и психического развития.</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ДОО оснащена </w:t>
      </w:r>
      <w:r>
        <w:rPr>
          <w:rFonts w:ascii="Crimson Text" w:hAnsi="Crimson Text"/>
        </w:rPr>
        <w:t>оборудованием</w:t>
      </w:r>
      <w:r w:rsidRPr="0024230E">
        <w:rPr>
          <w:rFonts w:ascii="Crimson Text" w:hAnsi="Crimson Text"/>
        </w:rPr>
        <w:t xml:space="preserve"> для различных видов детской деятельности в помещении и на участке, игровыми и физкультурными площадками, озелененной территорией.</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 xml:space="preserve">ДОО </w:t>
      </w:r>
      <w:r>
        <w:rPr>
          <w:rFonts w:ascii="Crimson Text" w:hAnsi="Crimson Text"/>
        </w:rPr>
        <w:t>имеет</w:t>
      </w:r>
      <w:r w:rsidRPr="0024230E">
        <w:rPr>
          <w:rFonts w:ascii="Crimson Text" w:hAnsi="Crimson Text"/>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4) административные помещения, методический кабинет;</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5) помещения для занятий специалистов (учитель-логопед, учитель-дефектолог, педагог-психолог);</w:t>
      </w:r>
    </w:p>
    <w:p w:rsidR="00EF5349" w:rsidRPr="0024230E" w:rsidRDefault="00EF5349" w:rsidP="00EF5349">
      <w:pPr>
        <w:pStyle w:val="a4"/>
        <w:shd w:val="clear" w:color="auto" w:fill="FFFFFF"/>
        <w:spacing w:before="0" w:beforeAutospacing="0" w:after="0" w:afterAutospacing="0"/>
        <w:ind w:firstLine="567"/>
        <w:jc w:val="both"/>
        <w:rPr>
          <w:rFonts w:ascii="Crimson Text" w:hAnsi="Crimson Text"/>
        </w:rPr>
      </w:pPr>
      <w:r w:rsidRPr="0024230E">
        <w:rPr>
          <w:rFonts w:ascii="Crimson Text" w:hAnsi="Crimson Text"/>
        </w:rPr>
        <w:t>6) помещения, обеспечивающие охрану и укрепление физического и психологического здоровья, в том числе медицинский кабинет;</w:t>
      </w:r>
    </w:p>
    <w:p w:rsidR="00B079A6" w:rsidRDefault="00EF5349" w:rsidP="00DB007D">
      <w:pPr>
        <w:pStyle w:val="a4"/>
        <w:shd w:val="clear" w:color="auto" w:fill="FFFFFF"/>
        <w:spacing w:before="0" w:beforeAutospacing="0" w:after="0" w:afterAutospacing="0"/>
        <w:ind w:firstLine="567"/>
        <w:jc w:val="both"/>
        <w:rPr>
          <w:rFonts w:asciiTheme="minorHAnsi" w:hAnsiTheme="minorHAnsi"/>
        </w:rPr>
      </w:pPr>
      <w:r w:rsidRPr="0024230E">
        <w:rPr>
          <w:rFonts w:ascii="Crimson Text" w:hAnsi="Crimson Text"/>
        </w:rPr>
        <w:t>7) оформленная территория и оборудованные участки для прогулки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692"/>
        <w:gridCol w:w="5481"/>
      </w:tblGrid>
      <w:tr w:rsidR="00B079A6" w:rsidRPr="00B079A6" w:rsidTr="00B079A6">
        <w:tc>
          <w:tcPr>
            <w:tcW w:w="2184"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Наименование помещений</w:t>
            </w:r>
          </w:p>
        </w:tc>
        <w:tc>
          <w:tcPr>
            <w:tcW w:w="1705"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Количество</w:t>
            </w:r>
          </w:p>
        </w:tc>
        <w:tc>
          <w:tcPr>
            <w:tcW w:w="5682" w:type="dxa"/>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Функциональное назначение</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Групповые</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8</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организации разнообразных видов детской деятельности, культурных практик, общения дошкольников</w:t>
            </w:r>
          </w:p>
        </w:tc>
      </w:tr>
      <w:tr w:rsidR="00B079A6" w:rsidRPr="00B079A6" w:rsidTr="00B079A6">
        <w:tc>
          <w:tcPr>
            <w:tcW w:w="9571" w:type="dxa"/>
            <w:gridSpan w:val="3"/>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t>Дополнительные помещения для оказания образовательных услуг</w:t>
            </w:r>
          </w:p>
        </w:tc>
      </w:tr>
      <w:tr w:rsidR="00B079A6" w:rsidRPr="00B079A6" w:rsidTr="00B079A6">
        <w:tc>
          <w:tcPr>
            <w:tcW w:w="2184" w:type="dxa"/>
            <w:tcBorders>
              <w:bottom w:val="single" w:sz="4" w:space="0" w:color="auto"/>
            </w:tcBorders>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Музыкальный зал</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c>
          <w:tcPr>
            <w:tcW w:w="1705" w:type="dxa"/>
            <w:tcBorders>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p>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 xml:space="preserve">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собраний, Педагогических советов, семинаров. </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b/>
                <w:sz w:val="24"/>
                <w:szCs w:val="24"/>
                <w:lang w:eastAsia="en-US"/>
              </w:rPr>
              <w:t>Оборудование</w:t>
            </w:r>
            <w:r w:rsidRPr="00B079A6">
              <w:rPr>
                <w:rFonts w:ascii="Times New Roman" w:eastAsia="Calibri" w:hAnsi="Times New Roman" w:cs="Times New Roman"/>
                <w:sz w:val="24"/>
                <w:szCs w:val="24"/>
                <w:lang w:eastAsia="en-US"/>
              </w:rPr>
              <w:t>: телевизор, музыкальный центр, мультимедийная установка,  проектор,  пианино, баян, детские музыкальные инструменты, различные виды театра, ширмы.</w:t>
            </w:r>
          </w:p>
        </w:tc>
      </w:tr>
      <w:tr w:rsidR="00B079A6" w:rsidRPr="00B079A6" w:rsidTr="00B079A6">
        <w:tc>
          <w:tcPr>
            <w:tcW w:w="2184" w:type="dxa"/>
            <w:tcBorders>
              <w:top w:val="single" w:sz="4" w:space="0" w:color="auto"/>
            </w:tcBorders>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Спортивный зал</w:t>
            </w:r>
          </w:p>
        </w:tc>
        <w:tc>
          <w:tcPr>
            <w:tcW w:w="1705" w:type="dxa"/>
            <w:tcBorders>
              <w:top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через организацию дополнительного образования.</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b/>
                <w:sz w:val="24"/>
                <w:szCs w:val="24"/>
                <w:lang w:eastAsia="en-US"/>
              </w:rPr>
              <w:t>Оборудование:</w:t>
            </w:r>
            <w:r w:rsidRPr="00B079A6">
              <w:rPr>
                <w:rFonts w:ascii="Times New Roman" w:eastAsia="Calibri" w:hAnsi="Times New Roman" w:cs="Times New Roman"/>
                <w:sz w:val="24"/>
                <w:szCs w:val="24"/>
                <w:lang w:eastAsia="en-US"/>
              </w:rPr>
              <w:t xml:space="preserve"> стенка гимнастическая, дуги для подлезания, скакалки гимнастические, скамейки гимнастические, мячи,  мячи футбольные, мячи волейбольные, мячи баскетбольные, булавы, городки, мягкие щиты, гимнастические палки, канат для перетягивания, гантели, обручи, тоннель с обручем, лыжи, велосипеды,  клюшки, шайбы, ракетки для бадминтона, воланы, доска наклонная, кольцебросы, корзины с крышками, ракетки и мячи для настольного тенниса</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Холл</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Для наглядной информации, обеспечения взаимодействия участников образовательных отношений.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lastRenderedPageBreak/>
              <w:t>Представлены РОЦ «Город профессий», дорожная безопасность, центр патриотического воспитания, мини-музей, центр космонавтики, мини-библиотека, выставка детских работ, центр для работы с детьми с ОВЗ, центр шахмат, информационные стенды.</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Коридоры</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4</w:t>
            </w: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lastRenderedPageBreak/>
              <w:t xml:space="preserve">Кабинет заведующего </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административной работы,  консультативной работы с педагогами, родителями (законными представителями) дошкольников</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Методический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Кабинет педагога-психолога, учителя-дефектолога</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Представляет собой своеобразное поле взаимодействия практического психолога с детьми разного возраста, их родителями (законными представителями)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Организация пространства построена с учетом задач педагога-психолога, учителя-дефектолога: кабинет территориально включает несколько зон, каждая из которых имеет специфическое назначение и соответствующее оснащение.</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Кабинет учителя-логопеда</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2</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 xml:space="preserve">Предназначен для оказания своевременной 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 </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lastRenderedPageBreak/>
              <w:t>Центр психологической разгрузки</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Используется как «энциклопедия стимулирующих ощущений», предлагающих гораздо большее разнообразие впечатлений и ощущений, чем традиционное окружение. Центр психологической разгрузки - это организованная пространственная среда, наполненная различного рода аудиальными, визуальными и тактильными стимуляторами. Такая зона позволяет воздействовать на все органы чувств и нервную систему человека:</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b/>
                <w:sz w:val="24"/>
                <w:szCs w:val="24"/>
              </w:rPr>
            </w:pPr>
            <w:r w:rsidRPr="00B079A6">
              <w:rPr>
                <w:rFonts w:ascii="Times New Roman" w:eastAsia="Times New Roman" w:hAnsi="Times New Roman" w:cs="Times New Roman"/>
                <w:b/>
                <w:sz w:val="24"/>
                <w:szCs w:val="24"/>
              </w:rPr>
              <w:t>Оборудование:</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кубик «Умные ладошки»;</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кресло груша;</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планшет песочный;</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стол песочный;</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стол для экспериментов с водой и песком;</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фибероптический модуль  Солнышко;</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набор мягких модулей ;</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-волшебная нить с контролером;</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настенное панно «Водопад»;</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пузырьковая колонна;</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настенное развивающее панно «Гусеница»;</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тактильные массажные шарики;</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мягкий угловой бассейн;</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шарики для сухого бассейна;</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sz w:val="24"/>
                <w:szCs w:val="24"/>
              </w:rPr>
              <w:t>- тактильная дорожка.</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Лего центр</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Calibri" w:hAnsi="Times New Roman" w:cs="Times New Roman"/>
                <w:color w:val="000000"/>
                <w:sz w:val="24"/>
                <w:szCs w:val="24"/>
              </w:rPr>
              <w:t>Оборудован различными видами конструкторов для организации индивидуальной и подгрупповой конструктивной деятельности: лего-панели настенные и индивидуальные, конструкторы: «Школьник» ТИКО, «Шары» Тико, «Фантазер» ТИКО, «Архимед» ТИКО, конструктор «Городок окрашенный»,  набор  «Полидрон», набор «Полидрон супер гигант (3-7 лет), набор «Полидрон гигант», набор строительный «Строитель», набор «Полидрон» магнитный, «Фанкластик: весь мир в твоих руках», набор «Полидрон» магнитные блоки 3</w:t>
            </w:r>
            <w:r w:rsidRPr="00B079A6">
              <w:rPr>
                <w:rFonts w:ascii="Times New Roman" w:eastAsia="Calibri" w:hAnsi="Times New Roman" w:cs="Times New Roman"/>
                <w:color w:val="000000"/>
                <w:sz w:val="24"/>
                <w:szCs w:val="24"/>
                <w:lang w:val="en-US"/>
              </w:rPr>
              <w:t>D</w:t>
            </w:r>
            <w:r w:rsidRPr="00B079A6">
              <w:rPr>
                <w:rFonts w:ascii="Times New Roman" w:eastAsia="Calibri" w:hAnsi="Times New Roman" w:cs="Times New Roman"/>
                <w:color w:val="000000"/>
                <w:sz w:val="24"/>
                <w:szCs w:val="24"/>
              </w:rPr>
              <w:t xml:space="preserve">, Лего-конструктор </w:t>
            </w:r>
            <w:r w:rsidRPr="00B079A6">
              <w:rPr>
                <w:rFonts w:ascii="Times New Roman" w:eastAsia="Calibri" w:hAnsi="Times New Roman" w:cs="Times New Roman"/>
                <w:color w:val="000000"/>
                <w:sz w:val="24"/>
                <w:szCs w:val="24"/>
                <w:lang w:val="en-US"/>
              </w:rPr>
              <w:t>DUPLO</w:t>
            </w:r>
            <w:r w:rsidRPr="00B079A6">
              <w:rPr>
                <w:rFonts w:ascii="Times New Roman" w:eastAsia="Calibri" w:hAnsi="Times New Roman" w:cs="Times New Roman"/>
                <w:color w:val="000000"/>
                <w:sz w:val="24"/>
                <w:szCs w:val="24"/>
              </w:rPr>
              <w:t xml:space="preserve">, набор  «ПЛАНЕТА </w:t>
            </w:r>
            <w:r w:rsidRPr="00B079A6">
              <w:rPr>
                <w:rFonts w:ascii="Times New Roman" w:eastAsia="Calibri" w:hAnsi="Times New Roman" w:cs="Times New Roman"/>
                <w:color w:val="000000"/>
                <w:sz w:val="24"/>
                <w:szCs w:val="24"/>
                <w:lang w:val="en-US"/>
              </w:rPr>
              <w:t>STEAM</w:t>
            </w:r>
            <w:r w:rsidRPr="00B079A6">
              <w:rPr>
                <w:rFonts w:ascii="Times New Roman" w:eastAsia="Calibri" w:hAnsi="Times New Roman" w:cs="Times New Roman"/>
                <w:color w:val="000000"/>
                <w:sz w:val="24"/>
                <w:szCs w:val="24"/>
              </w:rPr>
              <w:t xml:space="preserve">», набор </w:t>
            </w:r>
            <w:r w:rsidRPr="00B079A6">
              <w:rPr>
                <w:rFonts w:ascii="Times New Roman" w:eastAsia="Calibri" w:hAnsi="Times New Roman" w:cs="Times New Roman"/>
                <w:color w:val="000000"/>
                <w:sz w:val="24"/>
                <w:szCs w:val="24"/>
                <w:lang w:val="en-US"/>
              </w:rPr>
              <w:t>GigaBloks</w:t>
            </w:r>
            <w:r w:rsidRPr="00B079A6">
              <w:rPr>
                <w:rFonts w:ascii="Times New Roman" w:eastAsia="Calibri" w:hAnsi="Times New Roman" w:cs="Times New Roman"/>
                <w:color w:val="000000"/>
                <w:sz w:val="24"/>
                <w:szCs w:val="24"/>
              </w:rPr>
              <w:t>.</w:t>
            </w:r>
          </w:p>
        </w:tc>
      </w:tr>
      <w:tr w:rsidR="00B079A6" w:rsidRPr="00B079A6" w:rsidTr="00B079A6">
        <w:tc>
          <w:tcPr>
            <w:tcW w:w="9571" w:type="dxa"/>
            <w:gridSpan w:val="3"/>
          </w:tcPr>
          <w:p w:rsidR="00B079A6" w:rsidRPr="00B079A6" w:rsidRDefault="00B079A6" w:rsidP="00B079A6">
            <w:pPr>
              <w:autoSpaceDE w:val="0"/>
              <w:autoSpaceDN w:val="0"/>
              <w:adjustRightInd w:val="0"/>
              <w:spacing w:after="0" w:line="240" w:lineRule="auto"/>
              <w:jc w:val="center"/>
              <w:rPr>
                <w:rFonts w:ascii="Times New Roman" w:eastAsia="Times New Roman" w:hAnsi="Times New Roman" w:cs="Times New Roman"/>
                <w:b/>
                <w:sz w:val="24"/>
                <w:szCs w:val="24"/>
              </w:rPr>
            </w:pPr>
            <w:r w:rsidRPr="00B079A6">
              <w:rPr>
                <w:rFonts w:ascii="Times New Roman" w:eastAsia="Calibri" w:hAnsi="Times New Roman" w:cs="Times New Roman"/>
                <w:b/>
                <w:color w:val="000000"/>
                <w:sz w:val="24"/>
                <w:szCs w:val="24"/>
              </w:rPr>
              <w:t>Пищеблок</w:t>
            </w:r>
          </w:p>
        </w:tc>
      </w:tr>
      <w:tr w:rsidR="00B079A6" w:rsidRPr="00B079A6" w:rsidTr="00B079A6">
        <w:trPr>
          <w:trHeight w:val="316"/>
        </w:trPr>
        <w:tc>
          <w:tcPr>
            <w:tcW w:w="2184" w:type="dxa"/>
            <w:tcBorders>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Цех для приготовления пищи</w:t>
            </w:r>
          </w:p>
          <w:p w:rsidR="00B079A6" w:rsidRPr="00B079A6" w:rsidRDefault="00B079A6" w:rsidP="00B079A6">
            <w:pPr>
              <w:spacing w:after="0" w:line="240" w:lineRule="auto"/>
              <w:rPr>
                <w:rFonts w:ascii="Times New Roman" w:eastAsia="Calibri" w:hAnsi="Times New Roman" w:cs="Times New Roman"/>
                <w:sz w:val="24"/>
                <w:szCs w:val="24"/>
                <w:lang w:eastAsia="en-US"/>
              </w:rPr>
            </w:pPr>
          </w:p>
        </w:tc>
        <w:tc>
          <w:tcPr>
            <w:tcW w:w="1705" w:type="dxa"/>
            <w:tcBorders>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B079A6" w:rsidRPr="00B079A6" w:rsidRDefault="00B079A6" w:rsidP="00B079A6">
            <w:pPr>
              <w:spacing w:after="0" w:line="240" w:lineRule="auto"/>
              <w:ind w:left="108" w:right="60"/>
              <w:jc w:val="both"/>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хлеборезкой, пароконвектоматом. </w:t>
            </w:r>
          </w:p>
          <w:p w:rsidR="00B079A6" w:rsidRPr="00B079A6" w:rsidRDefault="00B079A6" w:rsidP="00B079A6">
            <w:pPr>
              <w:spacing w:after="32" w:line="240" w:lineRule="auto"/>
              <w:ind w:left="108" w:right="62"/>
              <w:jc w:val="both"/>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Расстановка технологического оборудования обеспечивает свободный подход к нему и </w:t>
            </w:r>
            <w:r w:rsidRPr="00B079A6">
              <w:rPr>
                <w:rFonts w:ascii="Times New Roman" w:eastAsia="Times New Roman" w:hAnsi="Times New Roman" w:cs="Times New Roman"/>
                <w:color w:val="000000"/>
                <w:sz w:val="24"/>
                <w:szCs w:val="24"/>
              </w:rPr>
              <w:lastRenderedPageBreak/>
              <w:t xml:space="preserve">правильную поточность производственных процессов. </w:t>
            </w:r>
          </w:p>
          <w:p w:rsidR="00B079A6" w:rsidRPr="00B079A6" w:rsidRDefault="00B079A6" w:rsidP="00B079A6">
            <w:pPr>
              <w:spacing w:after="5" w:line="240" w:lineRule="auto"/>
              <w:ind w:left="108"/>
              <w:rPr>
                <w:rFonts w:ascii="Times New Roman" w:eastAsia="Times New Roman" w:hAnsi="Times New Roman" w:cs="Times New Roman"/>
                <w:color w:val="000000"/>
                <w:sz w:val="24"/>
                <w:szCs w:val="24"/>
              </w:rPr>
            </w:pPr>
            <w:r w:rsidRPr="00B079A6">
              <w:rPr>
                <w:rFonts w:ascii="Times New Roman" w:eastAsia="Times New Roman" w:hAnsi="Times New Roman" w:cs="Times New Roman"/>
                <w:color w:val="000000"/>
                <w:sz w:val="24"/>
                <w:szCs w:val="24"/>
              </w:rPr>
              <w:t xml:space="preserve">Вентустановки находятся в рабочем состоянии. </w:t>
            </w:r>
          </w:p>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r w:rsidRPr="00B079A6">
              <w:rPr>
                <w:rFonts w:ascii="Times New Roman" w:eastAsia="Times New Roman" w:hAnsi="Times New Roman" w:cs="Times New Roman"/>
                <w:color w:val="000000"/>
                <w:sz w:val="24"/>
                <w:szCs w:val="24"/>
              </w:rPr>
              <w:t xml:space="preserve">Оборудование </w:t>
            </w:r>
            <w:r w:rsidRPr="00B079A6">
              <w:rPr>
                <w:rFonts w:ascii="Times New Roman" w:eastAsia="Times New Roman" w:hAnsi="Times New Roman" w:cs="Times New Roman"/>
                <w:color w:val="000000"/>
                <w:sz w:val="24"/>
                <w:szCs w:val="24"/>
              </w:rPr>
              <w:tab/>
              <w:t>пищеблока соответствует требованиям</w:t>
            </w:r>
          </w:p>
        </w:tc>
      </w:tr>
      <w:tr w:rsidR="00B079A6" w:rsidRPr="00B079A6" w:rsidTr="00B079A6">
        <w:trPr>
          <w:trHeight w:val="230"/>
        </w:trPr>
        <w:tc>
          <w:tcPr>
            <w:tcW w:w="2184" w:type="dxa"/>
            <w:tcBorders>
              <w:top w:val="single" w:sz="4" w:space="0" w:color="auto"/>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Холодный цех</w:t>
            </w:r>
          </w:p>
        </w:tc>
        <w:tc>
          <w:tcPr>
            <w:tcW w:w="1705" w:type="dxa"/>
            <w:tcBorders>
              <w:top w:val="single" w:sz="4" w:space="0" w:color="auto"/>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rPr>
          <w:trHeight w:val="115"/>
        </w:trPr>
        <w:tc>
          <w:tcPr>
            <w:tcW w:w="2184" w:type="dxa"/>
            <w:tcBorders>
              <w:top w:val="single" w:sz="4" w:space="0" w:color="auto"/>
              <w:bottom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Комната для персонала</w:t>
            </w:r>
          </w:p>
        </w:tc>
        <w:tc>
          <w:tcPr>
            <w:tcW w:w="1705" w:type="dxa"/>
            <w:tcBorders>
              <w:top w:val="single" w:sz="4" w:space="0" w:color="auto"/>
              <w:bottom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rPr>
          <w:trHeight w:val="154"/>
        </w:trPr>
        <w:tc>
          <w:tcPr>
            <w:tcW w:w="2184" w:type="dxa"/>
            <w:tcBorders>
              <w:top w:val="single" w:sz="4" w:space="0" w:color="auto"/>
            </w:tcBorders>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Кладовые</w:t>
            </w:r>
          </w:p>
        </w:tc>
        <w:tc>
          <w:tcPr>
            <w:tcW w:w="1705" w:type="dxa"/>
            <w:tcBorders>
              <w:top w:val="single" w:sz="4" w:space="0" w:color="auto"/>
            </w:tcBorders>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3</w:t>
            </w:r>
          </w:p>
        </w:tc>
        <w:tc>
          <w:tcPr>
            <w:tcW w:w="5682" w:type="dxa"/>
            <w:vMerge/>
          </w:tcPr>
          <w:p w:rsidR="00B079A6" w:rsidRPr="00B079A6" w:rsidRDefault="00B079A6" w:rsidP="00B079A6">
            <w:pPr>
              <w:autoSpaceDE w:val="0"/>
              <w:autoSpaceDN w:val="0"/>
              <w:adjustRightInd w:val="0"/>
              <w:spacing w:after="0" w:line="240" w:lineRule="auto"/>
              <w:jc w:val="both"/>
              <w:rPr>
                <w:rFonts w:ascii="Times New Roman" w:eastAsia="Times New Roman" w:hAnsi="Times New Roman" w:cs="Times New Roman"/>
                <w:sz w:val="24"/>
                <w:szCs w:val="24"/>
              </w:rPr>
            </w:pPr>
          </w:p>
        </w:tc>
      </w:tr>
      <w:tr w:rsidR="00B079A6" w:rsidRPr="00B079A6" w:rsidTr="00B079A6">
        <w:tc>
          <w:tcPr>
            <w:tcW w:w="9571" w:type="dxa"/>
            <w:gridSpan w:val="3"/>
          </w:tcPr>
          <w:p w:rsidR="00B079A6" w:rsidRPr="00B079A6" w:rsidRDefault="00B079A6" w:rsidP="00B079A6">
            <w:pPr>
              <w:spacing w:after="0" w:line="240" w:lineRule="auto"/>
              <w:jc w:val="center"/>
              <w:rPr>
                <w:rFonts w:ascii="Times New Roman" w:eastAsia="Calibri" w:hAnsi="Times New Roman" w:cs="Times New Roman"/>
                <w:b/>
                <w:sz w:val="24"/>
                <w:szCs w:val="24"/>
                <w:lang w:eastAsia="en-US"/>
              </w:rPr>
            </w:pPr>
            <w:r w:rsidRPr="00B079A6">
              <w:rPr>
                <w:rFonts w:ascii="Times New Roman" w:eastAsia="Calibri" w:hAnsi="Times New Roman" w:cs="Times New Roman"/>
                <w:b/>
                <w:sz w:val="24"/>
                <w:szCs w:val="24"/>
                <w:lang w:eastAsia="en-US"/>
              </w:rPr>
              <w:lastRenderedPageBreak/>
              <w:t>Медицинский блок</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Медицинский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val="restart"/>
          </w:tcPr>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Процедурный кабинет</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Изолятор</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vMerge/>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bCs/>
                <w:sz w:val="24"/>
                <w:szCs w:val="24"/>
                <w:lang w:eastAsia="en-US"/>
              </w:rPr>
              <w:t xml:space="preserve">Прачечная </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Оборудована стиральными машинами с автоматическим управлением, электрическими утюгами, центрифугой.</w:t>
            </w:r>
          </w:p>
        </w:tc>
      </w:tr>
      <w:tr w:rsidR="00B079A6" w:rsidRPr="00B079A6" w:rsidTr="00B079A6">
        <w:tc>
          <w:tcPr>
            <w:tcW w:w="2184" w:type="dxa"/>
          </w:tcPr>
          <w:p w:rsidR="00B079A6" w:rsidRPr="00B079A6" w:rsidRDefault="00B079A6" w:rsidP="00B079A6">
            <w:pPr>
              <w:spacing w:after="0" w:line="240" w:lineRule="auto"/>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 xml:space="preserve">Мини-музей </w:t>
            </w:r>
          </w:p>
          <w:p w:rsidR="00B079A6" w:rsidRPr="00B079A6" w:rsidRDefault="00B079A6" w:rsidP="00B079A6">
            <w:pPr>
              <w:spacing w:after="0" w:line="240" w:lineRule="auto"/>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«Из истории кукол»</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1</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shd w:val="clear" w:color="auto" w:fill="FFFFFF"/>
                <w:lang w:eastAsia="en-US"/>
              </w:rPr>
            </w:pPr>
            <w:r w:rsidRPr="00B079A6">
              <w:rPr>
                <w:rFonts w:ascii="Times New Roman" w:eastAsia="Calibri" w:hAnsi="Times New Roman" w:cs="Times New Roman"/>
                <w:sz w:val="24"/>
                <w:szCs w:val="24"/>
                <w:shd w:val="clear" w:color="auto" w:fill="FFFFFF"/>
                <w:lang w:eastAsia="en-US"/>
              </w:rPr>
              <w:t>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B079A6" w:rsidRPr="00B079A6" w:rsidRDefault="00B079A6" w:rsidP="00B079A6">
            <w:pPr>
              <w:autoSpaceDE w:val="0"/>
              <w:autoSpaceDN w:val="0"/>
              <w:adjustRightInd w:val="0"/>
              <w:spacing w:after="0" w:line="240" w:lineRule="auto"/>
              <w:jc w:val="both"/>
              <w:rPr>
                <w:rFonts w:ascii="Times New Roman" w:eastAsia="Calibri" w:hAnsi="Times New Roman" w:cs="Times New Roman"/>
                <w:color w:val="000000"/>
                <w:sz w:val="24"/>
                <w:szCs w:val="24"/>
              </w:rPr>
            </w:pPr>
            <w:r w:rsidRPr="00B079A6">
              <w:rPr>
                <w:rFonts w:ascii="Times New Roman" w:eastAsia="Calibri" w:hAnsi="Times New Roman" w:cs="Times New Roman"/>
                <w:color w:val="000000"/>
                <w:sz w:val="24"/>
                <w:szCs w:val="24"/>
              </w:rPr>
              <w:t>Здесь проводятся тематические занятия, беседы, чтение русских народных сказок, что способствует расширению знаний детей об истории создания различных видов кукол.</w:t>
            </w:r>
          </w:p>
        </w:tc>
      </w:tr>
      <w:tr w:rsidR="00B079A6" w:rsidRPr="00B079A6" w:rsidTr="00B079A6">
        <w:tc>
          <w:tcPr>
            <w:tcW w:w="9571" w:type="dxa"/>
            <w:gridSpan w:val="3"/>
          </w:tcPr>
          <w:p w:rsidR="00B079A6" w:rsidRPr="00B079A6" w:rsidRDefault="00B079A6" w:rsidP="00B079A6">
            <w:pPr>
              <w:shd w:val="clear" w:color="auto" w:fill="FFFFFF"/>
              <w:spacing w:after="0" w:line="240" w:lineRule="auto"/>
              <w:jc w:val="center"/>
              <w:rPr>
                <w:rFonts w:ascii="Times New Roman" w:eastAsia="Times New Roman" w:hAnsi="Times New Roman" w:cs="Calibri"/>
                <w:b/>
                <w:sz w:val="24"/>
                <w:szCs w:val="24"/>
              </w:rPr>
            </w:pPr>
            <w:r w:rsidRPr="00B079A6">
              <w:rPr>
                <w:rFonts w:ascii="Times New Roman" w:eastAsia="Times New Roman" w:hAnsi="Times New Roman" w:cs="Calibri"/>
                <w:b/>
                <w:sz w:val="24"/>
                <w:szCs w:val="24"/>
              </w:rPr>
              <w:t>Территория ДОО</w:t>
            </w:r>
          </w:p>
        </w:tc>
      </w:tr>
      <w:tr w:rsidR="00B079A6" w:rsidRPr="00B079A6" w:rsidTr="00B079A6">
        <w:tc>
          <w:tcPr>
            <w:tcW w:w="2184"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Прогулочные площадки (участки)</w:t>
            </w:r>
          </w:p>
        </w:tc>
        <w:tc>
          <w:tcPr>
            <w:tcW w:w="1705" w:type="dxa"/>
          </w:tcPr>
          <w:p w:rsidR="00B079A6" w:rsidRPr="00B079A6" w:rsidRDefault="00B079A6" w:rsidP="00B079A6">
            <w:pPr>
              <w:spacing w:after="0" w:line="240" w:lineRule="auto"/>
              <w:jc w:val="center"/>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8</w:t>
            </w:r>
          </w:p>
        </w:tc>
        <w:tc>
          <w:tcPr>
            <w:tcW w:w="5682" w:type="dxa"/>
          </w:tcPr>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p w:rsidR="00B079A6" w:rsidRPr="00B079A6" w:rsidRDefault="00B079A6" w:rsidP="00B079A6">
            <w:pPr>
              <w:spacing w:after="0" w:line="240" w:lineRule="auto"/>
              <w:jc w:val="both"/>
              <w:rPr>
                <w:rFonts w:ascii="Times New Roman" w:eastAsia="Calibri" w:hAnsi="Times New Roman" w:cs="Times New Roman"/>
                <w:sz w:val="24"/>
                <w:szCs w:val="24"/>
                <w:lang w:eastAsia="en-US"/>
              </w:rPr>
            </w:pPr>
            <w:r w:rsidRPr="00B079A6">
              <w:rPr>
                <w:rFonts w:ascii="Times New Roman" w:eastAsia="Calibri" w:hAnsi="Times New Roman" w:cs="Times New Roman"/>
                <w:sz w:val="24"/>
                <w:szCs w:val="24"/>
                <w:lang w:eastAsia="en-US"/>
              </w:rPr>
              <w:t>Оборудование: МАФы: самолет, машина, карета, песочницы, качели, стол со скамьей, детские горки.</w:t>
            </w:r>
          </w:p>
        </w:tc>
      </w:tr>
    </w:tbl>
    <w:p w:rsidR="00B079A6" w:rsidRDefault="00B079A6" w:rsidP="00EF5349">
      <w:pPr>
        <w:pStyle w:val="a4"/>
        <w:shd w:val="clear" w:color="auto" w:fill="FFFFFF"/>
        <w:spacing w:before="0" w:beforeAutospacing="0" w:after="0" w:afterAutospacing="0"/>
        <w:ind w:firstLine="567"/>
        <w:jc w:val="both"/>
        <w:rPr>
          <w:rFonts w:asciiTheme="minorHAnsi" w:hAnsiTheme="minorHAnsi"/>
        </w:rPr>
      </w:pPr>
    </w:p>
    <w:p w:rsidR="00C91981" w:rsidRPr="00C91981" w:rsidRDefault="00C91981" w:rsidP="00C91981">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rPr>
      </w:pPr>
      <w:r w:rsidRPr="00C91981">
        <w:rPr>
          <w:rFonts w:ascii="Times New Roman" w:eastAsia="Times New Roman" w:hAnsi="Times New Roman" w:cs="Times New Roman"/>
          <w:color w:val="000000"/>
          <w:sz w:val="24"/>
          <w:szCs w:val="24"/>
          <w:shd w:val="clear" w:color="auto" w:fill="FFFFFF"/>
        </w:rPr>
        <w:t>Территория ДОО имеет периметральное ограждение, площадь озеленения составляет 70%.</w:t>
      </w:r>
    </w:p>
    <w:p w:rsidR="00C91981" w:rsidRPr="00C91981" w:rsidRDefault="00C91981" w:rsidP="00C91981">
      <w:pPr>
        <w:shd w:val="clear" w:color="auto" w:fill="FFFFFF"/>
        <w:spacing w:after="0" w:line="240" w:lineRule="auto"/>
        <w:ind w:firstLine="709"/>
        <w:jc w:val="both"/>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На территории оборудованы: </w:t>
      </w:r>
    </w:p>
    <w:p w:rsidR="00C91981" w:rsidRPr="00C91981" w:rsidRDefault="00C91981" w:rsidP="00C91981">
      <w:pPr>
        <w:spacing w:after="0" w:line="240" w:lineRule="auto"/>
        <w:ind w:left="360"/>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метеоплощадка;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экологическая тропа;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сиренгарий;</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театрализованный центр «В гостях у сказки»;</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центр «Сельский дворик»;</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автоплощадка;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площадка для подвижных игр (классики,  городки);</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«Уголок релаксации»;</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    - шахматная площадка;</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Calibri"/>
          <w:sz w:val="24"/>
          <w:szCs w:val="24"/>
        </w:rPr>
        <w:lastRenderedPageBreak/>
        <w:t xml:space="preserve">    - туристическая зона;</w:t>
      </w:r>
    </w:p>
    <w:p w:rsidR="00C91981" w:rsidRPr="00C91981" w:rsidRDefault="00C91981" w:rsidP="00C91981">
      <w:pPr>
        <w:spacing w:after="0" w:line="240" w:lineRule="auto"/>
        <w:jc w:val="both"/>
        <w:rPr>
          <w:rFonts w:ascii="Times New Roman" w:eastAsia="Times New Roman" w:hAnsi="Times New Roman" w:cs="Calibri"/>
          <w:sz w:val="24"/>
          <w:szCs w:val="24"/>
        </w:rPr>
      </w:pPr>
      <w:r w:rsidRPr="00C91981">
        <w:rPr>
          <w:rFonts w:ascii="Times New Roman" w:eastAsia="Times New Roman" w:hAnsi="Times New Roman" w:cs="Calibri"/>
          <w:sz w:val="24"/>
          <w:szCs w:val="24"/>
        </w:rPr>
        <w:t xml:space="preserve">    - зона отдыха и релаксации.</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Calibri"/>
          <w:sz w:val="24"/>
          <w:szCs w:val="24"/>
        </w:rPr>
        <w:t xml:space="preserve">          В ДОО большое внимание уделяется разнообразию зеленых насаждений, оформлены различные виды цветочных клумб, альпийская горка, японский сад.</w:t>
      </w:r>
    </w:p>
    <w:p w:rsidR="00C91981" w:rsidRPr="00C91981" w:rsidRDefault="00C91981" w:rsidP="00C91981">
      <w:pPr>
        <w:spacing w:after="0" w:line="240" w:lineRule="auto"/>
        <w:ind w:firstLine="567"/>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интерактивный пол. </w:t>
      </w:r>
    </w:p>
    <w:p w:rsidR="00C91981" w:rsidRPr="00C91981" w:rsidRDefault="00C91981" w:rsidP="00C91981">
      <w:pPr>
        <w:spacing w:after="0" w:line="240" w:lineRule="auto"/>
        <w:ind w:firstLine="578"/>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C91981" w:rsidRPr="00C91981" w:rsidRDefault="00C91981" w:rsidP="00C91981">
      <w:pPr>
        <w:spacing w:after="0" w:line="240" w:lineRule="auto"/>
        <w:ind w:firstLine="709"/>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C91981">
        <w:rPr>
          <w:rFonts w:ascii="Times New Roman" w:eastAsia="Calibri" w:hAnsi="Times New Roman" w:cs="Times New Roman"/>
          <w:sz w:val="24"/>
          <w:szCs w:val="24"/>
          <w:lang w:eastAsia="en-US"/>
        </w:rPr>
        <w:tab/>
        <w:t xml:space="preserve"> </w:t>
      </w:r>
    </w:p>
    <w:p w:rsidR="00C91981" w:rsidRPr="00C91981" w:rsidRDefault="00C91981" w:rsidP="00C91981">
      <w:pPr>
        <w:spacing w:after="0" w:line="240" w:lineRule="auto"/>
        <w:ind w:firstLine="709"/>
        <w:jc w:val="center"/>
        <w:rPr>
          <w:rFonts w:ascii="Times New Roman" w:eastAsia="Calibri" w:hAnsi="Times New Roman" w:cs="Times New Roman"/>
          <w:i/>
          <w:sz w:val="24"/>
          <w:szCs w:val="24"/>
          <w:lang w:eastAsia="en-US"/>
        </w:rPr>
      </w:pPr>
      <w:r w:rsidRPr="00C91981">
        <w:rPr>
          <w:rFonts w:ascii="Times New Roman" w:eastAsia="Calibri" w:hAnsi="Times New Roman" w:cs="Times New Roman"/>
          <w:i/>
          <w:sz w:val="24"/>
          <w:szCs w:val="24"/>
          <w:lang w:eastAsia="en-US"/>
        </w:rPr>
        <w:t>Обеспечение безопасности ДОО</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В ДОО разработана и успешно реализуется система охраны жизни и здоровья детей 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C91981" w:rsidRPr="00C91981" w:rsidRDefault="00C91981" w:rsidP="00C91981">
      <w:pPr>
        <w:spacing w:after="0" w:line="240" w:lineRule="auto"/>
        <w:ind w:firstLine="709"/>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Работа по созданию режима безопасности в ДОО осуществляется по следующим направлениям:</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пожарная 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электробезопасность;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охрана труда сотрудников ДОО;</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антитеррористическая безопасность;</w:t>
      </w:r>
    </w:p>
    <w:p w:rsidR="00C91981" w:rsidRPr="00C91981" w:rsidRDefault="00C91981" w:rsidP="00C91981">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w:t>
      </w:r>
      <w:r w:rsidRPr="00C91981">
        <w:rPr>
          <w:rFonts w:ascii="Times New Roman" w:eastAsia="Calibri" w:hAnsi="Times New Roman" w:cs="Times New Roman"/>
          <w:sz w:val="24"/>
          <w:szCs w:val="24"/>
          <w:lang w:eastAsia="en-US"/>
        </w:rPr>
        <w:tab/>
        <w:t>профилактика детского дорожно-транспортного травматизма.</w:t>
      </w:r>
    </w:p>
    <w:p w:rsidR="00EF5349" w:rsidRPr="00DB007D" w:rsidRDefault="00C91981" w:rsidP="00DB007D">
      <w:pPr>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Вход в здание осуществляется в соответствии с системой контроля управления доступа.</w:t>
      </w:r>
    </w:p>
    <w:p w:rsidR="00777C10" w:rsidRPr="00777C10" w:rsidRDefault="00C91981" w:rsidP="00C91981">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Обеспеченность методическими материалами, средствами обучения и воспитания</w:t>
      </w:r>
    </w:p>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91981">
        <w:rPr>
          <w:rFonts w:ascii="Times New Roman" w:eastAsia="Times New Roman" w:hAnsi="Times New Roman" w:cs="Times New Roman"/>
          <w:b/>
          <w:sz w:val="24"/>
          <w:szCs w:val="24"/>
        </w:rPr>
        <w:t>Учебно - методическое обеспечение педагога-психолога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014"/>
        <w:gridCol w:w="2051"/>
        <w:gridCol w:w="2143"/>
      </w:tblGrid>
      <w:tr w:rsidR="00C91981" w:rsidRPr="00C91981" w:rsidTr="00C91981">
        <w:tc>
          <w:tcPr>
            <w:tcW w:w="660" w:type="dxa"/>
            <w:shd w:val="clear" w:color="auto" w:fill="auto"/>
          </w:tcPr>
          <w:p w:rsidR="00C91981" w:rsidRPr="00C91981" w:rsidRDefault="00C91981" w:rsidP="00C91981">
            <w:pPr>
              <w:spacing w:after="0" w:line="240" w:lineRule="auto"/>
              <w:ind w:firstLine="720"/>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 п/п</w:t>
            </w:r>
          </w:p>
        </w:tc>
        <w:tc>
          <w:tcPr>
            <w:tcW w:w="4408" w:type="dxa"/>
            <w:shd w:val="clear" w:color="auto" w:fill="auto"/>
          </w:tcPr>
          <w:p w:rsidR="00C91981" w:rsidRPr="00C91981" w:rsidRDefault="00C91981" w:rsidP="00C91981">
            <w:pPr>
              <w:spacing w:after="0" w:line="240" w:lineRule="auto"/>
              <w:ind w:firstLine="720"/>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Наименование программы</w:t>
            </w:r>
          </w:p>
        </w:tc>
        <w:tc>
          <w:tcPr>
            <w:tcW w:w="2140" w:type="dxa"/>
            <w:shd w:val="clear" w:color="auto" w:fill="auto"/>
          </w:tcPr>
          <w:p w:rsidR="00C91981" w:rsidRPr="00C91981" w:rsidRDefault="00C91981" w:rsidP="00C91981">
            <w:pPr>
              <w:spacing w:after="0" w:line="240" w:lineRule="auto"/>
              <w:ind w:firstLine="720"/>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Авторы</w:t>
            </w:r>
          </w:p>
        </w:tc>
        <w:tc>
          <w:tcPr>
            <w:tcW w:w="2201" w:type="dxa"/>
            <w:shd w:val="clear" w:color="auto" w:fill="auto"/>
          </w:tcPr>
          <w:p w:rsidR="00C91981" w:rsidRPr="00C91981" w:rsidRDefault="00C91981" w:rsidP="00C91981">
            <w:pPr>
              <w:spacing w:after="0" w:line="240" w:lineRule="auto"/>
              <w:ind w:firstLine="720"/>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Выходные данные</w:t>
            </w:r>
          </w:p>
        </w:tc>
      </w:tr>
      <w:tr w:rsidR="00C91981" w:rsidRPr="00C91981" w:rsidTr="00C91981">
        <w:tc>
          <w:tcPr>
            <w:tcW w:w="660"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408"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«Цветик-семицветик». Программа психолого-педагогических занятий для дошкольников 3-4 лет.</w:t>
            </w:r>
          </w:p>
        </w:tc>
        <w:tc>
          <w:tcPr>
            <w:tcW w:w="2140"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Н.Ю. Куражева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2016</w:t>
            </w:r>
          </w:p>
        </w:tc>
      </w:tr>
      <w:tr w:rsidR="00C91981" w:rsidRPr="00C91981" w:rsidTr="00C91981">
        <w:tc>
          <w:tcPr>
            <w:tcW w:w="660"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408"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«Цветик-семицветик». Программа психолого-педагогических занятий для дошкольников 4-5 лет. </w:t>
            </w:r>
          </w:p>
        </w:tc>
        <w:tc>
          <w:tcPr>
            <w:tcW w:w="2140"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Н.Ю. Куражева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2016</w:t>
            </w:r>
          </w:p>
        </w:tc>
      </w:tr>
      <w:tr w:rsidR="00C91981" w:rsidRPr="00C91981" w:rsidTr="00C91981">
        <w:tc>
          <w:tcPr>
            <w:tcW w:w="660"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408"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«Цветик-семицветик». Программа психолого-педагогических занятий для дошкольников 5-6 лет. </w:t>
            </w:r>
          </w:p>
        </w:tc>
        <w:tc>
          <w:tcPr>
            <w:tcW w:w="2140"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Н.Ю. Куражева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2016</w:t>
            </w:r>
          </w:p>
        </w:tc>
      </w:tr>
      <w:tr w:rsidR="00C91981" w:rsidRPr="00C91981" w:rsidTr="00C91981">
        <w:tc>
          <w:tcPr>
            <w:tcW w:w="660"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408"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«Цветик-семицветик». Программа психолого-педагогических занятий для дошкольников 6-7 лет «Приключения будущих первоклассников».</w:t>
            </w:r>
          </w:p>
        </w:tc>
        <w:tc>
          <w:tcPr>
            <w:tcW w:w="2140"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Н.Ю. Куражева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2016</w:t>
            </w:r>
          </w:p>
        </w:tc>
      </w:tr>
    </w:tbl>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297"/>
        <w:gridCol w:w="2194"/>
        <w:gridCol w:w="2191"/>
      </w:tblGrid>
      <w:tr w:rsidR="00C91981" w:rsidRPr="00C91981" w:rsidTr="00C91981">
        <w:tc>
          <w:tcPr>
            <w:tcW w:w="665"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 п/п</w:t>
            </w:r>
          </w:p>
        </w:tc>
        <w:tc>
          <w:tcPr>
            <w:tcW w:w="4334"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Наименование программы</w:t>
            </w:r>
          </w:p>
        </w:tc>
        <w:tc>
          <w:tcPr>
            <w:tcW w:w="2209"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Авторы</w:t>
            </w:r>
          </w:p>
        </w:tc>
        <w:tc>
          <w:tcPr>
            <w:tcW w:w="2201" w:type="dxa"/>
            <w:shd w:val="clear" w:color="auto" w:fill="auto"/>
          </w:tcPr>
          <w:p w:rsidR="00C91981" w:rsidRPr="00C91981" w:rsidRDefault="00C91981" w:rsidP="00C91981">
            <w:pPr>
              <w:spacing w:after="0" w:line="240" w:lineRule="auto"/>
              <w:contextualSpacing/>
              <w:jc w:val="center"/>
              <w:rPr>
                <w:rFonts w:ascii="Times New Roman" w:eastAsia="Times New Roman" w:hAnsi="Times New Roman" w:cs="Times New Roman"/>
                <w:b/>
                <w:sz w:val="20"/>
                <w:szCs w:val="20"/>
              </w:rPr>
            </w:pPr>
            <w:r w:rsidRPr="00C91981">
              <w:rPr>
                <w:rFonts w:ascii="Times New Roman" w:eastAsia="Times New Roman" w:hAnsi="Times New Roman" w:cs="Times New Roman"/>
                <w:b/>
                <w:sz w:val="20"/>
                <w:szCs w:val="20"/>
              </w:rPr>
              <w:t>Выходные данные</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Справочник психолога ДОУ</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М.А. Аралова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Сфера, 2010</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Справочник дошкольного психолога</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Г.А. Широкова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Ростов н/Д: Феникс, 2011</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Адаптация детей при поступлении в детский сад: программа, психолого-педагогическое сопровождение, комплексные занятия.</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И.В. Лапина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3-е, испр. – Волгоград: Учитель, 2018 </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Занятия психолога с детьми 2-4 лет в период адаптации к дошкольному учреждению.</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А.С. Роньжина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М.: Национальный книжный центр, 2015 </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Ю.А. Афонькина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перераб. -  Волгоград, 2018</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Психодиагностика детей в дошкольных учреждениях (тесты, методики, опросники).</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Е.В. Доценко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Волгоград: Учитель, 2010</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Диагностика эмоционально-личностного развития дошкольников 3-7 лет. </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Сост. Н.Д. Денисова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испр.- Волгоград: Учитель, 2018</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Формирование коммуникативных навыков у детей 3-7 лет: комплексные занятия на основе игровых технологий.</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Авт.-сост. Ю.В. Полякевич, Г.Н. Осиина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3-е, испр.- Волгоград: Учитель, 2018</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Развитие речи и познавательных способностей дошкольников.</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С.И. Карпова</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В.В. Мамаева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М.: Сфера, 2008</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Игры для детей от 3 до 7 лет.</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Ю.В. Гурин,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Г.Б. Монина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СПб.: Речь, М.: Сфера, 2008</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Психологическая помощь дошкольникам с общим недоразвитием речи.</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Под ред. И.Ю. Левченко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2014</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Семья ребенка с ограниченными возможностями здоровья: диагностика и консультирование.</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В.В. Ткачева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2014</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Коррекция и развитие эмоциональной сферы детей с ограниченными возможностями здоровья.</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Е.В. Иванова,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Г.В. Мищенко</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2017</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Психологическая подготовка детей к школе. Конспекты занятий.</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В.Л. Шарохина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М.: Национальный книжный центр, 2015</w:t>
            </w:r>
          </w:p>
        </w:tc>
      </w:tr>
      <w:tr w:rsidR="00C91981" w:rsidRPr="00C91981" w:rsidTr="00C91981">
        <w:tc>
          <w:tcPr>
            <w:tcW w:w="665" w:type="dxa"/>
            <w:shd w:val="clear" w:color="auto" w:fill="auto"/>
          </w:tcPr>
          <w:p w:rsidR="00C91981" w:rsidRPr="00C91981" w:rsidRDefault="00C91981" w:rsidP="00720131">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4334"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Работа с родителями: практические рекомендации и консультации по воспитанию детей 2-7 лет.</w:t>
            </w:r>
          </w:p>
        </w:tc>
        <w:tc>
          <w:tcPr>
            <w:tcW w:w="2209"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 xml:space="preserve">Авт.-сост. </w:t>
            </w:r>
          </w:p>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Е.В. Шитова</w:t>
            </w:r>
          </w:p>
        </w:tc>
        <w:tc>
          <w:tcPr>
            <w:tcW w:w="2201" w:type="dxa"/>
            <w:shd w:val="clear" w:color="auto" w:fill="auto"/>
          </w:tcPr>
          <w:p w:rsidR="00C91981" w:rsidRPr="00C91981" w:rsidRDefault="00C91981" w:rsidP="00C91981">
            <w:pPr>
              <w:spacing w:after="0" w:line="240" w:lineRule="auto"/>
              <w:contextualSpacing/>
              <w:jc w:val="both"/>
              <w:rPr>
                <w:rFonts w:ascii="Times New Roman" w:eastAsia="Times New Roman" w:hAnsi="Times New Roman" w:cs="Times New Roman"/>
                <w:sz w:val="20"/>
                <w:szCs w:val="20"/>
              </w:rPr>
            </w:pPr>
            <w:r w:rsidRPr="00C91981">
              <w:rPr>
                <w:rFonts w:ascii="Times New Roman" w:eastAsia="Times New Roman" w:hAnsi="Times New Roman" w:cs="Times New Roman"/>
                <w:sz w:val="20"/>
                <w:szCs w:val="20"/>
              </w:rPr>
              <w:t>Изд. 2-е. - Волгоград: Учитель, 2018</w:t>
            </w:r>
          </w:p>
        </w:tc>
      </w:tr>
    </w:tbl>
    <w:p w:rsidR="00C91981" w:rsidRDefault="00C91981" w:rsidP="00DB007D">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C91981" w:rsidRPr="00C91981" w:rsidRDefault="00C91981" w:rsidP="00C9198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C91981">
        <w:rPr>
          <w:rFonts w:ascii="Times New Roman" w:eastAsia="Times New Roman" w:hAnsi="Times New Roman" w:cs="Times New Roman"/>
          <w:b/>
          <w:sz w:val="24"/>
          <w:szCs w:val="24"/>
        </w:rPr>
        <w:t>Учебно - методическое обеспечение учителя-логопеда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004"/>
        <w:gridCol w:w="3433"/>
        <w:gridCol w:w="2998"/>
      </w:tblGrid>
      <w:tr w:rsidR="00C91981" w:rsidRPr="00C91981" w:rsidTr="00DB007D">
        <w:tc>
          <w:tcPr>
            <w:tcW w:w="910" w:type="dxa"/>
          </w:tcPr>
          <w:p w:rsidR="00C91981" w:rsidRPr="00C91981" w:rsidRDefault="00C91981" w:rsidP="00C91981">
            <w:pPr>
              <w:spacing w:after="0" w:line="240" w:lineRule="auto"/>
              <w:jc w:val="center"/>
              <w:rPr>
                <w:rFonts w:ascii="Times New Roman" w:eastAsia="Calibri" w:hAnsi="Times New Roman" w:cs="Times New Roman"/>
                <w:b/>
                <w:sz w:val="20"/>
                <w:szCs w:val="20"/>
                <w:lang w:eastAsia="en-US"/>
              </w:rPr>
            </w:pPr>
            <w:r w:rsidRPr="00C91981">
              <w:rPr>
                <w:rFonts w:ascii="Times New Roman" w:eastAsia="Calibri" w:hAnsi="Times New Roman" w:cs="Times New Roman"/>
                <w:b/>
                <w:sz w:val="20"/>
                <w:szCs w:val="20"/>
                <w:lang w:eastAsia="en-US"/>
              </w:rPr>
              <w:t xml:space="preserve">№ </w:t>
            </w:r>
          </w:p>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п/п</w:t>
            </w:r>
          </w:p>
        </w:tc>
        <w:tc>
          <w:tcPr>
            <w:tcW w:w="2004"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Автор</w:t>
            </w:r>
          </w:p>
        </w:tc>
        <w:tc>
          <w:tcPr>
            <w:tcW w:w="3433"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Название</w:t>
            </w:r>
          </w:p>
        </w:tc>
        <w:tc>
          <w:tcPr>
            <w:tcW w:w="2998" w:type="dxa"/>
          </w:tcPr>
          <w:p w:rsidR="00C91981" w:rsidRPr="00C91981" w:rsidRDefault="00C91981" w:rsidP="00C91981">
            <w:pPr>
              <w:spacing w:after="0" w:line="240" w:lineRule="auto"/>
              <w:jc w:val="center"/>
              <w:rPr>
                <w:rFonts w:ascii="Times New Roman" w:eastAsia="Calibri" w:hAnsi="Times New Roman" w:cs="Times New Roman"/>
                <w:b/>
                <w:i/>
                <w:sz w:val="20"/>
                <w:szCs w:val="20"/>
                <w:lang w:eastAsia="en-US"/>
              </w:rPr>
            </w:pPr>
            <w:r w:rsidRPr="00C91981">
              <w:rPr>
                <w:rFonts w:ascii="Times New Roman" w:eastAsia="Calibri" w:hAnsi="Times New Roman" w:cs="Times New Roman"/>
                <w:b/>
                <w:sz w:val="20"/>
                <w:szCs w:val="20"/>
                <w:lang w:eastAsia="en-US"/>
              </w:rPr>
              <w:t>Место и год издания</w:t>
            </w:r>
          </w:p>
        </w:tc>
      </w:tr>
      <w:tr w:rsidR="00C91981" w:rsidRPr="00C91981" w:rsidTr="00DB007D">
        <w:tc>
          <w:tcPr>
            <w:tcW w:w="910"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Нищева Н.В.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Конспекты подгрупповых логопедических занятий в старшей группе с ОНР</w:t>
            </w:r>
          </w:p>
        </w:tc>
        <w:tc>
          <w:tcPr>
            <w:tcW w:w="2998"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 Детство-ПРЕСС</w:t>
            </w:r>
          </w:p>
          <w:p w:rsidR="00C91981" w:rsidRPr="00C91981" w:rsidRDefault="00C91981" w:rsidP="00C91981">
            <w:pPr>
              <w:spacing w:after="0" w:line="240" w:lineRule="auto"/>
              <w:ind w:firstLine="720"/>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2015</w:t>
            </w:r>
          </w:p>
        </w:tc>
      </w:tr>
      <w:tr w:rsidR="00C91981" w:rsidRPr="00C91981" w:rsidTr="00DB007D">
        <w:tc>
          <w:tcPr>
            <w:tcW w:w="910"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Нищева Н.В.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Развитие фонематических процессов и навыков звукового анализа и синтеза у старших дошкольников</w:t>
            </w:r>
          </w:p>
        </w:tc>
        <w:tc>
          <w:tcPr>
            <w:tcW w:w="2998" w:type="dxa"/>
          </w:tcPr>
          <w:p w:rsidR="00C91981" w:rsidRPr="00C91981" w:rsidRDefault="00C91981" w:rsidP="00C91981">
            <w:pPr>
              <w:spacing w:after="0" w:line="240" w:lineRule="auto"/>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 Детство-ПРЕСС</w:t>
            </w:r>
          </w:p>
          <w:p w:rsidR="00C91981" w:rsidRPr="00C91981" w:rsidRDefault="00C91981" w:rsidP="00C91981">
            <w:pPr>
              <w:spacing w:after="0" w:line="240" w:lineRule="auto"/>
              <w:ind w:firstLine="720"/>
              <w:jc w:val="center"/>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2015</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3</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Иншакова О.Б.</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Альбом для логопеда</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ВЛАДОС, 2000</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lastRenderedPageBreak/>
              <w:t>4</w:t>
            </w:r>
          </w:p>
        </w:tc>
        <w:tc>
          <w:tcPr>
            <w:tcW w:w="2004"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Агранович З.Е.</w:t>
            </w:r>
          </w:p>
        </w:tc>
        <w:tc>
          <w:tcPr>
            <w:tcW w:w="3433"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 у детей.</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СПб.: Изд. «ДЕТСТВО–ПРЕСС», 2004.</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5</w:t>
            </w:r>
          </w:p>
        </w:tc>
        <w:tc>
          <w:tcPr>
            <w:tcW w:w="2004"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Агранович З.Е.</w:t>
            </w:r>
          </w:p>
        </w:tc>
        <w:tc>
          <w:tcPr>
            <w:tcW w:w="3433"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В помощь логопедам и родителям. Сборник домашних заданий для преодоления недоразвития фонематической стороны речи у старших дошкольников.</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 xml:space="preserve">СПб.: ДЕТСТВО – ПРЕСС, 2004 </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6</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Агранович З.Е.</w:t>
            </w:r>
          </w:p>
        </w:tc>
        <w:tc>
          <w:tcPr>
            <w:tcW w:w="3433" w:type="dxa"/>
          </w:tcPr>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 xml:space="preserve"> В помощь логопедам и родителям. Сборник домашних заданий для преодоления лексико-грамматического недоразвития у дошкольников с ОНР</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 xml:space="preserve">СПб.: ДЕТСТВО – ПРЕСС, 2003 </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7</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Володина В.С.</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Альбом по развитию речи детей</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РОСМЭН, 2004</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8</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Белавина Н.Н.</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Логопедические карточки для обследования речи детей</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2013</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9</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Докутович В.В.</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Кыласова Л.Е.</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служба дошкольного образования</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Волгоград: Учитель; 2013</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10</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Большакова С.Е.</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слова</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2007</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11</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Борисова Е.А.</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Индивидуальные логопедические занятия с дошкольниками. Методическое пособие.</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2008</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12</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Агранович З.Е.</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Логопедическая работа по преодолению нарушений слоговой структуры слова</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Санкт-Петербург «ДЕТСТВО-ПРЕСС», 2005</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13</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Скворцова И.В.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Логопедические игры для детей 4 – 6 лет</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ЗАО «ОЛМА Медиа Групп», 2008</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14</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Алябьева  Е.А.</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Логометрические упражнения без музыкального сопровождения</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2006</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15</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Гуськова А.А.</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Обучаем дошкольников пересказыванию</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2014</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16</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Васильева Е.В.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Развиваем речь ребёнка с помощью стихов</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СФЕРА, 2013</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17</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Большакова С.Е.</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Формирование мелкой моторики рук</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Издательство «ТЦ СФЕРА», 2014</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18</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Смирнова Е.А.</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Система развития мелкой моторики у детей дошкольного возраста</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Санкт – Петербург, ДЕТСТВО ПРЕСС, 2013</w:t>
            </w:r>
          </w:p>
          <w:p w:rsidR="00C91981" w:rsidRPr="00C91981" w:rsidRDefault="00C91981" w:rsidP="00C91981">
            <w:pPr>
              <w:spacing w:after="0" w:line="240" w:lineRule="auto"/>
              <w:ind w:firstLine="720"/>
              <w:jc w:val="both"/>
              <w:rPr>
                <w:rFonts w:ascii="Times New Roman" w:eastAsia="Calibri" w:hAnsi="Times New Roman" w:cs="Times New Roman"/>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19</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Соловьева Н.В.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Подготовка к обучению грамоте детей с недостатками речи</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ТЦ Сфера, 2009</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20</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Чиркина Г. 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Times New Roman" w:hAnsi="Times New Roman" w:cs="Times New Roman"/>
                <w:sz w:val="20"/>
                <w:szCs w:val="20"/>
              </w:rPr>
              <w:t>Методы обследования речи детей</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АРКТИ, 2005</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21</w:t>
            </w:r>
          </w:p>
        </w:tc>
        <w:tc>
          <w:tcPr>
            <w:tcW w:w="2004"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Поваляева М.А.</w:t>
            </w:r>
          </w:p>
        </w:tc>
        <w:tc>
          <w:tcPr>
            <w:tcW w:w="3433" w:type="dxa"/>
          </w:tcPr>
          <w:p w:rsidR="00C91981" w:rsidRPr="00C91981" w:rsidRDefault="00C91981" w:rsidP="00C91981">
            <w:pPr>
              <w:spacing w:after="0" w:line="240" w:lineRule="auto"/>
              <w:jc w:val="both"/>
              <w:rPr>
                <w:rFonts w:ascii="Times New Roman" w:eastAsia="Calibri" w:hAnsi="Times New Roman" w:cs="Times New Roman"/>
                <w:b/>
                <w:sz w:val="20"/>
                <w:szCs w:val="20"/>
                <w:lang w:eastAsia="en-US"/>
              </w:rPr>
            </w:pPr>
            <w:r w:rsidRPr="00C91981">
              <w:rPr>
                <w:rFonts w:ascii="Times New Roman" w:eastAsia="Calibri" w:hAnsi="Times New Roman" w:cs="Times New Roman"/>
                <w:sz w:val="20"/>
                <w:szCs w:val="20"/>
                <w:lang w:eastAsia="en-US"/>
              </w:rPr>
              <w:t>Справочник логопеда</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Феникс, 2001</w:t>
            </w:r>
          </w:p>
          <w:p w:rsidR="00C91981" w:rsidRPr="00C91981" w:rsidRDefault="00C91981" w:rsidP="00C91981">
            <w:pPr>
              <w:spacing w:after="0" w:line="240" w:lineRule="auto"/>
              <w:ind w:firstLine="720"/>
              <w:jc w:val="both"/>
              <w:rPr>
                <w:rFonts w:ascii="Times New Roman" w:eastAsia="Calibri" w:hAnsi="Times New Roman" w:cs="Times New Roman"/>
                <w:b/>
                <w:sz w:val="20"/>
                <w:szCs w:val="20"/>
                <w:lang w:eastAsia="en-US"/>
              </w:rPr>
            </w:pP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22</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Абрамович О.Д</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Домашний логопед (справочник)</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ЭКСМО, 2007</w:t>
            </w:r>
          </w:p>
        </w:tc>
      </w:tr>
      <w:tr w:rsidR="00C91981" w:rsidRPr="00C91981" w:rsidTr="00DB007D">
        <w:tc>
          <w:tcPr>
            <w:tcW w:w="910"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23</w:t>
            </w:r>
          </w:p>
        </w:tc>
        <w:tc>
          <w:tcPr>
            <w:tcW w:w="2004"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Филичева Т.Б.</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Чевелева Н.А.</w:t>
            </w:r>
          </w:p>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Чиркина Г.В.</w:t>
            </w:r>
          </w:p>
        </w:tc>
        <w:tc>
          <w:tcPr>
            <w:tcW w:w="3433"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Основы логопедии</w:t>
            </w:r>
          </w:p>
        </w:tc>
        <w:tc>
          <w:tcPr>
            <w:tcW w:w="2998" w:type="dxa"/>
          </w:tcPr>
          <w:p w:rsidR="00C91981" w:rsidRPr="00C91981" w:rsidRDefault="00C91981" w:rsidP="00C91981">
            <w:pPr>
              <w:spacing w:after="0" w:line="240" w:lineRule="auto"/>
              <w:jc w:val="both"/>
              <w:rPr>
                <w:rFonts w:ascii="Times New Roman" w:eastAsia="Calibri" w:hAnsi="Times New Roman" w:cs="Times New Roman"/>
                <w:sz w:val="20"/>
                <w:szCs w:val="20"/>
                <w:lang w:eastAsia="en-US"/>
              </w:rPr>
            </w:pPr>
            <w:r w:rsidRPr="00C91981">
              <w:rPr>
                <w:rFonts w:ascii="Times New Roman" w:eastAsia="Calibri" w:hAnsi="Times New Roman" w:cs="Times New Roman"/>
                <w:sz w:val="20"/>
                <w:szCs w:val="20"/>
                <w:lang w:eastAsia="en-US"/>
              </w:rPr>
              <w:t>М.: Просвещение, 1989</w:t>
            </w:r>
          </w:p>
        </w:tc>
      </w:tr>
    </w:tbl>
    <w:p w:rsidR="00DB007D" w:rsidRPr="00275FC9" w:rsidRDefault="00DB007D" w:rsidP="00DB007D">
      <w:pPr>
        <w:spacing w:after="0" w:line="240" w:lineRule="auto"/>
        <w:jc w:val="center"/>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Инструментарий инвариантной части программы</w:t>
      </w:r>
    </w:p>
    <w:p w:rsid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6452"/>
      </w:tblGrid>
      <w:tr w:rsidR="00275FC9" w:rsidRPr="00275FC9" w:rsidTr="00DB007D">
        <w:tc>
          <w:tcPr>
            <w:tcW w:w="2893" w:type="dxa"/>
            <w:shd w:val="clear" w:color="auto" w:fill="auto"/>
          </w:tcPr>
          <w:p w:rsidR="00275FC9" w:rsidRPr="00275FC9" w:rsidRDefault="00275FC9" w:rsidP="00275FC9">
            <w:pPr>
              <w:spacing w:after="0" w:line="240" w:lineRule="auto"/>
              <w:jc w:val="center"/>
              <w:rPr>
                <w:rFonts w:ascii="Times New Roman" w:eastAsia="Arial Unicode MS" w:hAnsi="Times New Roman" w:cs="Times New Roman"/>
                <w:b/>
                <w:sz w:val="20"/>
                <w:szCs w:val="20"/>
                <w:lang w:eastAsia="en-US"/>
              </w:rPr>
            </w:pPr>
            <w:r w:rsidRPr="00275FC9">
              <w:rPr>
                <w:rFonts w:ascii="Times New Roman" w:eastAsia="Arial Unicode MS" w:hAnsi="Times New Roman" w:cs="Times New Roman"/>
                <w:b/>
                <w:sz w:val="20"/>
                <w:szCs w:val="20"/>
                <w:lang w:eastAsia="en-US"/>
              </w:rPr>
              <w:t>Образовательная область/задачи</w:t>
            </w:r>
          </w:p>
        </w:tc>
        <w:tc>
          <w:tcPr>
            <w:tcW w:w="6452" w:type="dxa"/>
            <w:shd w:val="clear" w:color="auto" w:fill="auto"/>
          </w:tcPr>
          <w:p w:rsidR="00275FC9" w:rsidRPr="00275FC9" w:rsidRDefault="00275FC9" w:rsidP="00275FC9">
            <w:pPr>
              <w:spacing w:after="0" w:line="240" w:lineRule="auto"/>
              <w:jc w:val="center"/>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Инструментарий инвариантной части программы</w:t>
            </w:r>
          </w:p>
          <w:p w:rsidR="00275FC9" w:rsidRPr="00275FC9" w:rsidRDefault="00275FC9" w:rsidP="00275FC9">
            <w:pPr>
              <w:spacing w:after="0" w:line="240" w:lineRule="auto"/>
              <w:jc w:val="center"/>
              <w:rPr>
                <w:rFonts w:ascii="Times New Roman" w:eastAsia="Arial Unicode MS" w:hAnsi="Times New Roman" w:cs="Times New Roman"/>
                <w:b/>
                <w:sz w:val="20"/>
                <w:szCs w:val="20"/>
                <w:lang w:eastAsia="en-US"/>
              </w:rPr>
            </w:pPr>
          </w:p>
        </w:tc>
      </w:tr>
      <w:tr w:rsidR="00275FC9" w:rsidRPr="00275FC9" w:rsidTr="00DB007D">
        <w:tc>
          <w:tcPr>
            <w:tcW w:w="289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Социально-коммуникативное развитие</w:t>
            </w:r>
          </w:p>
          <w:p w:rsidR="00275FC9" w:rsidRPr="00275FC9" w:rsidRDefault="00275FC9" w:rsidP="00275FC9">
            <w:pPr>
              <w:spacing w:after="0" w:line="240" w:lineRule="auto"/>
              <w:contextualSpacing/>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Труд</w:t>
            </w:r>
          </w:p>
          <w:p w:rsidR="00275FC9" w:rsidRPr="00275FC9" w:rsidRDefault="00275FC9" w:rsidP="00275FC9">
            <w:pPr>
              <w:spacing w:after="0" w:line="240" w:lineRule="auto"/>
              <w:contextualSpacing/>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Основы безопасного поведения</w:t>
            </w:r>
          </w:p>
          <w:p w:rsidR="00275FC9" w:rsidRPr="00275FC9" w:rsidRDefault="00275FC9" w:rsidP="00275FC9">
            <w:pPr>
              <w:spacing w:after="0" w:line="240" w:lineRule="auto"/>
              <w:contextualSpacing/>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Социальные отношения</w:t>
            </w:r>
          </w:p>
          <w:p w:rsidR="00275FC9" w:rsidRPr="00275FC9" w:rsidRDefault="00275FC9" w:rsidP="00275FC9">
            <w:pPr>
              <w:spacing w:after="0" w:line="240" w:lineRule="auto"/>
              <w:contextualSpacing/>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val="x-none" w:eastAsia="x-none"/>
              </w:rPr>
              <w:lastRenderedPageBreak/>
              <w:t>Формирование гражданственности и патриотизма</w:t>
            </w:r>
          </w:p>
          <w:p w:rsidR="00275FC9" w:rsidRPr="00275FC9" w:rsidRDefault="00275FC9" w:rsidP="00275FC9">
            <w:pPr>
              <w:spacing w:after="0" w:line="240" w:lineRule="auto"/>
              <w:contextualSpacing/>
              <w:rPr>
                <w:rFonts w:ascii="Times New Roman" w:eastAsia="Calibri" w:hAnsi="Times New Roman" w:cs="Times New Roman"/>
                <w:sz w:val="20"/>
                <w:szCs w:val="20"/>
                <w:lang w:eastAsia="en-US"/>
              </w:rPr>
            </w:pP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452" w:type="dxa"/>
            <w:shd w:val="clear" w:color="auto" w:fill="auto"/>
          </w:tcPr>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Формирование культуры безопасности у детей от 3 до 8 лет. Парциальная программа/ Л.Л. Тимофеева – 2015.</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Формирование культуры безопасности. Взаимодействие ДОО и семьи./Л.Л. Тимофеева, Н.И. Королева, Санкт-Петербург, ДЕТСТВО-ПРЕСС, 2015.</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Белая К.Ю. Формирование основ безопасности у дошкольников, М., Мозаика-Синтез, 2014</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Кобзева Т.Г., Холодова И.А., Александрова Г.С., Правила дорожного движения, Волгоград, издательство «Учитель», 2010</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Авдеева Н.Н., Князева О.Л.,  Безопасность – СПб: ООО «Издательство «ДЕТСТВО-ПРЕСС», 2013.</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с.24. </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275FC9" w:rsidRPr="00275FC9" w:rsidRDefault="00275FC9" w:rsidP="00720131">
            <w:pPr>
              <w:numPr>
                <w:ilvl w:val="0"/>
                <w:numId w:val="38"/>
              </w:num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Осторожные сказки: Безопасность для малышей. – М.: Книголюб, 2004.</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Правила пожарной безопасности детей 5-7 лет. – М.: Сфера, 2005.</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Буре Р.С. Социально-нравственное воспитание дошкольников, М., изд-во Мозаика-Синтез, 2014.</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Саулина Т.Ф. Три сигнала светофора. Ознакомление дошкольников с правилами дорожного движения. М: Мозаика – Синтез, 2009-2010.</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Беседы о характере и чувствах, ООО «ТЦ «Сфера», 2010.</w:t>
            </w:r>
          </w:p>
          <w:p w:rsidR="00275FC9" w:rsidRPr="00B31BA0"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Беседы о профессиях, ООО ТЦ «Сфера», 2014.</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Гу6анова Н. Ф. Развитие игровой деятельности ( средняя группа) —М,: Мозаика-Синтез, 2014</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Губанова Н. Ф. Развитие игровой деятельности ( старшая группа) — М.: Мозаика-Синтез, 2014,</w:t>
            </w:r>
          </w:p>
          <w:p w:rsidR="00275FC9" w:rsidRPr="00275FC9" w:rsidRDefault="00275FC9" w:rsidP="00720131">
            <w:pPr>
              <w:numPr>
                <w:ilvl w:val="0"/>
                <w:numId w:val="38"/>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Губанова Н. Ф. Развитие игровой деятельности ( подготовительная группа) —М,: Мозаика-Синтез, 2014.</w:t>
            </w:r>
          </w:p>
          <w:p w:rsidR="00275FC9" w:rsidRPr="00275FC9" w:rsidRDefault="00275FC9" w:rsidP="00720131">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Зацепина М. Б. Дни воинской славы. Патриотическое воспитание дош</w:t>
            </w:r>
            <w:r w:rsidRPr="00275FC9">
              <w:rPr>
                <w:rFonts w:ascii="Times New Roman" w:eastAsia="Calibri" w:hAnsi="Times New Roman" w:cs="Times New Roman"/>
                <w:sz w:val="20"/>
                <w:szCs w:val="20"/>
                <w:lang w:eastAsia="en-US"/>
              </w:rPr>
              <w:softHyphen/>
              <w:t>кольников. — М.: Мозаика-Синтез, 2008-2010.</w:t>
            </w:r>
          </w:p>
          <w:p w:rsidR="00275FC9" w:rsidRPr="00275FC9" w:rsidRDefault="00275FC9" w:rsidP="00720131">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Петрова В. И., Стульник Т.Д. Нравственное воспитание в детском саду.-М.: Мозаика-Синтез,2006-2010.</w:t>
            </w:r>
          </w:p>
          <w:p w:rsidR="00275FC9" w:rsidRPr="00275FC9" w:rsidRDefault="00275FC9" w:rsidP="00720131">
            <w:pPr>
              <w:numPr>
                <w:ilvl w:val="0"/>
                <w:numId w:val="38"/>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Петрова В. И., Стульник Т. Д. Этические беседы с детьми 4-7 лет. — М.: - Мозаика-Синтез, 2007-2010.</w:t>
            </w:r>
          </w:p>
          <w:p w:rsidR="00275FC9" w:rsidRPr="00275FC9" w:rsidRDefault="00275FC9" w:rsidP="00720131">
            <w:pPr>
              <w:numPr>
                <w:ilvl w:val="0"/>
                <w:numId w:val="38"/>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Белая К.Ю., Кондрыкинская Л.А. Патриотическое воспитание. (Учебно-методическое пособие). – М.: Элти-Кудиц, 2002</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Трудовое воспитание в детском саду</w:t>
            </w:r>
            <w:r w:rsidRPr="00275FC9">
              <w:rPr>
                <w:rFonts w:ascii="Times New Roman" w:eastAsia="Calibri" w:hAnsi="Times New Roman" w:cs="Times New Roman"/>
                <w:sz w:val="20"/>
                <w:szCs w:val="20"/>
                <w:lang w:eastAsia="en-US"/>
              </w:rPr>
              <w:t xml:space="preserve">. Программа и методические рекомендации для работы с детьми 2-7 лет ./ </w:t>
            </w:r>
            <w:r w:rsidRPr="00275FC9">
              <w:rPr>
                <w:rFonts w:ascii="Times New Roman" w:eastAsia="Calibri" w:hAnsi="Times New Roman" w:cs="Times New Roman"/>
                <w:color w:val="000000"/>
                <w:sz w:val="20"/>
                <w:szCs w:val="20"/>
                <w:lang w:eastAsia="en-US"/>
              </w:rPr>
              <w:t>Т.С.Комарова, Л.В.Куцакова, Л.Ю.Павлова. – М.: Мозаика-Синтез, 2005.</w:t>
            </w:r>
          </w:p>
          <w:p w:rsidR="00275FC9" w:rsidRPr="00275FC9" w:rsidRDefault="00275FC9" w:rsidP="00720131">
            <w:pPr>
              <w:numPr>
                <w:ilvl w:val="0"/>
                <w:numId w:val="39"/>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 ручной труд в детском саду. — М.: Мозаика-Синтез, 2008-2010.</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Неизвестное рядом. М.:ТЦ Сфера,2001.</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Что было до…Игра-путешествие в прошлое предметов. М.:ТЦ Сфера,2001.</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М., Мозаика-Синтез, 2015.</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Леонтьева Н.Н., Неточаева Н.В. Проект «Живая память России», Санкт-Петербург, ДЕТСТВО-ПРЕСС, 2013</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Дыбина О.В. Из чего сделаны предметы. М: ТЦ Сфера,2004 </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Беседы с дошкольниками о профессиях</w:t>
            </w:r>
            <w:r w:rsidRPr="00275FC9">
              <w:rPr>
                <w:rFonts w:ascii="Times New Roman" w:eastAsia="Calibri" w:hAnsi="Times New Roman" w:cs="Times New Roman"/>
                <w:sz w:val="20"/>
                <w:szCs w:val="20"/>
                <w:lang w:eastAsia="en-US"/>
              </w:rPr>
              <w:t>. / Т.В. Потапова – М: Сфера,2005. (Серия «Вместе с дошкольниками»).</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Рукотворный мир</w:t>
            </w:r>
            <w:r w:rsidRPr="00275FC9">
              <w:rPr>
                <w:rFonts w:ascii="Times New Roman" w:eastAsia="Calibri" w:hAnsi="Times New Roman" w:cs="Times New Roman"/>
                <w:sz w:val="20"/>
                <w:szCs w:val="20"/>
                <w:lang w:eastAsia="en-US"/>
              </w:rPr>
              <w:t>. Сценарии игр-занятий для дошкольников. / О.В.Дыбина. –М: Сфера, 2001.</w:t>
            </w:r>
          </w:p>
          <w:p w:rsidR="00275FC9" w:rsidRPr="00275FC9" w:rsidRDefault="00275FC9" w:rsidP="00720131">
            <w:pPr>
              <w:numPr>
                <w:ilvl w:val="0"/>
                <w:numId w:val="39"/>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Позднякова Е.А. Гражданское воспитание в дошкольном образовательном учреждении, изд-во «Учитель», 2008.</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Алешина Н.В. Патриотическое воспитание дошкольников: методическое пособие. – М.:ЦГЛ, 2005.-256 с.</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Данилина Г.Н. Дошкольнику об истории и культуре России.//Г.Н. Данилина. – М.: Аркти, 2004.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Ковалева Г.А. Воспитывая маленького гражданина. Практическое пособие для работников дошкольных образовательных учреждений.-М.Аркти, 2004 – 80 с.</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Князева О.А. Как жили люди на Руси.//О.А. Князева. – СПБ: изд-во «Детство – Пресс», 1998.</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Серых Л.В., Богачева Е.А. Проектирование технологии социализации дошкольников в двиательно-игровой деятельности, Эпицентр, Белгород, 2021.</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Шорыгина Т.А. Моя семья – творческий центр «Сфера», 2012.</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Нефедова К.П. Транспорт. Какой он?, М., изд-во Гном, 2013</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Князева О.Л.. Маханева М.Д. Приобщение детей к истокам русской народной культуры.-СПб: ООО изд-во «ДЕТСТВО-ПРЕСС», 2023</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Серых Л.В. Блокнот безопасности</w:t>
            </w:r>
          </w:p>
          <w:p w:rsidR="00275FC9" w:rsidRPr="00275FC9" w:rsidRDefault="00275FC9" w:rsidP="00275FC9">
            <w:pPr>
              <w:spacing w:after="0" w:line="240" w:lineRule="auto"/>
              <w:ind w:left="720"/>
              <w:rPr>
                <w:rFonts w:ascii="Times New Roman" w:eastAsia="Calibri" w:hAnsi="Times New Roman" w:cs="Times New Roman"/>
                <w:sz w:val="20"/>
                <w:szCs w:val="20"/>
                <w:lang w:eastAsia="en-US"/>
              </w:rPr>
            </w:pPr>
          </w:p>
        </w:tc>
      </w:tr>
      <w:tr w:rsidR="00275FC9" w:rsidRPr="00275FC9" w:rsidTr="00DB007D">
        <w:tc>
          <w:tcPr>
            <w:tcW w:w="2893" w:type="dxa"/>
            <w:shd w:val="clear" w:color="auto" w:fill="auto"/>
          </w:tcPr>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Познавательное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Сенсорные эталоны и познавательные действия</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Математические представления</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val="x-none" w:eastAsia="en-US"/>
              </w:rPr>
            </w:pPr>
            <w:r w:rsidRPr="00275FC9">
              <w:rPr>
                <w:rFonts w:ascii="Times New Roman" w:eastAsia="Calibri" w:hAnsi="Times New Roman" w:cs="Times New Roman"/>
                <w:sz w:val="20"/>
                <w:szCs w:val="20"/>
                <w:lang w:val="x-none" w:eastAsia="x-none"/>
              </w:rPr>
              <w:t>Окружающий мир</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val="x-none" w:eastAsia="x-none"/>
              </w:rPr>
            </w:pPr>
            <w:r w:rsidRPr="00275FC9">
              <w:rPr>
                <w:rFonts w:ascii="Times New Roman" w:eastAsia="Calibri" w:hAnsi="Times New Roman" w:cs="Times New Roman"/>
                <w:sz w:val="20"/>
                <w:szCs w:val="20"/>
                <w:lang w:val="x-none" w:eastAsia="x-none"/>
              </w:rPr>
              <w:t>Природа</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452" w:type="dxa"/>
            <w:shd w:val="clear" w:color="auto" w:fill="auto"/>
          </w:tcPr>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Веракса Н. Е., Веракса А. Н. Проектная деятельность дошкольников.-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Михайлова-Свирская Л.В. Метод проектов в образовательной работе детского сада, М. «Просвещение», 2015.</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Веракса Н. Е., Галимов О.Р. Познавательно – исследовательская  деятельность дошкольников.-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Крашенников Е.Е., Холодова О.Л. Развитие познавательных способностей дошкольников. -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Крашенинников Е.Е., Холодова О.Л. Развивающий диалог как инструмент развития познавательных способностей, М., Мозаика-Синтез, 2021.</w:t>
            </w:r>
          </w:p>
          <w:p w:rsidR="00275FC9" w:rsidRPr="00B31BA0"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Тугушева Г.П., Чистякова А.Е. Экспериментальная деятельность детей среднего  и старшего дошкольного возраста, Изд-во ДЕТСТВО ПРЕСС, 2007.</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Шиян О.А. Развитие творческого мышления. Работаем по сказке. -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Павлова Л.Ю. Сборник дидактических игр по ознакомлению с окружающим миром. -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Занимательная экология для маленького Белгородца, Изд-во «Литературный караван», 2019;</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Смирнова В.В., Балуева Н.И., Парфенова Г.М., Тропинка в природу, - Санкт-Петербург, изд-во «Союз», 2001;</w:t>
            </w:r>
          </w:p>
          <w:p w:rsidR="00275FC9" w:rsidRPr="00B31BA0"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Воронкевич О.А. Добро пожаловать в экологию (детские экологические проекты), Санкт-Петербург, ДЕТСТВО-ПРЕСС,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Николаева С.Н. Юный эколог.- М., Мозаика-синтез, 2002.</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Крашенников Е.Е., Холодова О.Л. Развивающий диалог как инструмент развития познавательных способностей, - М.-МОЗАИКА-СИНТЕЗ, 2021.</w:t>
            </w:r>
          </w:p>
          <w:p w:rsidR="00275FC9" w:rsidRPr="00B31BA0"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Серых Л.В., Махова Г.А. Планирование образовательной деятельности по парциальной программе познавательного развития дошкольников «Здравствуй, мир Белогорья», Белгород, Эпицентр, 2018</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Помораева И. А., Позина В. А. Формирование элементарных математических представлений (средняя группа).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Помораева И. А., Позина В. А. Формирование элементарных математических представлений (старшая группа).-М.;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Помораева И. А., Позина В. А. Формирование элементарных математических представлений (подготовительная  группа).-М.;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Михайлова З.А., Чеплашкина И.Н. Предматематические игры для детей младшего дошкольного возраста, СПб, ДЕТСТВО_ПРЕСС, 2011.</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Ребенок и окружающий мир. — М.: Мозаика-Синтез, 2005-2010.</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Предметный мир как средство формирования творчества детей.-М., 2002.</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Что было до... Игры-путешествия в прошлое предметов. — М„ 1999.</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 Б. Предметный мир как источник познания социальной действительности. — Самара, 1997.</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Творим, изменяем, преобразуем, М., ТЦ Сфера, 2002.</w:t>
            </w:r>
          </w:p>
          <w:p w:rsidR="00275FC9" w:rsidRPr="00B31BA0"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Ривина Е. К. Знакомим дошкольников с семьей и родословной. — М.: Моза</w:t>
            </w:r>
            <w:r w:rsidRPr="00275FC9">
              <w:rPr>
                <w:rFonts w:ascii="Times New Roman" w:eastAsia="Calibri" w:hAnsi="Times New Roman" w:cs="Times New Roman"/>
                <w:sz w:val="20"/>
                <w:szCs w:val="20"/>
                <w:lang w:eastAsia="en-US"/>
              </w:rPr>
              <w:softHyphen/>
              <w:t>ика-Синтез, 2009-2010.</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Соломенникова О. А. Ознакомление с природой в детском саду (средняя группа).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Соломенникова О. А. Ознакомление с природой в детском саду (старшая группа). —М.:Мозаика-Синтез, 2014;</w:t>
            </w:r>
          </w:p>
          <w:p w:rsidR="00275FC9" w:rsidRPr="00B31BA0"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Соломенникова О. А. Ознакомление с природой в детском саду (подготовительная  группа).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(средняя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(старшая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Дыбина О.В. Ознакомление с предметным и социальным окружением (подготовительная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(средняя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(старшая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Л.В. Конструирование из строительного материала (подготовительная группа). - М.:Мозаика-Синтез, 2014</w:t>
            </w:r>
          </w:p>
          <w:p w:rsidR="00275FC9" w:rsidRPr="00275FC9" w:rsidRDefault="00275FC9" w:rsidP="00720131">
            <w:pPr>
              <w:numPr>
                <w:ilvl w:val="0"/>
                <w:numId w:val="37"/>
              </w:numPr>
              <w:tabs>
                <w:tab w:val="left" w:pos="3466"/>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Михайлова З.А., Чеплашкина И.Н. Математика-это интересно, -СПб, ДЕТСТВО –ПРЕСС, 2008</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sz w:val="20"/>
                <w:szCs w:val="20"/>
                <w:lang w:eastAsia="en-US"/>
              </w:rPr>
            </w:pPr>
          </w:p>
          <w:p w:rsidR="00275FC9" w:rsidRPr="00275FC9" w:rsidRDefault="00275FC9" w:rsidP="00275FC9">
            <w:p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b/>
                <w:bCs/>
                <w:sz w:val="20"/>
                <w:szCs w:val="20"/>
                <w:lang w:eastAsia="en-US"/>
              </w:rPr>
              <w:t xml:space="preserve">Рабочие </w:t>
            </w:r>
            <w:r w:rsidRPr="00275FC9">
              <w:rPr>
                <w:rFonts w:ascii="Times New Roman" w:eastAsia="Calibri" w:hAnsi="Times New Roman" w:cs="Times New Roman"/>
                <w:sz w:val="20"/>
                <w:szCs w:val="20"/>
                <w:lang w:eastAsia="en-US"/>
              </w:rPr>
              <w:t>тетради</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Денисова Д. Математика для дошкольников. Старшая группа. — М.: Мозаика-Синтез, 2013</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Денисова Д. Математика для дошкольников. Подготовительная к школе группа.-М.: Мозаика-Синтез, 2013</w:t>
            </w:r>
          </w:p>
          <w:p w:rsidR="00275FC9" w:rsidRPr="00275FC9" w:rsidRDefault="00275FC9" w:rsidP="00275FC9">
            <w:pPr>
              <w:tabs>
                <w:tab w:val="left" w:pos="3466"/>
              </w:tabs>
              <w:autoSpaceDE w:val="0"/>
              <w:autoSpaceDN w:val="0"/>
              <w:adjustRightInd w:val="0"/>
              <w:spacing w:after="0" w:line="240" w:lineRule="auto"/>
              <w:ind w:left="720"/>
              <w:jc w:val="both"/>
              <w:rPr>
                <w:rFonts w:ascii="Times New Roman" w:eastAsia="Calibri" w:hAnsi="Times New Roman" w:cs="Times New Roman"/>
                <w:sz w:val="20"/>
                <w:szCs w:val="20"/>
                <w:lang w:eastAsia="en-US"/>
              </w:rPr>
            </w:pPr>
          </w:p>
          <w:p w:rsidR="00275FC9" w:rsidRPr="00275FC9" w:rsidRDefault="00275FC9" w:rsidP="00275FC9">
            <w:pPr>
              <w:autoSpaceDE w:val="0"/>
              <w:autoSpaceDN w:val="0"/>
              <w:adjustRightInd w:val="0"/>
              <w:spacing w:after="0" w:line="240" w:lineRule="auto"/>
              <w:ind w:firstLine="355"/>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Наглядно-дидактические пособия</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 xml:space="preserve">Серия «Мир в картинках»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Авиация.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Автомобильный транспорт.</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Арктика и Антарктика.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Бытовая техника.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Водный транспорт.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Высоко в горах.</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Деревья и листья.</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животные.</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птицы.</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жарких стран.</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средней полосы.</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Инструменты домашнего мастера.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Космос.</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Морские обитатели.</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Насекомые.</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Овощи.</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Рептилии и амфибии.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Музыкальные инструменты.</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Офисная техника и оборудование.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Посуда.</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Спортивный инвентарь</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Фрукты.</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Цветы.</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Ягоды лесные.</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Ягоды садовые.</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Школьные принадлежности.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День Победы.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«Рассказы по картинкам»</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Времена года.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Зима. </w:t>
            </w:r>
          </w:p>
          <w:p w:rsidR="00275FC9" w:rsidRPr="00275FC9" w:rsidRDefault="00275FC9" w:rsidP="00720131">
            <w:pPr>
              <w:numPr>
                <w:ilvl w:val="0"/>
                <w:numId w:val="37"/>
              </w:numPr>
              <w:tabs>
                <w:tab w:val="left" w:pos="5002"/>
              </w:tabs>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Осень. </w:t>
            </w:r>
          </w:p>
          <w:p w:rsidR="00275FC9" w:rsidRPr="00275FC9" w:rsidRDefault="00275FC9" w:rsidP="00720131">
            <w:pPr>
              <w:numPr>
                <w:ilvl w:val="0"/>
                <w:numId w:val="37"/>
              </w:numPr>
              <w:tabs>
                <w:tab w:val="left" w:pos="5002"/>
              </w:tabs>
              <w:autoSpaceDE w:val="0"/>
              <w:autoSpaceDN w:val="0"/>
              <w:adjustRightInd w:val="0"/>
              <w:spacing w:after="0" w:line="240" w:lineRule="auto"/>
              <w:rPr>
                <w:rFonts w:ascii="Times New Roman" w:eastAsia="Calibri" w:hAnsi="Times New Roman" w:cs="Times New Roman"/>
                <w:b/>
                <w:bCs/>
                <w:i/>
                <w:iCs/>
                <w:spacing w:val="-10"/>
                <w:sz w:val="20"/>
                <w:szCs w:val="20"/>
                <w:lang w:eastAsia="en-US"/>
              </w:rPr>
            </w:pPr>
            <w:r w:rsidRPr="00275FC9">
              <w:rPr>
                <w:rFonts w:ascii="Times New Roman" w:eastAsia="Calibri" w:hAnsi="Times New Roman" w:cs="Times New Roman"/>
                <w:sz w:val="20"/>
                <w:szCs w:val="20"/>
                <w:lang w:eastAsia="en-US"/>
              </w:rPr>
              <w:t xml:space="preserve">Весна.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Лето.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Зимние виды спорта.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Летние виды спорта. </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Великая Отечественная война в произведениях художников.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Защитники Отечества.</w:t>
            </w:r>
          </w:p>
          <w:p w:rsidR="00275FC9" w:rsidRPr="00275FC9" w:rsidRDefault="00275FC9" w:rsidP="00720131">
            <w:pPr>
              <w:numPr>
                <w:ilvl w:val="0"/>
                <w:numId w:val="37"/>
              </w:numPr>
              <w:tabs>
                <w:tab w:val="left" w:pos="7286"/>
              </w:tabs>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Кем быть.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Профессии.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Мой дом.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Родная природа.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В деревне.</w:t>
            </w:r>
          </w:p>
          <w:p w:rsidR="00275FC9" w:rsidRPr="00275FC9" w:rsidRDefault="00275FC9" w:rsidP="00275FC9">
            <w:pPr>
              <w:autoSpaceDE w:val="0"/>
              <w:autoSpaceDN w:val="0"/>
              <w:adjustRightInd w:val="0"/>
              <w:spacing w:after="0" w:line="240" w:lineRule="auto"/>
              <w:ind w:left="732" w:hanging="23"/>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«Играем в сказку»</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 xml:space="preserve">Три медведя.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Три поросенка.</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Репка.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Теремок.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«Расскажите детям о…»</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Фруктах.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Овощах.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Садовых ягодах.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Деревьях.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Животных жарких стран.</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Морских обитателях.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Птицах.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Насекомых.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Космосе.</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Грибах.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Хлебе.</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Бытовых приборах.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Рабочих инструментах.</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Транспорте.</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Специальных машинах.</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Картины для рассматривания:</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Коза с козлятами.</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Свинья с поросятами.</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Собака со щенками.</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Кошка с котятами.</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Плакаты</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Овощи. </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Фрукты.</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Африки.</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Животные средней полосы.</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Птицы.</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Домашние животные.</w:t>
            </w:r>
          </w:p>
          <w:p w:rsidR="00275FC9" w:rsidRPr="00275FC9"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питомцы.</w:t>
            </w:r>
          </w:p>
          <w:p w:rsidR="00275FC9" w:rsidRPr="00DB007D" w:rsidRDefault="00275FC9" w:rsidP="00720131">
            <w:pPr>
              <w:numPr>
                <w:ilvl w:val="0"/>
                <w:numId w:val="40"/>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Домашние птицы.</w:t>
            </w:r>
          </w:p>
        </w:tc>
      </w:tr>
      <w:tr w:rsidR="00275FC9" w:rsidRPr="00275FC9" w:rsidTr="00DB007D">
        <w:tc>
          <w:tcPr>
            <w:tcW w:w="2893" w:type="dxa"/>
            <w:shd w:val="clear" w:color="auto" w:fill="auto"/>
          </w:tcPr>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Речевое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Формирование словаря</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Звуковая культура речи</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x-none"/>
              </w:rPr>
              <w:t>Грамматический строй речи</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Связная речь</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Художественная литература</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Подготовка детей к обучению грамоте</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452" w:type="dxa"/>
            <w:shd w:val="clear" w:color="auto" w:fill="auto"/>
          </w:tcPr>
          <w:p w:rsidR="00275FC9" w:rsidRPr="00B31BA0" w:rsidRDefault="00275FC9" w:rsidP="00B31BA0">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(средняя группа). —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(старшая группа)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(подготовительная группа). — М.: Мозаика-Синтез, 2014</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Максаков А. И. Воспитание звуковой культуры речи дошкольников,— М.; Мозаика-Синтез, 2010.</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Лебедева Л.В., Козина И.В. Обучение дошкольников пересказу. Подготовительная группа.-М., Центр педагогическогг образования, 2014.</w:t>
            </w:r>
          </w:p>
          <w:p w:rsidR="00275FC9" w:rsidRPr="00B31BA0"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В.В. Приобщение детей к художественной литературе. – М. Мозаика-Синтез, 201</w:t>
            </w:r>
            <w:r w:rsidR="00B31BA0">
              <w:rPr>
                <w:rFonts w:ascii="Times New Roman" w:eastAsia="Calibri" w:hAnsi="Times New Roman" w:cs="Times New Roman"/>
                <w:sz w:val="20"/>
                <w:szCs w:val="20"/>
                <w:lang w:eastAsia="en-US"/>
              </w:rPr>
              <w:t>4</w:t>
            </w:r>
          </w:p>
          <w:p w:rsidR="00275FC9" w:rsidRPr="00275FC9"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Книга для чтения в детском саду и дома. Хрестоматия. 4-5 года. Сост. В.В.Гербова, Н.П. Ильчук и др. – М., 2005.</w:t>
            </w:r>
          </w:p>
          <w:p w:rsidR="00275FC9" w:rsidRPr="00275FC9"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Книга для чтения в детском саду и дома. Хрестоматия. 5-7 лет. Сост. В.В.Гербова, Н.П. Ильчук и др. – М., 2005.</w:t>
            </w:r>
          </w:p>
          <w:p w:rsidR="00275FC9" w:rsidRPr="00275FC9"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Маханева М.Д., Гоголева Н.А., Цыбирева Л.В. «Обучение грамоте детей 5-7 лет», - ООО ТЦ «Сфера», 2010.</w:t>
            </w:r>
          </w:p>
          <w:p w:rsidR="00275FC9" w:rsidRPr="00275FC9"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Ушакова О.С. Придумай слово.-творческий центр «Сфера», 2014.</w:t>
            </w:r>
          </w:p>
          <w:p w:rsidR="00275FC9" w:rsidRDefault="00275FC9"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Шумаева Д.Г. Как хорошо уметь читать.-СПб, ДЕТСТВО_ПРЕСС, 2010.</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Н.В. Конспекты подгрупповых логопедических занятий</w:t>
            </w:r>
            <w:r w:rsidRPr="00116E47">
              <w:rPr>
                <w:rFonts w:ascii="Times New Roman" w:eastAsia="Calibri" w:hAnsi="Times New Roman" w:cs="Times New Roman"/>
                <w:sz w:val="20"/>
                <w:szCs w:val="20"/>
                <w:lang w:eastAsia="en-US"/>
              </w:rPr>
              <w:tab/>
              <w:t>Санкт-Петербург «Детство Пресс», 2008</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Картотека методических рекомендаций для родителей с ОНР. –Спб.:ДЕТСТВО-ПРЕСС, 2020.</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Круглый год. Серия демонстрационных картин и конспекты интегрированных занятий. Выпуск 2.:  - Спб.: .: Изд. «ДЕТСТВО –ПРЕСС», 2019.</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Обучение детей пересказу по картинкам. Санкт –Петербург ДЕТСТВО- ПРЕСС, 2019.</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Серия картинок для обучения дошкольников рассказыванию. Выпуск 1. Санкт –Петербург ДЕТСТВО- ПРЕСС, 2014.</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Нищева Н. В. Серия картинок для обучения дошкольников рассказыванию. Выпуск 2. Санкт –Петербург ДЕТСТВО- ПРЕСС, 2014.</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Агранович З.Е. Сборник домашних заданий в помощь логопедам и родителям для преодоления лексико-грамматического недоразвития речи у детей дошкольного возраста</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Теремкова Н.Э. Логопедические домашние задания для детей 5-7 лет с ОНР. Альбом 1.–  М.: Издательство ГНОМ и Д, 2016</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Теремкова Н.Э. Логопедические домашние задания для детей 5-7 лет с ОНР. Альбом 2.–  М.: Издательство ГНОМ и Д, 2016</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 xml:space="preserve"> Теремкова Н.Э. Логопедические домашние задания для детей 5-7 лет с ОНР. Альбом 3.–  М.: Издательство ГНОМ и Д, 2016</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Каширина И.И. Порамонова Т.М. Учимся правильно употреблять предлоги в речи. Демонстрационный материал к пособию «Учимся правильно употреблять предлоги в речи». – М.: Издательство «ГНОМ и Д»</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Агранович З.Е Логопедическая работа по преодолению нарушений слоговой структуры</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Гомзяк О. С. Говорим правильно. Конспекты фронтальных занятий. 1 период обучения М.: Издательство ГНОМ и Д., 2007.</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lastRenderedPageBreak/>
              <w:t>Гомзяк О.С Говорим правильно в 6-7 лет. Конспекты фронтальных занятий I период обучения в подготовительной к школе логогрппе. Москва. «Издательство Гном», 2014</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Гомзяк О.С Говорим правильно в 6-7 лет. Конспекты фронтальных занятий II период обучения в подготовительной к школе логогрппе. Москва. «Издательство Гном», 2014</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Гомзяк О.С Говорим правильно в 6-7 лет. Конспекты фронтальных занятий III период обучения в подготовительной к школе логогрппе. Москва. «Издательство Гном», 2014</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Кузнецова, Е. В. Обучение грамоте детей с нарушениями речи. Обучение грамоте</w:t>
            </w:r>
            <w:r w:rsidRPr="00116E47">
              <w:rPr>
                <w:rFonts w:ascii="Times New Roman" w:eastAsia="Calibri" w:hAnsi="Times New Roman" w:cs="Times New Roman"/>
                <w:sz w:val="20"/>
                <w:szCs w:val="20"/>
                <w:lang w:eastAsia="en-US"/>
              </w:rPr>
              <w:tab/>
              <w:t>М.: ТЦ Сфера, 2009.</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Крупенчук О. И. Научите меня говорить правильно</w:t>
            </w:r>
            <w:r w:rsidRPr="00116E47">
              <w:rPr>
                <w:rFonts w:ascii="Times New Roman" w:eastAsia="Calibri" w:hAnsi="Times New Roman" w:cs="Times New Roman"/>
                <w:sz w:val="20"/>
                <w:szCs w:val="20"/>
                <w:lang w:eastAsia="en-US"/>
              </w:rPr>
              <w:tab/>
              <w:t xml:space="preserve"> Комплексная подготовка</w:t>
            </w:r>
            <w:r w:rsidRPr="00116E47">
              <w:rPr>
                <w:rFonts w:ascii="Times New Roman" w:eastAsia="Calibri" w:hAnsi="Times New Roman" w:cs="Times New Roman"/>
                <w:sz w:val="20"/>
                <w:szCs w:val="20"/>
                <w:lang w:eastAsia="en-US"/>
              </w:rPr>
              <w:tab/>
              <w:t>СПб. Издательский Дом «Литера», 2006.</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Лиманская О.Н. Конспекты логопедических занятий. Второй год обучения     М.: ТЦ Сфера, 2009</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1 период обучения Издательство ГНОМ и Д, 2009</w:t>
            </w:r>
          </w:p>
          <w:p w:rsidR="00116E47"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2 период обучения Издательство ГНОМ и Д, 2009</w:t>
            </w:r>
          </w:p>
          <w:p w:rsidR="00275FC9" w:rsidRPr="00116E47" w:rsidRDefault="00116E47" w:rsidP="00720131">
            <w:pPr>
              <w:widowControl w:val="0"/>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116E47">
              <w:rPr>
                <w:rFonts w:ascii="Times New Roman" w:eastAsia="Calibri" w:hAnsi="Times New Roman" w:cs="Times New Roman"/>
                <w:sz w:val="20"/>
                <w:szCs w:val="20"/>
                <w:lang w:eastAsia="en-US"/>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3 период обучения Издательство ГНОМ и Д, 2009</w:t>
            </w:r>
          </w:p>
          <w:p w:rsidR="00275FC9" w:rsidRPr="00B31BA0" w:rsidRDefault="00275FC9" w:rsidP="00B31BA0">
            <w:pPr>
              <w:autoSpaceDE w:val="0"/>
              <w:autoSpaceDN w:val="0"/>
              <w:adjustRightInd w:val="0"/>
              <w:spacing w:after="0" w:line="240" w:lineRule="auto"/>
              <w:ind w:left="720"/>
              <w:rPr>
                <w:rFonts w:ascii="Times New Roman" w:eastAsia="Calibri" w:hAnsi="Times New Roman" w:cs="Times New Roman"/>
                <w:sz w:val="20"/>
                <w:szCs w:val="20"/>
                <w:lang w:eastAsia="en-US"/>
              </w:rPr>
            </w:pPr>
            <w:r w:rsidRPr="00275FC9">
              <w:rPr>
                <w:rFonts w:ascii="Times New Roman" w:eastAsia="Calibri" w:hAnsi="Times New Roman" w:cs="Times New Roman"/>
                <w:b/>
                <w:bCs/>
                <w:sz w:val="20"/>
                <w:szCs w:val="20"/>
                <w:lang w:eastAsia="en-US"/>
              </w:rPr>
              <w:t xml:space="preserve">Наглядно-дидактические </w:t>
            </w:r>
            <w:r w:rsidRPr="00275FC9">
              <w:rPr>
                <w:rFonts w:ascii="Times New Roman" w:eastAsia="Calibri" w:hAnsi="Times New Roman" w:cs="Times New Roman"/>
                <w:sz w:val="20"/>
                <w:szCs w:val="20"/>
                <w:lang w:eastAsia="en-US"/>
              </w:rPr>
              <w:t>пособия</w:t>
            </w:r>
          </w:p>
          <w:p w:rsidR="00275FC9" w:rsidRPr="00275FC9" w:rsidRDefault="00275FC9" w:rsidP="00720131">
            <w:pPr>
              <w:numPr>
                <w:ilvl w:val="0"/>
                <w:numId w:val="3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Гербова В. В. Развитие речи в детском саду. Для занятий с детьми 4-6 лет: Наг</w:t>
            </w:r>
            <w:r w:rsidRPr="00275FC9">
              <w:rPr>
                <w:rFonts w:ascii="Times New Roman" w:eastAsia="Calibri" w:hAnsi="Times New Roman" w:cs="Times New Roman"/>
                <w:sz w:val="20"/>
                <w:szCs w:val="20"/>
                <w:lang w:eastAsia="en-US"/>
              </w:rPr>
              <w:softHyphen/>
              <w:t>лядно-дидактическое пособие. — М.: Мозаика-Синтез, 2008-2010.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Серия «Грамматика в картинках»</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Антонимы. Глаголы. —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Антонимы. Прилагательные,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Говори правильно. —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Множественное число.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Многозначные слова.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Один —много.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Словообразование. — М.: Мозаика-Синтез, 2007—2010.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Ударение. — М.: Мозаика-Синтез, 2007-2010.</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 xml:space="preserve">Рабочие тетради </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Старшая группа</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Развитие речи у дошкольников.— М.: Мозаика-Синтез, 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Уроки грамоты для дошкольников. — М.: Мозаика-Синтез, 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Прописи </w:t>
            </w:r>
            <w:r w:rsidRPr="00275FC9">
              <w:rPr>
                <w:rFonts w:ascii="Times New Roman" w:eastAsia="Calibri" w:hAnsi="Times New Roman" w:cs="Times New Roman"/>
                <w:b/>
                <w:bCs/>
                <w:sz w:val="20"/>
                <w:szCs w:val="20"/>
                <w:lang w:eastAsia="en-US"/>
              </w:rPr>
              <w:t xml:space="preserve">для </w:t>
            </w:r>
            <w:r w:rsidRPr="00275FC9">
              <w:rPr>
                <w:rFonts w:ascii="Times New Roman" w:eastAsia="Calibri" w:hAnsi="Times New Roman" w:cs="Times New Roman"/>
                <w:sz w:val="20"/>
                <w:szCs w:val="20"/>
                <w:lang w:eastAsia="en-US"/>
              </w:rPr>
              <w:t>дошкольников,— М.: Мозаика-Синтез, 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b/>
                <w:bCs/>
                <w:sz w:val="20"/>
                <w:szCs w:val="20"/>
                <w:lang w:eastAsia="en-US"/>
              </w:rPr>
            </w:pPr>
            <w:r w:rsidRPr="00275FC9">
              <w:rPr>
                <w:rFonts w:ascii="Times New Roman" w:eastAsia="Calibri" w:hAnsi="Times New Roman" w:cs="Times New Roman"/>
                <w:b/>
                <w:bCs/>
                <w:sz w:val="20"/>
                <w:szCs w:val="20"/>
                <w:lang w:eastAsia="en-US"/>
              </w:rPr>
              <w:t>Подготовительная к школе группа</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Денисова Д. Развитие речи у дошкольников, - М.: Мозаика-Синтез, 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Денисова Д. Уроки грамоты для дошкольников. — М.: Мозаика-Синтез, 2010.</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Денисова Д. Прописи </w:t>
            </w:r>
            <w:r w:rsidRPr="00275FC9">
              <w:rPr>
                <w:rFonts w:ascii="Times New Roman" w:eastAsia="Calibri" w:hAnsi="Times New Roman" w:cs="Times New Roman"/>
                <w:b/>
                <w:bCs/>
                <w:sz w:val="20"/>
                <w:szCs w:val="20"/>
                <w:lang w:eastAsia="en-US"/>
              </w:rPr>
              <w:t xml:space="preserve">для </w:t>
            </w:r>
            <w:r w:rsidRPr="00275FC9">
              <w:rPr>
                <w:rFonts w:ascii="Times New Roman" w:eastAsia="Calibri" w:hAnsi="Times New Roman" w:cs="Times New Roman"/>
                <w:sz w:val="20"/>
                <w:szCs w:val="20"/>
                <w:lang w:eastAsia="en-US"/>
              </w:rPr>
              <w:t>дошкольников. - М.; Мозаика</w:t>
            </w:r>
            <w:r w:rsidRPr="00275FC9">
              <w:rPr>
                <w:rFonts w:ascii="Times New Roman" w:eastAsia="Calibri" w:hAnsi="Times New Roman" w:cs="Times New Roman"/>
                <w:b/>
                <w:bCs/>
                <w:sz w:val="20"/>
                <w:szCs w:val="20"/>
                <w:lang w:eastAsia="en-US"/>
              </w:rPr>
              <w:t>-</w:t>
            </w:r>
            <w:r w:rsidRPr="00275FC9">
              <w:rPr>
                <w:rFonts w:ascii="Times New Roman" w:eastAsia="Calibri" w:hAnsi="Times New Roman" w:cs="Times New Roman"/>
                <w:bCs/>
                <w:sz w:val="20"/>
                <w:szCs w:val="20"/>
                <w:lang w:eastAsia="en-US"/>
              </w:rPr>
              <w:t>Синтез,</w:t>
            </w:r>
            <w:r w:rsidRPr="00275FC9">
              <w:rPr>
                <w:rFonts w:ascii="Times New Roman" w:eastAsia="Calibri" w:hAnsi="Times New Roman" w:cs="Times New Roman"/>
                <w:b/>
                <w:bCs/>
                <w:sz w:val="20"/>
                <w:szCs w:val="20"/>
                <w:lang w:eastAsia="en-US"/>
              </w:rPr>
              <w:t xml:space="preserve"> </w:t>
            </w:r>
            <w:r w:rsidRPr="00275FC9">
              <w:rPr>
                <w:rFonts w:ascii="Times New Roman" w:eastAsia="Calibri" w:hAnsi="Times New Roman" w:cs="Times New Roman"/>
                <w:sz w:val="20"/>
                <w:szCs w:val="20"/>
                <w:lang w:eastAsia="en-US"/>
              </w:rPr>
              <w:t>2010</w:t>
            </w:r>
          </w:p>
        </w:tc>
      </w:tr>
      <w:tr w:rsidR="00275FC9" w:rsidRPr="00275FC9" w:rsidTr="00DB007D">
        <w:tc>
          <w:tcPr>
            <w:tcW w:w="289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Художественно-эстетическое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Приобщение к искусству</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Изобразительная деятельность</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x-none"/>
              </w:rPr>
              <w:t>Конструктивная деятельность</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Музыкальная деятельность</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Театрализованная деятельность</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Культурно-досуговая деятельность</w:t>
            </w:r>
          </w:p>
          <w:p w:rsidR="00275FC9" w:rsidRPr="00275FC9" w:rsidRDefault="00275FC9" w:rsidP="00275FC9">
            <w:pPr>
              <w:spacing w:after="0" w:line="240" w:lineRule="auto"/>
              <w:rPr>
                <w:rFonts w:ascii="Times New Roman" w:eastAsia="Calibri" w:hAnsi="Times New Roman" w:cs="Times New Roman"/>
                <w:sz w:val="20"/>
                <w:szCs w:val="20"/>
                <w:lang w:eastAsia="en-US"/>
              </w:rPr>
            </w:pP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452" w:type="dxa"/>
            <w:shd w:val="clear" w:color="auto" w:fill="auto"/>
          </w:tcPr>
          <w:p w:rsidR="00275FC9" w:rsidRPr="00275FC9" w:rsidRDefault="00275FC9" w:rsidP="00720131">
            <w:pPr>
              <w:numPr>
                <w:ilvl w:val="0"/>
                <w:numId w:val="41"/>
              </w:numPr>
              <w:autoSpaceDE w:val="0"/>
              <w:autoSpaceDN w:val="0"/>
              <w:adjustRightInd w:val="0"/>
              <w:spacing w:after="0" w:line="240" w:lineRule="auto"/>
              <w:rPr>
                <w:rFonts w:ascii="Times New Roman" w:eastAsia="Calibri" w:hAnsi="Times New Roman" w:cs="Times New Roman"/>
                <w:color w:val="000000"/>
                <w:sz w:val="20"/>
                <w:szCs w:val="20"/>
                <w:lang w:eastAsia="en-US"/>
              </w:rPr>
            </w:pPr>
            <w:r w:rsidRPr="00275FC9">
              <w:rPr>
                <w:rFonts w:ascii="Times New Roman" w:eastAsia="Calibri" w:hAnsi="Times New Roman" w:cs="Times New Roman"/>
                <w:color w:val="000000"/>
                <w:sz w:val="20"/>
                <w:szCs w:val="20"/>
                <w:lang w:eastAsia="en-US"/>
              </w:rPr>
              <w:lastRenderedPageBreak/>
              <w:t>Комарова Т.С.- Детское художественное творчество. М.: Мозаика-Синтез, 2014.</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Т.С., Зацепина М.Б.  Интеграция в воспитательно – образовательной работе детского сада. — М.: Мозаика-Синтез, </w:t>
            </w:r>
            <w:r w:rsidRPr="00275FC9">
              <w:rPr>
                <w:rFonts w:ascii="Times New Roman" w:eastAsia="Calibri" w:hAnsi="Times New Roman" w:cs="Times New Roman"/>
                <w:sz w:val="20"/>
                <w:szCs w:val="20"/>
                <w:lang w:eastAsia="en-US"/>
              </w:rPr>
              <w:lastRenderedPageBreak/>
              <w:t xml:space="preserve">2014.  </w:t>
            </w:r>
          </w:p>
          <w:p w:rsidR="00275FC9" w:rsidRPr="00B31BA0"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 С.  Развитие художественных способностей дошкольников — М.: Мозаика-Синтез, 2014.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  С.  Изобразительная деятельность в детском саду (средняя группа) . — М.: Мозаика-Синтез, 2014.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  С.  Изобразительная деятельность в детском саду (старшая группа) . — М.: Мозаика-Синтез, 2014.  </w:t>
            </w:r>
          </w:p>
          <w:p w:rsidR="00275FC9" w:rsidRPr="00B31BA0"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Комарова  Т.  С.  Изобразительная деятельность в детском саду (подготовительная группа) . — М.: Мозаика-Синтез, 2014.  </w:t>
            </w:r>
          </w:p>
          <w:p w:rsidR="00275FC9" w:rsidRPr="00275FC9" w:rsidRDefault="00275FC9" w:rsidP="00720131">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из строительного материала в старшей группе. —М.: Мозаика-Синтез, 2014.</w:t>
            </w:r>
          </w:p>
          <w:p w:rsidR="00275FC9" w:rsidRPr="00275FC9" w:rsidRDefault="00275FC9" w:rsidP="00720131">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из строительного материала в средней группе детского сада. — М.: Мозаика-Синтез, 2014.</w:t>
            </w:r>
          </w:p>
          <w:p w:rsidR="00275FC9" w:rsidRPr="00275FC9" w:rsidRDefault="00275FC9" w:rsidP="00720131">
            <w:pPr>
              <w:numPr>
                <w:ilvl w:val="0"/>
                <w:numId w:val="41"/>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Куцакова Л. В. Конструирование из строительного материала в подготовительной к школе группе. —М.; Мозаика-Синтез, 2014.</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Народное искусство в воспитании детей / Под ред. Т. С. Комаровой. - М, 2005.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Соломенникова  О.  А.  Радость  творчества.  Ознакомление  детей  5-7  лет    с  народным  искусством. — М.: Мозаика-Синтез, 2005-2010.  Чалеэова Н. Б.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Декоративная лепка в детском саду / Под ред. М. Б. Зацепиной . М., 2005.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Н.В. Шайдурова Традиционная тряпичная кукла, ООО «ИЗДАТЕЛЬСТВО «ДЕТСТВО_ПРЕСС», 2011.</w:t>
            </w:r>
          </w:p>
          <w:p w:rsidR="00275FC9" w:rsidRPr="00275FC9" w:rsidRDefault="00275FC9" w:rsidP="00720131">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В.А. Петрова Музыка - малышам. – М.: Мозаика-Синтез, 2001.</w:t>
            </w:r>
          </w:p>
          <w:p w:rsidR="00275FC9" w:rsidRPr="00275FC9" w:rsidRDefault="00275FC9" w:rsidP="00720131">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В.А. Петрова «Мы танцуем и поем». – М.: «Карапуз», 1998. </w:t>
            </w:r>
          </w:p>
          <w:p w:rsidR="00275FC9" w:rsidRPr="00275FC9" w:rsidRDefault="00275FC9" w:rsidP="00720131">
            <w:pPr>
              <w:numPr>
                <w:ilvl w:val="0"/>
                <w:numId w:val="41"/>
              </w:numPr>
              <w:spacing w:after="0" w:line="240" w:lineRule="auto"/>
              <w:rPr>
                <w:rFonts w:ascii="Times New Roman" w:eastAsia="Microsoft Sans Serif"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«Хрестоматия музыкального репертуара» (сост. В. А. Петрова). – М.: Центр «Гармония», 1995. </w:t>
            </w:r>
          </w:p>
          <w:p w:rsidR="00275FC9" w:rsidRPr="00275FC9" w:rsidRDefault="00275FC9" w:rsidP="00720131">
            <w:pPr>
              <w:numPr>
                <w:ilvl w:val="0"/>
                <w:numId w:val="41"/>
              </w:numPr>
              <w:spacing w:after="0" w:line="240" w:lineRule="auto"/>
              <w:rPr>
                <w:rFonts w:ascii="Times New Roman" w:eastAsia="Calibri" w:hAnsi="Times New Roman" w:cs="Times New Roman"/>
                <w:color w:val="000000"/>
                <w:sz w:val="20"/>
                <w:szCs w:val="20"/>
                <w:lang w:eastAsia="en-US"/>
              </w:rPr>
            </w:pPr>
            <w:r w:rsidRPr="00275FC9">
              <w:rPr>
                <w:rFonts w:ascii="Times New Roman" w:eastAsia="Microsoft Sans Serif" w:hAnsi="Times New Roman" w:cs="Times New Roman"/>
                <w:color w:val="000000"/>
                <w:sz w:val="20"/>
                <w:szCs w:val="20"/>
                <w:lang w:eastAsia="en-US"/>
              </w:rPr>
              <w:t xml:space="preserve">Аудиокассеты с записями музыкальных произведений (сост. В. А. Петрова). – М.: ГДРЗ, 1995. </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color w:val="000000"/>
                <w:sz w:val="20"/>
                <w:szCs w:val="20"/>
                <w:lang w:eastAsia="en-US"/>
              </w:rPr>
              <w:t xml:space="preserve">Нотные сборники (в соответствии с рекомендуемым репертуаром по каждой возрастной группе: </w:t>
            </w:r>
            <w:r w:rsidRPr="00275FC9">
              <w:rPr>
                <w:rFonts w:ascii="Times New Roman" w:eastAsia="Calibri" w:hAnsi="Times New Roman" w:cs="Times New Roman"/>
                <w:sz w:val="20"/>
                <w:szCs w:val="20"/>
                <w:lang w:eastAsia="en-US"/>
              </w:rPr>
              <w:t>«Музыкальная палитра» ,«Танцевальная палитра</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Тарасова К. В., Рубан Т. Г. Дети слушают музыку: Методические рекомендации к занятиям с дошкольниками по слушанию музыки. — М.: Мозаика-Синтез, 2001.</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Ветлугина Н. А. Музыкальное воспитание в детском саду. — М.: Просвещение, 1981. — 240 с.: ноты. — (Б-ка воспитателя дет. сада). </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Зацепина М. Б. Культурно-досуговая деятельность. — М., 2004. </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Зацепина  М.  Б.  Культурно-досуговая  деятельность  в  детском  саду.  —  М.:  Мозаика- Синтез, 2005-2010.  </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Зацепина  М. Б.,  Антонова  Т.  В.  Народные  праздники  в  детском  саду. —  М.:-Мозаика- Синтез, 2005-2010.  </w:t>
            </w:r>
          </w:p>
          <w:p w:rsidR="00275FC9" w:rsidRPr="00275FC9" w:rsidRDefault="00275FC9" w:rsidP="00720131">
            <w:pPr>
              <w:numPr>
                <w:ilvl w:val="0"/>
                <w:numId w:val="41"/>
              </w:numPr>
              <w:shd w:val="clear" w:color="auto" w:fill="FFFFFF"/>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Зацепина М.Б., Жукова Г.Е. Музыкальное воспитание в детском саду, М.-Мозаика-Сиетез, 2020.</w:t>
            </w:r>
          </w:p>
          <w:p w:rsidR="00275FC9" w:rsidRPr="00275FC9" w:rsidRDefault="00275FC9" w:rsidP="00275FC9">
            <w:pPr>
              <w:spacing w:after="0" w:line="240" w:lineRule="auto"/>
              <w:ind w:left="720"/>
              <w:rPr>
                <w:rFonts w:ascii="Times New Roman" w:eastAsia="Calibri" w:hAnsi="Times New Roman" w:cs="Times New Roman"/>
                <w:sz w:val="20"/>
                <w:szCs w:val="20"/>
                <w:lang w:eastAsia="en-US"/>
              </w:rPr>
            </w:pPr>
            <w:r w:rsidRPr="00275FC9">
              <w:rPr>
                <w:rFonts w:ascii="Times New Roman" w:eastAsia="Calibri" w:hAnsi="Times New Roman" w:cs="Times New Roman"/>
                <w:b/>
                <w:sz w:val="20"/>
                <w:szCs w:val="20"/>
                <w:lang w:eastAsia="en-US"/>
              </w:rPr>
              <w:t>Наглядно-дидактические пособия</w:t>
            </w:r>
            <w:r w:rsidRPr="00275FC9">
              <w:rPr>
                <w:rFonts w:ascii="Times New Roman" w:eastAsia="Calibri" w:hAnsi="Times New Roman" w:cs="Times New Roman"/>
                <w:sz w:val="20"/>
                <w:szCs w:val="20"/>
                <w:lang w:eastAsia="en-US"/>
              </w:rPr>
              <w:t xml:space="preserve">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Серия «Мир в картинках»  Филимоновская народная игрушка.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Городецкая роспись по дереву.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Полхов-Майдан.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Каргополь —народная игрушка.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Дымковская игрушка.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 М.: Мозаика-Синтез, 2005-2010.   </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 xml:space="preserve">Плакаты </w:t>
            </w:r>
          </w:p>
          <w:p w:rsidR="00275FC9" w:rsidRPr="00275FC9" w:rsidRDefault="00275FC9" w:rsidP="00720131">
            <w:pPr>
              <w:widowControl w:val="0"/>
              <w:numPr>
                <w:ilvl w:val="0"/>
                <w:numId w:val="42"/>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Изделия. —М.: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Гжель. Орнаменты. —М.: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lastRenderedPageBreak/>
              <w:t xml:space="preserve">Полхов-Майдан. Изделия.—М.: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Полхов-Майдан. Орнаменты.—М.: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Филимоновская свистулька. — 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Изделия.— М.: Мозаика-Синтез, 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Хохлома. Орнаменты. — М.: Мозаика- Синтез, 2010. </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Серия «Расскажите детям…»</w:t>
            </w:r>
          </w:p>
          <w:p w:rsidR="00275FC9" w:rsidRPr="00275FC9" w:rsidRDefault="00275FC9" w:rsidP="00720131">
            <w:pPr>
              <w:widowControl w:val="0"/>
              <w:numPr>
                <w:ilvl w:val="0"/>
                <w:numId w:val="44"/>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О музыкальных инструментах</w:t>
            </w:r>
            <w:r w:rsidRPr="00275FC9">
              <w:rPr>
                <w:rFonts w:ascii="Times New Roman" w:eastAsia="Calibri" w:hAnsi="Times New Roman" w:cs="Times New Roman"/>
                <w:b/>
                <w:sz w:val="20"/>
                <w:szCs w:val="20"/>
                <w:lang w:eastAsia="en-US"/>
              </w:rPr>
              <w:t xml:space="preserve">. - </w:t>
            </w:r>
            <w:r w:rsidRPr="00275FC9">
              <w:rPr>
                <w:rFonts w:ascii="Times New Roman" w:eastAsia="Calibri" w:hAnsi="Times New Roman" w:cs="Times New Roman"/>
                <w:sz w:val="20"/>
                <w:szCs w:val="20"/>
                <w:lang w:eastAsia="en-US"/>
              </w:rPr>
              <w:t>М.: Мозаика- Синтез, 2014.</w:t>
            </w:r>
          </w:p>
          <w:p w:rsidR="00275FC9" w:rsidRPr="00275FC9" w:rsidRDefault="00275FC9" w:rsidP="00720131">
            <w:pPr>
              <w:widowControl w:val="0"/>
              <w:numPr>
                <w:ilvl w:val="0"/>
                <w:numId w:val="44"/>
              </w:numPr>
              <w:autoSpaceDE w:val="0"/>
              <w:autoSpaceDN w:val="0"/>
              <w:adjustRightInd w:val="0"/>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Музеях и выставках Москвы. - М.: Мозаика- Синтез, 2014.</w:t>
            </w:r>
          </w:p>
          <w:p w:rsidR="00275FC9" w:rsidRPr="00275FC9" w:rsidRDefault="00275FC9" w:rsidP="00275FC9">
            <w:pPr>
              <w:spacing w:after="0" w:line="240" w:lineRule="auto"/>
              <w:ind w:left="360"/>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Альбомы для творчества</w:t>
            </w:r>
          </w:p>
          <w:p w:rsidR="00275FC9" w:rsidRPr="00275FC9" w:rsidRDefault="00275FC9" w:rsidP="00720131">
            <w:pPr>
              <w:widowControl w:val="0"/>
              <w:numPr>
                <w:ilvl w:val="0"/>
                <w:numId w:val="43"/>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Волшебный пластилин.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Городецкая роспись.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Дымковская игрушка.—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Филимоновская игрушка.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Хохломская роспись,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Простые узоры и орнаменты.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Узоры Северной Двины.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Сказочная Гжель. —M.: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Смешные игрушки из пластмассы. — М.: Мозаика-Синтез, 2005-2010.  </w:t>
            </w:r>
          </w:p>
          <w:p w:rsidR="00275FC9" w:rsidRPr="00275FC9" w:rsidRDefault="00275FC9" w:rsidP="00720131">
            <w:pPr>
              <w:widowControl w:val="0"/>
              <w:numPr>
                <w:ilvl w:val="0"/>
                <w:numId w:val="41"/>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Тайны бумажного листа. — М.: Мозаика-Синтез, 2005—2010.  </w:t>
            </w:r>
          </w:p>
          <w:p w:rsidR="00275FC9" w:rsidRPr="00275FC9" w:rsidRDefault="00275FC9" w:rsidP="00720131">
            <w:pPr>
              <w:numPr>
                <w:ilvl w:val="0"/>
                <w:numId w:val="37"/>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 Секреты бумажного листа. — М.: Мозаика-Синтез, 2005-2010.</w:t>
            </w:r>
          </w:p>
          <w:p w:rsidR="00275FC9" w:rsidRPr="00275FC9" w:rsidRDefault="00275FC9" w:rsidP="00275FC9">
            <w:pPr>
              <w:autoSpaceDE w:val="0"/>
              <w:autoSpaceDN w:val="0"/>
              <w:adjustRightInd w:val="0"/>
              <w:spacing w:after="0" w:line="240" w:lineRule="auto"/>
              <w:ind w:left="720"/>
              <w:rPr>
                <w:rFonts w:ascii="Times New Roman" w:eastAsia="Calibri" w:hAnsi="Times New Roman" w:cs="Times New Roman"/>
                <w:sz w:val="20"/>
                <w:szCs w:val="20"/>
                <w:lang w:eastAsia="en-US"/>
              </w:rPr>
            </w:pPr>
          </w:p>
        </w:tc>
      </w:tr>
      <w:tr w:rsidR="00275FC9" w:rsidRPr="00275FC9" w:rsidTr="00DB007D">
        <w:tc>
          <w:tcPr>
            <w:tcW w:w="2893" w:type="dxa"/>
            <w:shd w:val="clear" w:color="auto" w:fill="auto"/>
          </w:tcPr>
          <w:p w:rsidR="00275FC9" w:rsidRPr="00275FC9" w:rsidRDefault="00275FC9" w:rsidP="00275FC9">
            <w:pPr>
              <w:spacing w:after="0" w:line="240" w:lineRule="auto"/>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lastRenderedPageBreak/>
              <w:t>Физическое развитие</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Основная гимнастика</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x-none"/>
              </w:rPr>
            </w:pPr>
            <w:r w:rsidRPr="00275FC9">
              <w:rPr>
                <w:rFonts w:ascii="Times New Roman" w:eastAsia="Calibri" w:hAnsi="Times New Roman" w:cs="Times New Roman"/>
                <w:sz w:val="20"/>
                <w:szCs w:val="20"/>
                <w:lang w:eastAsia="x-none"/>
              </w:rPr>
              <w:t>Подвижные игры</w:t>
            </w:r>
          </w:p>
          <w:p w:rsidR="00275FC9" w:rsidRPr="00275FC9" w:rsidRDefault="00275FC9" w:rsidP="00275FC9">
            <w:pPr>
              <w:spacing w:after="0" w:line="240" w:lineRule="auto"/>
              <w:contextualSpacing/>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x-none"/>
              </w:rPr>
              <w:t>Спортивные игры</w:t>
            </w:r>
          </w:p>
          <w:p w:rsidR="00275FC9" w:rsidRPr="00275FC9" w:rsidRDefault="00275FC9" w:rsidP="00275FC9">
            <w:pPr>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Спортивные упражнения</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Основы здорового образа жизни</w:t>
            </w:r>
          </w:p>
          <w:p w:rsidR="00275FC9" w:rsidRPr="00275FC9" w:rsidRDefault="00275FC9" w:rsidP="00275FC9">
            <w:pPr>
              <w:spacing w:after="0" w:line="240" w:lineRule="auto"/>
              <w:jc w:val="both"/>
              <w:rPr>
                <w:rFonts w:ascii="Times New Roman" w:eastAsia="Calibri" w:hAnsi="Times New Roman" w:cs="Times New Roman"/>
                <w:b/>
                <w:sz w:val="20"/>
                <w:szCs w:val="20"/>
                <w:lang w:eastAsia="en-US"/>
              </w:rPr>
            </w:pPr>
            <w:r w:rsidRPr="00275FC9">
              <w:rPr>
                <w:rFonts w:ascii="Times New Roman" w:eastAsia="Calibri" w:hAnsi="Times New Roman" w:cs="Times New Roman"/>
                <w:sz w:val="20"/>
                <w:szCs w:val="20"/>
                <w:lang w:eastAsia="en-US"/>
              </w:rPr>
              <w:t>Активный отдых</w:t>
            </w:r>
          </w:p>
          <w:p w:rsidR="00275FC9" w:rsidRPr="00275FC9" w:rsidRDefault="00275FC9" w:rsidP="00275FC9">
            <w:pPr>
              <w:spacing w:after="0" w:line="240" w:lineRule="auto"/>
              <w:jc w:val="both"/>
              <w:rPr>
                <w:rFonts w:ascii="Times New Roman" w:eastAsia="Arial Unicode MS" w:hAnsi="Times New Roman" w:cs="Times New Roman"/>
                <w:b/>
                <w:sz w:val="24"/>
                <w:szCs w:val="24"/>
                <w:lang w:eastAsia="en-US"/>
              </w:rPr>
            </w:pPr>
          </w:p>
        </w:tc>
        <w:tc>
          <w:tcPr>
            <w:tcW w:w="6452" w:type="dxa"/>
            <w:shd w:val="clear" w:color="auto" w:fill="auto"/>
          </w:tcPr>
          <w:p w:rsidR="00275FC9" w:rsidRPr="00B31BA0" w:rsidRDefault="00275FC9" w:rsidP="00720131">
            <w:pPr>
              <w:widowControl w:val="0"/>
              <w:numPr>
                <w:ilvl w:val="0"/>
                <w:numId w:val="45"/>
              </w:numPr>
              <w:tabs>
                <w:tab w:val="left" w:pos="432"/>
                <w:tab w:val="left" w:pos="792"/>
              </w:tabs>
              <w:autoSpaceDE w:val="0"/>
              <w:autoSpaceDN w:val="0"/>
              <w:adjustRightInd w:val="0"/>
              <w:spacing w:after="0" w:line="240" w:lineRule="auto"/>
              <w:rPr>
                <w:rFonts w:ascii="Times New Roman" w:eastAsia="Calibri" w:hAnsi="Times New Roman" w:cs="Times New Roman"/>
                <w:i/>
                <w:sz w:val="20"/>
                <w:szCs w:val="20"/>
                <w:lang w:eastAsia="en-US"/>
              </w:rPr>
            </w:pPr>
            <w:r w:rsidRPr="00275FC9">
              <w:rPr>
                <w:rFonts w:ascii="Times New Roman" w:eastAsia="Calibri" w:hAnsi="Times New Roman" w:cs="Times New Roman"/>
                <w:sz w:val="20"/>
                <w:szCs w:val="20"/>
                <w:lang w:eastAsia="en-US"/>
              </w:rPr>
              <w:t xml:space="preserve">Л.Н.Волошина, Т.В.Курилова  «Играйте на здоровье»: Программа и технология её применения в ДОУ. </w:t>
            </w:r>
          </w:p>
          <w:p w:rsidR="00275FC9" w:rsidRPr="00275FC9" w:rsidRDefault="00275FC9" w:rsidP="00720131">
            <w:pPr>
              <w:numPr>
                <w:ilvl w:val="0"/>
                <w:numId w:val="48"/>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(средняя группа). -  М, «Мозаика-Синтез», 2014.</w:t>
            </w:r>
          </w:p>
          <w:p w:rsidR="00275FC9" w:rsidRPr="00275FC9" w:rsidRDefault="00275FC9" w:rsidP="00720131">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(старшая группа). -  М, «Мозаика-Синтез», 2014.</w:t>
            </w:r>
          </w:p>
          <w:p w:rsidR="00275FC9" w:rsidRPr="00275FC9" w:rsidRDefault="00275FC9" w:rsidP="00720131">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Физическая культура в детском саду (подготовительная  группа). -  М, «Мозаика-Синтез», 2014.</w:t>
            </w:r>
          </w:p>
          <w:p w:rsidR="00275FC9" w:rsidRPr="00275FC9" w:rsidRDefault="00275FC9" w:rsidP="00720131">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Борисова М.М. Малоподвижные игры и игровые упражнения (3-7 лет). - М, «Мозаика-Синтез», 2014.</w:t>
            </w:r>
          </w:p>
          <w:p w:rsidR="00275FC9" w:rsidRPr="00275FC9" w:rsidRDefault="00275FC9" w:rsidP="00720131">
            <w:pPr>
              <w:numPr>
                <w:ilvl w:val="0"/>
                <w:numId w:val="47"/>
              </w:numPr>
              <w:spacing w:before="100" w:beforeAutospacing="1" w:after="100" w:afterAutospacing="1"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Л.И. Оздоровительная гимнастика: комплексы упражнений для детей 3-7 лет. -  М. «Мозаика-Синтез», 2014.</w:t>
            </w:r>
          </w:p>
          <w:p w:rsidR="00275FC9" w:rsidRPr="00275FC9" w:rsidRDefault="00275FC9" w:rsidP="00720131">
            <w:pPr>
              <w:numPr>
                <w:ilvl w:val="0"/>
                <w:numId w:val="47"/>
              </w:numPr>
              <w:spacing w:before="100" w:beforeAutospacing="1" w:after="100" w:afterAutospacing="1"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Тарасова Т. А. Контроль физического состояния детей дошкольного возраста: Методические рекомендации для руководителей и педагогов МДОУ. М.: Сфера, 2005.</w:t>
            </w:r>
          </w:p>
          <w:p w:rsidR="00275FC9" w:rsidRPr="00B31BA0" w:rsidRDefault="00275FC9" w:rsidP="00720131">
            <w:pPr>
              <w:numPr>
                <w:ilvl w:val="0"/>
                <w:numId w:val="47"/>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Пензулаева Л. И. Оздоровительная гимнастика для детей 3-7 лет. — М.: Мозаика-Синтез, 2009-2010</w:t>
            </w:r>
          </w:p>
          <w:p w:rsidR="00275FC9" w:rsidRPr="00275FC9" w:rsidRDefault="00275FC9" w:rsidP="00720131">
            <w:pPr>
              <w:numPr>
                <w:ilvl w:val="0"/>
                <w:numId w:val="46"/>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Ознакомление с природой через движение / М.А. Рунова, А.В. Бутилова. – М.: Мозаика-синтез, 2006</w:t>
            </w:r>
          </w:p>
          <w:p w:rsidR="00275FC9" w:rsidRPr="00275FC9" w:rsidRDefault="00275FC9" w:rsidP="00720131">
            <w:pPr>
              <w:numPr>
                <w:ilvl w:val="0"/>
                <w:numId w:val="46"/>
              </w:numPr>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Анисимова М.С., Хабарова Т.В. Двигательная деятельность детей младшего и среднего дошкольного возраста, СПб: ООО ИЗДАТЕЛЬСТВО «ДЕТСТВО-ПРЕСС».</w:t>
            </w:r>
          </w:p>
          <w:p w:rsidR="00275FC9" w:rsidRPr="00275FC9" w:rsidRDefault="00275FC9" w:rsidP="00720131">
            <w:pPr>
              <w:numPr>
                <w:ilvl w:val="0"/>
                <w:numId w:val="46"/>
              </w:numPr>
              <w:autoSpaceDE w:val="0"/>
              <w:autoSpaceDN w:val="0"/>
              <w:adjustRightInd w:val="0"/>
              <w:spacing w:after="0" w:line="240" w:lineRule="auto"/>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Степаненкова Э. Я. Сборник подвижных игр, 2005.</w:t>
            </w:r>
          </w:p>
          <w:p w:rsidR="00275FC9" w:rsidRPr="00275FC9" w:rsidRDefault="00275FC9" w:rsidP="00720131">
            <w:pPr>
              <w:numPr>
                <w:ilvl w:val="0"/>
                <w:numId w:val="46"/>
              </w:numPr>
              <w:tabs>
                <w:tab w:val="left" w:pos="521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 xml:space="preserve">Степаненкова Э. Я. Методика проведения подвижных игр. — М.: Мозаика-Синтез, </w:t>
            </w:r>
            <w:r w:rsidRPr="00275FC9">
              <w:rPr>
                <w:rFonts w:ascii="Times New Roman" w:eastAsia="Calibri" w:hAnsi="Times New Roman" w:cs="Times New Roman"/>
                <w:bCs/>
                <w:sz w:val="20"/>
                <w:szCs w:val="20"/>
                <w:lang w:eastAsia="en-US"/>
              </w:rPr>
              <w:t>2008-2010.</w:t>
            </w:r>
            <w:r w:rsidRPr="00275FC9">
              <w:rPr>
                <w:rFonts w:ascii="Times New Roman" w:eastAsia="Calibri" w:hAnsi="Times New Roman" w:cs="Times New Roman"/>
                <w:b/>
                <w:bCs/>
                <w:sz w:val="20"/>
                <w:szCs w:val="20"/>
                <w:lang w:eastAsia="en-US"/>
              </w:rPr>
              <w:t xml:space="preserve"> </w:t>
            </w:r>
          </w:p>
          <w:p w:rsidR="00275FC9" w:rsidRPr="00275FC9" w:rsidRDefault="00275FC9" w:rsidP="00720131">
            <w:pPr>
              <w:numPr>
                <w:ilvl w:val="0"/>
                <w:numId w:val="46"/>
              </w:numPr>
              <w:tabs>
                <w:tab w:val="left" w:pos="5213"/>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bCs/>
                <w:sz w:val="20"/>
                <w:szCs w:val="20"/>
                <w:lang w:eastAsia="en-US"/>
              </w:rPr>
              <w:t>Лисина Л.В., Морозова Г.В. Подвижные тематические игры для дошкольников.-М.:ТЦ Сфера, 2014</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Наглядно – дидактические пособия</w:t>
            </w:r>
          </w:p>
          <w:p w:rsidR="00275FC9" w:rsidRPr="00275FC9" w:rsidRDefault="00275FC9" w:rsidP="00720131">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«Мир в картинках». Спортивный инвентарь.</w:t>
            </w:r>
          </w:p>
          <w:p w:rsidR="00275FC9" w:rsidRPr="00275FC9" w:rsidRDefault="00275FC9" w:rsidP="00720131">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«Рассказы по картинкам»: Зимние виды спорта. Летние виды спорта. Распорядок дня.</w:t>
            </w:r>
          </w:p>
          <w:p w:rsidR="00275FC9" w:rsidRPr="00275FC9" w:rsidRDefault="00275FC9" w:rsidP="00720131">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Серия «Расскажите детям о…»: Зимние виды спорта. Олимпийские игры. Олимпийские чемпионы.</w:t>
            </w:r>
          </w:p>
          <w:p w:rsidR="00275FC9" w:rsidRPr="00275FC9" w:rsidRDefault="00275FC9" w:rsidP="00275FC9">
            <w:pPr>
              <w:autoSpaceDE w:val="0"/>
              <w:autoSpaceDN w:val="0"/>
              <w:adjustRightInd w:val="0"/>
              <w:spacing w:after="0" w:line="240" w:lineRule="auto"/>
              <w:ind w:left="720"/>
              <w:jc w:val="both"/>
              <w:rPr>
                <w:rFonts w:ascii="Times New Roman" w:eastAsia="Calibri" w:hAnsi="Times New Roman" w:cs="Times New Roman"/>
                <w:b/>
                <w:sz w:val="20"/>
                <w:szCs w:val="20"/>
                <w:lang w:eastAsia="en-US"/>
              </w:rPr>
            </w:pPr>
            <w:r w:rsidRPr="00275FC9">
              <w:rPr>
                <w:rFonts w:ascii="Times New Roman" w:eastAsia="Calibri" w:hAnsi="Times New Roman" w:cs="Times New Roman"/>
                <w:b/>
                <w:sz w:val="20"/>
                <w:szCs w:val="20"/>
                <w:lang w:eastAsia="en-US"/>
              </w:rPr>
              <w:t>Плакаты:</w:t>
            </w:r>
          </w:p>
          <w:p w:rsidR="00275FC9" w:rsidRPr="00275FC9" w:rsidRDefault="00275FC9" w:rsidP="00720131">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Зимние виды спорта</w:t>
            </w:r>
          </w:p>
          <w:p w:rsidR="00275FC9" w:rsidRPr="00DB007D" w:rsidRDefault="00275FC9" w:rsidP="00720131">
            <w:pPr>
              <w:numPr>
                <w:ilvl w:val="0"/>
                <w:numId w:val="46"/>
              </w:numPr>
              <w:autoSpaceDE w:val="0"/>
              <w:autoSpaceDN w:val="0"/>
              <w:adjustRightInd w:val="0"/>
              <w:spacing w:after="0" w:line="240" w:lineRule="auto"/>
              <w:jc w:val="both"/>
              <w:rPr>
                <w:rFonts w:ascii="Times New Roman" w:eastAsia="Calibri" w:hAnsi="Times New Roman" w:cs="Times New Roman"/>
                <w:sz w:val="20"/>
                <w:szCs w:val="20"/>
                <w:lang w:eastAsia="en-US"/>
              </w:rPr>
            </w:pPr>
            <w:r w:rsidRPr="00275FC9">
              <w:rPr>
                <w:rFonts w:ascii="Times New Roman" w:eastAsia="Calibri" w:hAnsi="Times New Roman" w:cs="Times New Roman"/>
                <w:sz w:val="20"/>
                <w:szCs w:val="20"/>
                <w:lang w:eastAsia="en-US"/>
              </w:rPr>
              <w:t>Летние виды спорта.</w:t>
            </w:r>
          </w:p>
        </w:tc>
      </w:tr>
    </w:tbl>
    <w:p w:rsidR="00DB007D" w:rsidRPr="00DB007D" w:rsidRDefault="00DB007D" w:rsidP="00DB007D">
      <w:pPr>
        <w:pStyle w:val="af0"/>
        <w:jc w:val="center"/>
        <w:rPr>
          <w:rFonts w:ascii="Times New Roman" w:hAnsi="Times New Roman"/>
          <w:b/>
          <w:sz w:val="24"/>
          <w:szCs w:val="24"/>
        </w:rPr>
      </w:pPr>
      <w:r w:rsidRPr="00DB007D">
        <w:rPr>
          <w:rFonts w:ascii="Times New Roman" w:hAnsi="Times New Roman"/>
          <w:b/>
          <w:sz w:val="24"/>
          <w:szCs w:val="24"/>
        </w:rPr>
        <w:lastRenderedPageBreak/>
        <w:t>Содержание и наполняемость Центров</w:t>
      </w:r>
    </w:p>
    <w:p w:rsidR="00DB007D" w:rsidRPr="00DB007D" w:rsidRDefault="00DB007D" w:rsidP="00DB007D">
      <w:pPr>
        <w:pStyle w:val="af0"/>
        <w:jc w:val="center"/>
        <w:rPr>
          <w:rFonts w:ascii="Times New Roman" w:hAnsi="Times New Roman"/>
          <w:b/>
          <w:sz w:val="24"/>
          <w:szCs w:val="24"/>
        </w:rPr>
      </w:pPr>
      <w:r w:rsidRPr="00DB007D">
        <w:rPr>
          <w:rFonts w:ascii="Times New Roman" w:hAnsi="Times New Roman"/>
          <w:b/>
          <w:sz w:val="24"/>
          <w:szCs w:val="24"/>
        </w:rPr>
        <w:t>в кабинете  учителя – логопеда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70"/>
        <w:gridCol w:w="5322"/>
      </w:tblGrid>
      <w:tr w:rsidR="00DB007D" w:rsidRPr="007E2701" w:rsidTr="00DB007D">
        <w:tc>
          <w:tcPr>
            <w:tcW w:w="1178"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w:t>
            </w:r>
          </w:p>
        </w:tc>
        <w:tc>
          <w:tcPr>
            <w:tcW w:w="3070"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Название центра</w:t>
            </w:r>
          </w:p>
        </w:tc>
        <w:tc>
          <w:tcPr>
            <w:tcW w:w="5322"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Наполняемость</w:t>
            </w:r>
          </w:p>
        </w:tc>
      </w:tr>
      <w:tr w:rsidR="00DB007D" w:rsidRPr="007E2701" w:rsidTr="00DB007D">
        <w:tc>
          <w:tcPr>
            <w:tcW w:w="1178"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1</w:t>
            </w:r>
          </w:p>
        </w:tc>
        <w:tc>
          <w:tcPr>
            <w:tcW w:w="3070"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Центр речевого  развития</w:t>
            </w:r>
          </w:p>
        </w:tc>
        <w:tc>
          <w:tcPr>
            <w:tcW w:w="5322" w:type="dxa"/>
          </w:tcPr>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-зеркало с лампой дополнительного освещения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стулья для занятий у зеркала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крупные предметные картинки по изучаемым лексическим темам (одномоментно в уголке представлено не более двух лексических тем)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простые сюжетные картинки (3—4 картинки одномоментно)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серии сюжетных картинок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парные картинки по изучаемым лексическим темам (одинаковые предметы и объекты и отличающиеся по размеру и цвету предметы и объекты)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«алгоритм» описания игрушки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лото  по изучаемым темам </w:t>
            </w:r>
          </w:p>
          <w:p w:rsidR="00DB007D" w:rsidRPr="00DB007D" w:rsidRDefault="00DB007D" w:rsidP="00DB007D">
            <w:pPr>
              <w:pStyle w:val="af0"/>
              <w:rPr>
                <w:rFonts w:ascii="Times New Roman" w:hAnsi="Times New Roman"/>
                <w:sz w:val="24"/>
                <w:szCs w:val="24"/>
              </w:rPr>
            </w:pPr>
            <w:r w:rsidRPr="00DB007D">
              <w:rPr>
                <w:rFonts w:ascii="Times New Roman" w:hAnsi="Times New Roman"/>
                <w:color w:val="FF0000"/>
                <w:sz w:val="24"/>
                <w:szCs w:val="24"/>
              </w:rPr>
              <w:t xml:space="preserve">- </w:t>
            </w:r>
            <w:r w:rsidRPr="00DB007D">
              <w:rPr>
                <w:rFonts w:ascii="Times New Roman" w:hAnsi="Times New Roman"/>
                <w:sz w:val="24"/>
                <w:szCs w:val="24"/>
              </w:rPr>
              <w:t xml:space="preserve">альбом  «Круглый год»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альбом «Мир природы. Животные»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альбом «Наш детский сад»</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игрушки для уточнения произношения в звукоподражаниях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предметные картинки для уточнения произношения в звукоподражаниях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игрушки и муляжи по изучаемым темам</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счетный материал (для формирования математического словаря)</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-игрушки, пособия для развития дыхания (свистки, свистульки, дудочки, сухие листики и т.п.). </w:t>
            </w:r>
          </w:p>
          <w:p w:rsidR="00DB007D" w:rsidRPr="00DB007D" w:rsidRDefault="00DB007D" w:rsidP="00DB007D">
            <w:pPr>
              <w:pStyle w:val="af0"/>
              <w:rPr>
                <w:rFonts w:ascii="Times New Roman" w:hAnsi="Times New Roman"/>
                <w:sz w:val="24"/>
                <w:szCs w:val="24"/>
              </w:rPr>
            </w:pPr>
            <w:r w:rsidRPr="00DB007D">
              <w:rPr>
                <w:rFonts w:ascii="Times New Roman" w:hAnsi="Times New Roman"/>
                <w:sz w:val="24"/>
                <w:szCs w:val="24"/>
              </w:rPr>
              <w:t xml:space="preserve">-  картотеки предметных картинок. </w:t>
            </w:r>
          </w:p>
        </w:tc>
      </w:tr>
      <w:tr w:rsidR="00DB007D" w:rsidRPr="007E2701" w:rsidTr="00DB007D">
        <w:tc>
          <w:tcPr>
            <w:tcW w:w="1178"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2</w:t>
            </w:r>
          </w:p>
        </w:tc>
        <w:tc>
          <w:tcPr>
            <w:tcW w:w="3070"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t>Центр сенсорного развития</w:t>
            </w:r>
          </w:p>
        </w:tc>
        <w:tc>
          <w:tcPr>
            <w:tcW w:w="5322" w:type="dxa"/>
          </w:tcPr>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-звучащие игрушки (погремушки, пищалки, свистки, дудочки, колокольчики, звучащие мячики и волчки)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звучащие игрушки-заместители (запаянные контейнеры от киндер-сюрприза с различными наполнителями — горохом, фасолью, пшеном и т.п.)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палочки Кюизенера</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занимательные дощечки для развития тактильных ощущений (плоскостные дощечки с </w:t>
            </w:r>
            <w:r w:rsidRPr="00D25EA0">
              <w:rPr>
                <w:rFonts w:ascii="Times New Roman" w:hAnsi="Times New Roman"/>
                <w:sz w:val="24"/>
                <w:szCs w:val="24"/>
              </w:rPr>
              <w:lastRenderedPageBreak/>
              <w:t>различными поверхностями — меховой, бархатной, шелковой, наждачной и т.п.).</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«Волшебный мешочек» с мелкими деревянными игрушками или пластиковыми фигурками животных</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рамки-вкладыши и игрушки-вкладыши для раскладывания предметов по размеру</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игрушки-гнезда (вкладывающиеся друг в друга пластиковые стаканчики)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магнитная доска с комплектом фломастеров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мягкие цветные карандаши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белая и цветная бумага для рисования. </w:t>
            </w:r>
          </w:p>
          <w:p w:rsidR="00DB007D" w:rsidRPr="00D25EA0" w:rsidRDefault="00DB007D" w:rsidP="00D25EA0">
            <w:pPr>
              <w:pStyle w:val="af0"/>
              <w:rPr>
                <w:rFonts w:ascii="Times New Roman" w:hAnsi="Times New Roman"/>
                <w:sz w:val="24"/>
                <w:szCs w:val="24"/>
              </w:rPr>
            </w:pPr>
          </w:p>
        </w:tc>
      </w:tr>
      <w:tr w:rsidR="00DB007D" w:rsidRPr="007E2701" w:rsidTr="00DB007D">
        <w:tc>
          <w:tcPr>
            <w:tcW w:w="1178" w:type="dxa"/>
          </w:tcPr>
          <w:p w:rsidR="00DB007D" w:rsidRPr="007E2701" w:rsidRDefault="00DB007D" w:rsidP="00DB007D">
            <w:pPr>
              <w:rPr>
                <w:rFonts w:ascii="Times New Roman" w:hAnsi="Times New Roman" w:cs="Times New Roman"/>
                <w:b/>
                <w:sz w:val="24"/>
                <w:szCs w:val="24"/>
              </w:rPr>
            </w:pPr>
            <w:r w:rsidRPr="007E2701">
              <w:rPr>
                <w:rFonts w:ascii="Times New Roman" w:hAnsi="Times New Roman" w:cs="Times New Roman"/>
                <w:b/>
                <w:sz w:val="24"/>
                <w:szCs w:val="24"/>
              </w:rPr>
              <w:lastRenderedPageBreak/>
              <w:t>3</w:t>
            </w:r>
          </w:p>
        </w:tc>
        <w:tc>
          <w:tcPr>
            <w:tcW w:w="3070" w:type="dxa"/>
          </w:tcPr>
          <w:p w:rsidR="00DB007D" w:rsidRPr="007E2701" w:rsidRDefault="00DB007D" w:rsidP="00DB007D">
            <w:pPr>
              <w:ind w:hanging="68"/>
              <w:rPr>
                <w:rFonts w:ascii="Times New Roman" w:hAnsi="Times New Roman" w:cs="Times New Roman"/>
                <w:b/>
                <w:sz w:val="24"/>
                <w:szCs w:val="24"/>
              </w:rPr>
            </w:pPr>
            <w:r w:rsidRPr="007E2701">
              <w:rPr>
                <w:rFonts w:ascii="Times New Roman" w:hAnsi="Times New Roman" w:cs="Times New Roman"/>
                <w:b/>
                <w:sz w:val="24"/>
                <w:szCs w:val="24"/>
              </w:rPr>
              <w:t>Центр моторного и конструктивного развития</w:t>
            </w:r>
          </w:p>
        </w:tc>
        <w:tc>
          <w:tcPr>
            <w:tcW w:w="5322" w:type="dxa"/>
          </w:tcPr>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средний резиновый мяч</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маленькие резиновые мячи</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- 2—3 крупных пирамидки, состоящие из колец четырех основных цветов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крупные бусины, колечки, косточки от счетов и яркие шнурки для их нанизывания</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крупная и средняя мозаики</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крупные яркие пластмассовые кубики четырех основных цветов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средние деревянные кубики четырех основных цветов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разрезные картинки (2—4 части) с разными видами разреза и простые пазлы по изучаемым лексическим темам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игрушки-шнуровки </w:t>
            </w:r>
          </w:p>
          <w:p w:rsidR="00DB007D" w:rsidRPr="00D25EA0" w:rsidRDefault="00DB007D" w:rsidP="00D25EA0">
            <w:pPr>
              <w:pStyle w:val="af0"/>
              <w:rPr>
                <w:rFonts w:ascii="Times New Roman" w:hAnsi="Times New Roman"/>
                <w:b/>
                <w:sz w:val="24"/>
                <w:szCs w:val="24"/>
              </w:rPr>
            </w:pPr>
            <w:r w:rsidRPr="00D25EA0">
              <w:rPr>
                <w:rFonts w:ascii="Times New Roman" w:hAnsi="Times New Roman"/>
                <w:sz w:val="24"/>
                <w:szCs w:val="24"/>
              </w:rPr>
              <w:t xml:space="preserve">- рамки-вкладыши по изучаемым лексическим темам, «Волшебный домик», «Волшебное ведерко» </w:t>
            </w:r>
          </w:p>
        </w:tc>
      </w:tr>
      <w:tr w:rsidR="00DB007D" w:rsidRPr="00870506" w:rsidTr="00DB007D">
        <w:tc>
          <w:tcPr>
            <w:tcW w:w="1178" w:type="dxa"/>
          </w:tcPr>
          <w:p w:rsidR="00DB007D" w:rsidRPr="00870506" w:rsidRDefault="00DB007D" w:rsidP="00DB007D">
            <w:pPr>
              <w:rPr>
                <w:rFonts w:ascii="Times New Roman" w:hAnsi="Times New Roman" w:cs="Times New Roman"/>
                <w:b/>
                <w:sz w:val="24"/>
                <w:szCs w:val="24"/>
              </w:rPr>
            </w:pPr>
          </w:p>
        </w:tc>
        <w:tc>
          <w:tcPr>
            <w:tcW w:w="3070" w:type="dxa"/>
          </w:tcPr>
          <w:p w:rsidR="00DB007D" w:rsidRPr="00870506" w:rsidRDefault="00DB007D" w:rsidP="00DB007D">
            <w:pPr>
              <w:rPr>
                <w:rFonts w:ascii="Times New Roman" w:hAnsi="Times New Roman" w:cs="Times New Roman"/>
                <w:b/>
                <w:sz w:val="24"/>
                <w:szCs w:val="24"/>
              </w:rPr>
            </w:pPr>
            <w:r w:rsidRPr="00870506">
              <w:rPr>
                <w:rFonts w:ascii="Times New Roman" w:hAnsi="Times New Roman" w:cs="Times New Roman"/>
                <w:b/>
                <w:sz w:val="24"/>
                <w:szCs w:val="24"/>
              </w:rPr>
              <w:t>Центр гендерного развития</w:t>
            </w:r>
          </w:p>
        </w:tc>
        <w:tc>
          <w:tcPr>
            <w:tcW w:w="5322" w:type="dxa"/>
          </w:tcPr>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средние деревянные, пластмассовые и металлические машинки разных моделей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фигурки людей и животных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разрезные картинки из двух-трех частей с изображениями машин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простые крупные пазлы с изображениями машин</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куклы среднего размера и комплекты одежды для них.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тряпичная кукла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xml:space="preserve">-  кукла-игрушка  </w:t>
            </w:r>
          </w:p>
          <w:p w:rsidR="00DB007D" w:rsidRPr="00D25EA0" w:rsidRDefault="00DB007D" w:rsidP="00D25EA0">
            <w:pPr>
              <w:pStyle w:val="af0"/>
              <w:rPr>
                <w:rFonts w:ascii="Times New Roman" w:hAnsi="Times New Roman"/>
                <w:sz w:val="24"/>
                <w:szCs w:val="24"/>
              </w:rPr>
            </w:pPr>
            <w:r w:rsidRPr="00D25EA0">
              <w:rPr>
                <w:rFonts w:ascii="Times New Roman" w:hAnsi="Times New Roman"/>
                <w:sz w:val="24"/>
                <w:szCs w:val="24"/>
              </w:rPr>
              <w:t>- разрезные картинки и пазлы с изображениями кукол</w:t>
            </w:r>
          </w:p>
          <w:p w:rsidR="00DB007D" w:rsidRPr="00D25EA0" w:rsidRDefault="00DB007D" w:rsidP="00D25EA0">
            <w:pPr>
              <w:pStyle w:val="af0"/>
              <w:rPr>
                <w:rFonts w:ascii="Times New Roman" w:hAnsi="Times New Roman"/>
                <w:b/>
                <w:sz w:val="24"/>
                <w:szCs w:val="24"/>
              </w:rPr>
            </w:pPr>
          </w:p>
        </w:tc>
      </w:tr>
    </w:tbl>
    <w:p w:rsidR="00C155B9" w:rsidRDefault="00D25EA0" w:rsidP="00D25EA0">
      <w:pPr>
        <w:shd w:val="clear" w:color="auto" w:fill="FFFFFF"/>
        <w:spacing w:after="0" w:line="240" w:lineRule="auto"/>
        <w:rPr>
          <w:rFonts w:ascii="Times New Roman" w:eastAsia="Calibri" w:hAnsi="Times New Roman" w:cs="Times New Roman"/>
          <w:b/>
          <w:sz w:val="24"/>
          <w:szCs w:val="24"/>
          <w:lang w:eastAsia="en-US"/>
        </w:rPr>
      </w:pPr>
      <w:r>
        <w:rPr>
          <w:rFonts w:ascii="Times New Roman" w:hAnsi="Times New Roman" w:cs="Times New Roman"/>
          <w:i/>
          <w:sz w:val="24"/>
          <w:szCs w:val="24"/>
        </w:rPr>
        <w:t xml:space="preserve">                                                       </w:t>
      </w:r>
      <w:r w:rsidR="00C155B9">
        <w:rPr>
          <w:rFonts w:ascii="Times New Roman" w:eastAsia="Calibri" w:hAnsi="Times New Roman" w:cs="Times New Roman"/>
          <w:b/>
          <w:sz w:val="24"/>
          <w:szCs w:val="24"/>
          <w:lang w:eastAsia="en-US"/>
        </w:rPr>
        <w:t>Оснащение кабинета учителя-логопеда</w:t>
      </w:r>
    </w:p>
    <w:p w:rsidR="00044E6E" w:rsidRPr="00044E6E" w:rsidRDefault="00C155B9" w:rsidP="00044E6E">
      <w:pPr>
        <w:shd w:val="clear" w:color="auto" w:fill="FFFFFF"/>
        <w:spacing w:after="0" w:line="240" w:lineRule="auto"/>
        <w:jc w:val="both"/>
        <w:rPr>
          <w:rFonts w:ascii="Times New Roman" w:hAnsi="Times New Roman" w:cs="Times New Roman"/>
          <w:b/>
          <w:sz w:val="24"/>
          <w:szCs w:val="24"/>
        </w:rPr>
      </w:pPr>
      <w:r w:rsidRPr="00C155B9">
        <w:rPr>
          <w:rFonts w:ascii="Times New Roman" w:hAnsi="Times New Roman" w:cs="Times New Roman"/>
          <w:b/>
          <w:sz w:val="24"/>
          <w:szCs w:val="24"/>
        </w:rPr>
        <w:t>Наименование оборудов</w:t>
      </w:r>
      <w:r w:rsidR="00044E6E">
        <w:rPr>
          <w:rFonts w:ascii="Times New Roman" w:hAnsi="Times New Roman" w:cs="Times New Roman"/>
          <w:b/>
          <w:sz w:val="24"/>
          <w:szCs w:val="24"/>
        </w:rPr>
        <w:t>ания:</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настенное зеркало для индивидуальных занятий;</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зеркала для индивидуальной работы: - 6 штук (9*12);</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шкафы для пособий </w:t>
      </w:r>
      <w:r w:rsidRPr="00044E6E">
        <w:rPr>
          <w:rFonts w:ascii="Times New Roman" w:eastAsia="Calibri" w:hAnsi="Times New Roman" w:cs="Times New Roman"/>
          <w:sz w:val="24"/>
          <w:szCs w:val="24"/>
          <w:lang w:val="en-US" w:eastAsia="en-US"/>
        </w:rPr>
        <w:t xml:space="preserve">(2 </w:t>
      </w:r>
      <w:r w:rsidRPr="00044E6E">
        <w:rPr>
          <w:rFonts w:ascii="Times New Roman" w:eastAsia="Calibri" w:hAnsi="Times New Roman" w:cs="Times New Roman"/>
          <w:sz w:val="24"/>
          <w:szCs w:val="24"/>
          <w:lang w:eastAsia="en-US"/>
        </w:rPr>
        <w:t>шт.);</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мольберт;</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lastRenderedPageBreak/>
        <w:t>стол канцелярский;</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стулья;</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комплект «стол-стул» (6 комплектов);</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подсветка над столом – люминесцентная или настольная лампа;</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ноутбук;</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ковёр;</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набор логопедических зондов (постановочные);</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bCs/>
          <w:sz w:val="24"/>
          <w:szCs w:val="24"/>
          <w:lang w:eastAsia="en-US"/>
        </w:rPr>
        <w:t>электрический стерилизатор;</w:t>
      </w:r>
    </w:p>
    <w:p w:rsidR="00044E6E" w:rsidRPr="00044E6E" w:rsidRDefault="00044E6E" w:rsidP="00720131">
      <w:pPr>
        <w:numPr>
          <w:ilvl w:val="0"/>
          <w:numId w:val="50"/>
        </w:num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Cs/>
          <w:sz w:val="24"/>
          <w:szCs w:val="24"/>
          <w:lang w:eastAsia="en-US"/>
        </w:rPr>
        <w:t>спиртовые салфетки; вата, бинт; индивидуальные соски, шпатели</w:t>
      </w:r>
    </w:p>
    <w:p w:rsidR="00044E6E" w:rsidRPr="00044E6E" w:rsidRDefault="00044E6E" w:rsidP="00720131">
      <w:pPr>
        <w:numPr>
          <w:ilvl w:val="0"/>
          <w:numId w:val="50"/>
        </w:numPr>
        <w:spacing w:after="0" w:line="240" w:lineRule="auto"/>
        <w:ind w:left="284" w:firstLine="0"/>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песочные часы.</w:t>
      </w:r>
    </w:p>
    <w:p w:rsidR="001732FC" w:rsidRDefault="001732FC" w:rsidP="00C155B9">
      <w:pPr>
        <w:shd w:val="clear" w:color="auto" w:fill="FFFFFF"/>
        <w:spacing w:after="0" w:line="240" w:lineRule="auto"/>
        <w:jc w:val="both"/>
        <w:rPr>
          <w:rFonts w:ascii="Times New Roman" w:hAnsi="Times New Roman" w:cs="Times New Roman"/>
          <w:b/>
          <w:sz w:val="24"/>
          <w:szCs w:val="24"/>
        </w:rPr>
      </w:pPr>
    </w:p>
    <w:p w:rsidR="00C155B9" w:rsidRPr="00C155B9" w:rsidRDefault="00C07AF0" w:rsidP="00C155B9">
      <w:pPr>
        <w:shd w:val="clear" w:color="auto" w:fill="FFFFFF"/>
        <w:spacing w:after="0" w:line="240" w:lineRule="auto"/>
        <w:jc w:val="both"/>
        <w:rPr>
          <w:rFonts w:ascii="Times New Roman" w:hAnsi="Times New Roman" w:cs="Times New Roman"/>
          <w:b/>
          <w:sz w:val="24"/>
          <w:szCs w:val="24"/>
        </w:rPr>
      </w:pPr>
      <w:r w:rsidRPr="00C155B9">
        <w:rPr>
          <w:rFonts w:ascii="Times New Roman" w:hAnsi="Times New Roman" w:cs="Times New Roman"/>
          <w:b/>
          <w:sz w:val="24"/>
          <w:szCs w:val="24"/>
        </w:rPr>
        <w:t xml:space="preserve"> </w:t>
      </w:r>
      <w:r w:rsidR="00C155B9" w:rsidRPr="00C155B9">
        <w:rPr>
          <w:rFonts w:ascii="Times New Roman" w:hAnsi="Times New Roman" w:cs="Times New Roman"/>
          <w:b/>
          <w:sz w:val="24"/>
          <w:szCs w:val="24"/>
        </w:rPr>
        <w:t>Обеспечение доступа в здание ДОО инвалидов и лиц с ограниченными возможностями здоровья:</w:t>
      </w:r>
    </w:p>
    <w:p w:rsid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Широкие дверные проемы</w:t>
      </w:r>
    </w:p>
    <w:p w:rsid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Кнопка вызова помощника</w:t>
      </w:r>
    </w:p>
    <w:p w:rsid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Тактильная табличка Брайля</w:t>
      </w:r>
    </w:p>
    <w:p w:rsid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Разметка и знаки для слабовидящих</w:t>
      </w:r>
    </w:p>
    <w:p w:rsid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Оборудован санузел</w:t>
      </w:r>
    </w:p>
    <w:p w:rsidR="00C155B9" w:rsidRPr="00C155B9" w:rsidRDefault="00C155B9" w:rsidP="00720131">
      <w:pPr>
        <w:pStyle w:val="a6"/>
        <w:numPr>
          <w:ilvl w:val="0"/>
          <w:numId w:val="49"/>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Лифт</w:t>
      </w:r>
    </w:p>
    <w:p w:rsid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p w:rsidR="00C91981" w:rsidRP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3.4. Перечень литературных, музыкальных, художественных, анимационных произведений для реализации Федеральной программы</w:t>
      </w:r>
    </w:p>
    <w:p w:rsidR="00C91981" w:rsidRPr="00C91981" w:rsidRDefault="00C91981" w:rsidP="00C91981">
      <w:pPr>
        <w:shd w:val="clear" w:color="auto" w:fill="FFFFFF"/>
        <w:spacing w:after="0" w:line="240" w:lineRule="auto"/>
        <w:jc w:val="both"/>
        <w:rPr>
          <w:rFonts w:ascii="Times New Roman" w:eastAsia="Calibri" w:hAnsi="Times New Roman" w:cs="Times New Roman"/>
          <w:b/>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Перечень художественной литературы.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lang w:eastAsia="en-US"/>
        </w:rPr>
        <w:t xml:space="preserve"> </w:t>
      </w:r>
      <w:r w:rsidRPr="00C91981">
        <w:rPr>
          <w:rFonts w:ascii="Times New Roman" w:eastAsia="Calibri" w:hAnsi="Times New Roman" w:cs="Times New Roman"/>
          <w:b/>
          <w:sz w:val="24"/>
          <w:szCs w:val="24"/>
          <w:u w:val="single"/>
          <w:lang w:eastAsia="en-US"/>
        </w:rPr>
        <w:t>От 1 года до 2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Русские народные сказки</w:t>
      </w:r>
      <w:r w:rsidRPr="00C91981">
        <w:rPr>
          <w:rFonts w:ascii="Times New Roman" w:eastAsia="Calibri" w:hAnsi="Times New Roman" w:cs="Times New Roman"/>
          <w:sz w:val="24"/>
          <w:szCs w:val="24"/>
          <w:lang w:eastAsia="en-US"/>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Фольклор народов мира</w:t>
      </w:r>
      <w:r w:rsidRPr="00C91981">
        <w:rPr>
          <w:rFonts w:ascii="Times New Roman" w:eastAsia="Calibri" w:hAnsi="Times New Roman" w:cs="Times New Roman"/>
          <w:sz w:val="24"/>
          <w:szCs w:val="24"/>
          <w:lang w:eastAsia="en-US"/>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91981" w:rsidRPr="00C91981" w:rsidRDefault="00C91981" w:rsidP="00D25EA0">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r w:rsidRPr="00C91981">
        <w:rPr>
          <w:rFonts w:ascii="Times New Roman" w:eastAsia="Calibri" w:hAnsi="Times New Roman" w:cs="Times New Roman"/>
          <w:sz w:val="24"/>
          <w:szCs w:val="24"/>
          <w:lang w:eastAsia="en-US"/>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w:t>
      </w:r>
      <w:r w:rsidR="00D25EA0">
        <w:rPr>
          <w:rFonts w:ascii="Times New Roman" w:eastAsia="Calibri" w:hAnsi="Times New Roman" w:cs="Times New Roman"/>
          <w:sz w:val="24"/>
          <w:szCs w:val="24"/>
          <w:lang w:eastAsia="en-US"/>
        </w:rPr>
        <w:t>к К. "Очень голодная гусеница".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Фольклор народов мира</w:t>
      </w:r>
      <w:r w:rsidRPr="00C91981">
        <w:rPr>
          <w:rFonts w:ascii="Times New Roman" w:eastAsia="Calibri" w:hAnsi="Times New Roman" w:cs="Times New Roman"/>
          <w:sz w:val="24"/>
          <w:szCs w:val="24"/>
          <w:lang w:eastAsia="en-US"/>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w:t>
      </w:r>
      <w:r w:rsidRPr="00C91981">
        <w:rPr>
          <w:rFonts w:ascii="Times New Roman" w:eastAsia="Calibri" w:hAnsi="Times New Roman" w:cs="Times New Roman"/>
          <w:sz w:val="24"/>
          <w:szCs w:val="24"/>
          <w:lang w:eastAsia="en-US"/>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25EA0" w:rsidRDefault="00D25EA0"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D25EA0" w:rsidRPr="00C91981" w:rsidRDefault="00D25EA0"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lang w:eastAsia="en-US"/>
        </w:rPr>
        <w:t xml:space="preserve"> </w:t>
      </w:r>
      <w:r w:rsidRPr="00C91981">
        <w:rPr>
          <w:rFonts w:ascii="Times New Roman" w:eastAsia="Calibri" w:hAnsi="Times New Roman" w:cs="Times New Roman"/>
          <w:b/>
          <w:sz w:val="24"/>
          <w:szCs w:val="24"/>
          <w:u w:val="single"/>
          <w:lang w:eastAsia="en-US"/>
        </w:rPr>
        <w:t>От 4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Фольклор народов мира.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w:t>
      </w:r>
      <w:r w:rsidRPr="00C91981">
        <w:rPr>
          <w:rFonts w:ascii="Times New Roman" w:eastAsia="Calibri" w:hAnsi="Times New Roman" w:cs="Times New Roman"/>
          <w:sz w:val="24"/>
          <w:szCs w:val="24"/>
          <w:lang w:eastAsia="en-US"/>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w:t>
      </w:r>
      <w:r w:rsidRPr="00C91981">
        <w:rPr>
          <w:rFonts w:ascii="Times New Roman" w:eastAsia="Calibri" w:hAnsi="Times New Roman" w:cs="Times New Roman"/>
          <w:sz w:val="24"/>
          <w:szCs w:val="24"/>
          <w:lang w:eastAsia="en-US"/>
        </w:rPr>
        <w:lastRenderedPageBreak/>
        <w:t>Шапочка", из сказок Ш. Перро, пер. с франц. Т. Габбе; "Три поросенка", пер. с англ. С. Михалкова.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 xml:space="preserve">Проза. </w:t>
      </w:r>
      <w:r w:rsidRPr="00C91981">
        <w:rPr>
          <w:rFonts w:ascii="Times New Roman" w:eastAsia="Calibri" w:hAnsi="Times New Roman" w:cs="Times New Roman"/>
          <w:sz w:val="24"/>
          <w:szCs w:val="24"/>
          <w:lang w:eastAsia="en-US"/>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w:t>
      </w:r>
      <w:r w:rsidRPr="00C91981">
        <w:rPr>
          <w:rFonts w:ascii="Times New Roman" w:eastAsia="Calibri" w:hAnsi="Times New Roman" w:cs="Times New Roman"/>
          <w:sz w:val="24"/>
          <w:szCs w:val="24"/>
          <w:lang w:eastAsia="en-US"/>
        </w:rPr>
        <w:lastRenderedPageBreak/>
        <w:t>"Мишка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sz w:val="24"/>
          <w:szCs w:val="24"/>
          <w:lang w:eastAsia="en-US"/>
        </w:rPr>
        <w:t xml:space="preserve"> </w:t>
      </w:r>
      <w:r w:rsidRPr="00C91981">
        <w:rPr>
          <w:rFonts w:ascii="Times New Roman" w:eastAsia="Calibri" w:hAnsi="Times New Roman" w:cs="Times New Roman"/>
          <w:b/>
          <w:sz w:val="24"/>
          <w:szCs w:val="24"/>
          <w:u w:val="single"/>
          <w:lang w:eastAsia="en-US"/>
        </w:rPr>
        <w:t>От 5 до 6 лет</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 народов мира</w:t>
      </w:r>
      <w:r w:rsidRPr="00C91981">
        <w:rPr>
          <w:rFonts w:ascii="Times New Roman" w:eastAsia="Calibri" w:hAnsi="Times New Roman" w:cs="Times New Roman"/>
          <w:sz w:val="24"/>
          <w:szCs w:val="24"/>
          <w:lang w:eastAsia="en-US"/>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России</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w:t>
      </w:r>
      <w:r w:rsidRPr="00C91981">
        <w:rPr>
          <w:rFonts w:ascii="Times New Roman" w:eastAsia="Calibri" w:hAnsi="Times New Roman" w:cs="Times New Roman"/>
          <w:sz w:val="24"/>
          <w:szCs w:val="24"/>
          <w:lang w:eastAsia="en-US"/>
        </w:rPr>
        <w:lastRenderedPageBreak/>
        <w:t>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6 до 7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Малые формы фольклора</w:t>
      </w:r>
      <w:r w:rsidRPr="00C91981">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Русские народные сказки</w:t>
      </w:r>
      <w:r w:rsidRPr="00C91981">
        <w:rPr>
          <w:rFonts w:ascii="Times New Roman" w:eastAsia="Calibri" w:hAnsi="Times New Roman" w:cs="Times New Roman"/>
          <w:sz w:val="24"/>
          <w:szCs w:val="24"/>
          <w:lang w:eastAsia="en-US"/>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Былины.</w:t>
      </w:r>
      <w:r w:rsidRPr="00C91981">
        <w:rPr>
          <w:rFonts w:ascii="Times New Roman" w:eastAsia="Calibri" w:hAnsi="Times New Roman" w:cs="Times New Roman"/>
          <w:sz w:val="24"/>
          <w:szCs w:val="24"/>
          <w:lang w:eastAsia="en-US"/>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Сказки народов мира</w:t>
      </w:r>
      <w:r w:rsidRPr="00C91981">
        <w:rPr>
          <w:rFonts w:ascii="Times New Roman" w:eastAsia="Calibri" w:hAnsi="Times New Roman" w:cs="Times New Roman"/>
          <w:sz w:val="24"/>
          <w:szCs w:val="24"/>
          <w:lang w:eastAsia="en-US"/>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lastRenderedPageBreak/>
        <w:t>Произведения поэтов и писателей России.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Проза</w:t>
      </w:r>
      <w:r w:rsidRPr="00C91981">
        <w:rPr>
          <w:rFonts w:ascii="Times New Roman" w:eastAsia="Calibri" w:hAnsi="Times New Roman" w:cs="Times New Roman"/>
          <w:sz w:val="24"/>
          <w:szCs w:val="24"/>
          <w:lang w:eastAsia="en-US"/>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Литературные сказки</w:t>
      </w:r>
      <w:r w:rsidRPr="00C91981">
        <w:rPr>
          <w:rFonts w:ascii="Times New Roman" w:eastAsia="Calibri" w:hAnsi="Times New Roman" w:cs="Times New Roman"/>
          <w:sz w:val="24"/>
          <w:szCs w:val="24"/>
          <w:lang w:eastAsia="en-US"/>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046335" w:rsidRPr="00C91981" w:rsidRDefault="00046335"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 поэтов и писателей разных стран</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Поэзия</w:t>
      </w:r>
      <w:r w:rsidRPr="00C91981">
        <w:rPr>
          <w:rFonts w:ascii="Times New Roman" w:eastAsia="Calibri" w:hAnsi="Times New Roman" w:cs="Times New Roman"/>
          <w:sz w:val="24"/>
          <w:szCs w:val="24"/>
          <w:lang w:eastAsia="en-US"/>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w:t>
      </w:r>
      <w:r w:rsidRPr="00C91981">
        <w:rPr>
          <w:rFonts w:ascii="Times New Roman" w:eastAsia="Calibri" w:hAnsi="Times New Roman" w:cs="Times New Roman"/>
          <w:sz w:val="24"/>
          <w:szCs w:val="24"/>
          <w:lang w:eastAsia="en-US"/>
        </w:rPr>
        <w:lastRenderedPageBreak/>
        <w:t>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Перечень музыкальных произведений</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месяцев до 1 года.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Подпевание</w:t>
      </w:r>
      <w:r w:rsidRPr="00C91981">
        <w:rPr>
          <w:rFonts w:ascii="Times New Roman" w:eastAsia="Calibri" w:hAnsi="Times New Roman" w:cs="Times New Roman"/>
          <w:sz w:val="24"/>
          <w:szCs w:val="24"/>
          <w:lang w:eastAsia="en-US"/>
        </w:rPr>
        <w:t>. "Петушок", "Ладушки", "Идет коза рогатая", "Баюшки-баю", "Ой, люлюшки, люлюшки"; "Кап-кап"; прибаутки, скороговорки, пестушки и игры с пением.</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движение</w:t>
      </w:r>
      <w:r w:rsidRPr="00C91981">
        <w:rPr>
          <w:rFonts w:ascii="Times New Roman" w:eastAsia="Calibri" w:hAnsi="Times New Roman" w:cs="Times New Roman"/>
          <w:sz w:val="24"/>
          <w:szCs w:val="24"/>
          <w:lang w:eastAsia="en-US"/>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Пляски</w:t>
      </w:r>
      <w:r w:rsidRPr="00C91981">
        <w:rPr>
          <w:rFonts w:ascii="Times New Roman" w:eastAsia="Calibri" w:hAnsi="Times New Roman" w:cs="Times New Roman"/>
          <w:sz w:val="24"/>
          <w:szCs w:val="24"/>
          <w:lang w:eastAsia="en-US"/>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u w:val="single"/>
          <w:lang w:eastAsia="en-US"/>
        </w:rPr>
        <w:t>От 1 года до 1 года 6 месяцев</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 и подпевание</w:t>
      </w:r>
      <w:r w:rsidRPr="00C91981">
        <w:rPr>
          <w:rFonts w:ascii="Times New Roman" w:eastAsia="Calibri" w:hAnsi="Times New Roman" w:cs="Times New Roman"/>
          <w:sz w:val="24"/>
          <w:szCs w:val="24"/>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Образные упражнения</w:t>
      </w:r>
      <w:r w:rsidRPr="00C91981">
        <w:rPr>
          <w:rFonts w:ascii="Times New Roman" w:eastAsia="Calibri" w:hAnsi="Times New Roman" w:cs="Times New Roman"/>
          <w:sz w:val="24"/>
          <w:szCs w:val="24"/>
          <w:lang w:eastAsia="en-US"/>
        </w:rPr>
        <w:t>. "Зайка и мишка", муз. Е. Тиличеевой; "Идет коза рогатая", рус. нар. мелодия; "Собачка", муз. М. Раухвергера.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1 года 6 месяцев до 2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 и подпевание</w:t>
      </w:r>
      <w:r w:rsidRPr="00C91981">
        <w:rPr>
          <w:rFonts w:ascii="Times New Roman" w:eastAsia="Calibri" w:hAnsi="Times New Roman" w:cs="Times New Roman"/>
          <w:sz w:val="24"/>
          <w:szCs w:val="24"/>
          <w:lang w:eastAsia="en-US"/>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Пляска.</w:t>
      </w:r>
      <w:r w:rsidRPr="00C91981">
        <w:rPr>
          <w:rFonts w:ascii="Times New Roman" w:eastAsia="Calibri" w:hAnsi="Times New Roman" w:cs="Times New Roman"/>
          <w:sz w:val="24"/>
          <w:szCs w:val="24"/>
          <w:lang w:eastAsia="en-US"/>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Образные упражнения</w:t>
      </w:r>
      <w:r w:rsidRPr="00C91981">
        <w:rPr>
          <w:rFonts w:ascii="Times New Roman" w:eastAsia="Calibri" w:hAnsi="Times New Roman" w:cs="Times New Roman"/>
          <w:sz w:val="24"/>
          <w:szCs w:val="24"/>
          <w:lang w:eastAsia="en-US"/>
        </w:rPr>
        <w:t xml:space="preserve">. "Идет мишка", муз. В. Ребикова; "Скачет зайка", рус. нар. мелодия, обр. А. Александрова; "Лошадка", муз. Е. Тиличеевой; "Зайчики и лисичка", муз. </w:t>
      </w:r>
      <w:r w:rsidRPr="00C91981">
        <w:rPr>
          <w:rFonts w:ascii="Times New Roman" w:eastAsia="Calibri" w:hAnsi="Times New Roman" w:cs="Times New Roman"/>
          <w:sz w:val="24"/>
          <w:szCs w:val="24"/>
          <w:lang w:eastAsia="en-US"/>
        </w:rPr>
        <w:lastRenderedPageBreak/>
        <w:t>Б. Финоровского, сл. В. Антоновой; "Птичка летает", "Птичка клюет", муз. Г. Фрида; "Цыплята и курочка", муз. А. Филиппенко.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Инсценирование, рус. нар. сказок</w:t>
      </w:r>
      <w:r w:rsidRPr="00C91981">
        <w:rPr>
          <w:rFonts w:ascii="Times New Roman" w:eastAsia="Calibri" w:hAnsi="Times New Roman" w:cs="Times New Roman"/>
          <w:sz w:val="24"/>
          <w:szCs w:val="24"/>
          <w:lang w:eastAsia="en-US"/>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Пение</w:t>
      </w:r>
      <w:r w:rsidRPr="00C91981">
        <w:rPr>
          <w:rFonts w:ascii="Times New Roman" w:eastAsia="Calibri" w:hAnsi="Times New Roman" w:cs="Times New Roman"/>
          <w:sz w:val="24"/>
          <w:szCs w:val="24"/>
          <w:lang w:eastAsia="en-US"/>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Рассказы с музыкальными иллюстрациями</w:t>
      </w:r>
      <w:r w:rsidRPr="00C91981">
        <w:rPr>
          <w:rFonts w:ascii="Times New Roman" w:eastAsia="Calibri" w:hAnsi="Times New Roman" w:cs="Times New Roman"/>
          <w:sz w:val="24"/>
          <w:szCs w:val="24"/>
          <w:lang w:eastAsia="en-US"/>
        </w:rPr>
        <w:t>. "Птички", муз. Г. Фрида; "Праздничная прогулка", муз. А. Александрова.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"Игра с мишкой", муз. Г. Финаровского; "Кто у нас хороший?", рус. нар. песня.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Музыкальные забавы</w:t>
      </w:r>
      <w:r w:rsidRPr="00C91981">
        <w:rPr>
          <w:rFonts w:ascii="Times New Roman" w:eastAsia="Calibri" w:hAnsi="Times New Roman" w:cs="Times New Roman"/>
          <w:sz w:val="24"/>
          <w:szCs w:val="24"/>
          <w:lang w:eastAsia="en-US"/>
        </w:rPr>
        <w:t>. "Из-за леса, из-за гор", Т. Казакова; "Котик и козлик", муз. Ц. Кюи.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Инсценирование песен</w:t>
      </w:r>
      <w:r w:rsidRPr="00C91981">
        <w:rPr>
          <w:rFonts w:ascii="Times New Roman" w:eastAsia="Calibri" w:hAnsi="Times New Roman" w:cs="Times New Roman"/>
          <w:sz w:val="24"/>
          <w:szCs w:val="24"/>
          <w:lang w:eastAsia="en-US"/>
        </w:rPr>
        <w:t>. "Кошка и котенок", муз. М. Красева, сл. О. Высотской; "Неваляшки", муз. З. Левиной; Компанейца.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w:t>
      </w:r>
      <w:r w:rsidRPr="00C91981">
        <w:rPr>
          <w:rFonts w:ascii="Times New Roman" w:eastAsia="Calibri" w:hAnsi="Times New Roman" w:cs="Times New Roman"/>
          <w:sz w:val="24"/>
          <w:szCs w:val="24"/>
          <w:lang w:eastAsia="en-US"/>
        </w:rPr>
        <w:lastRenderedPageBreak/>
        <w:t>Михайловой; "Маме песенку пою", муз. Т. Попатенко, сл. Е. Авдиенко; "Цыплята", муз. А. Филиппенко, сл. Т. Волгиной.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Этюды-драматизации</w:t>
      </w:r>
      <w:r w:rsidRPr="00C91981">
        <w:rPr>
          <w:rFonts w:ascii="Times New Roman" w:eastAsia="Calibri" w:hAnsi="Times New Roman" w:cs="Times New Roman"/>
          <w:sz w:val="24"/>
          <w:szCs w:val="24"/>
          <w:lang w:eastAsia="en-US"/>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w:t>
      </w:r>
      <w:r w:rsidRPr="00C91981">
        <w:rPr>
          <w:rFonts w:ascii="Times New Roman" w:eastAsia="Calibri" w:hAnsi="Times New Roman" w:cs="Times New Roman"/>
          <w:sz w:val="24"/>
          <w:szCs w:val="24"/>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 и пляски</w:t>
      </w:r>
      <w:r w:rsidRPr="00C91981">
        <w:rPr>
          <w:rFonts w:ascii="Times New Roman" w:eastAsia="Calibri" w:hAnsi="Times New Roman" w:cs="Times New Roman"/>
          <w:sz w:val="24"/>
          <w:szCs w:val="24"/>
          <w:lang w:eastAsia="en-US"/>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"Танец снежинок", муз. Бекмана; "Фонарики", муз. Р. Рустамова; "Танец зайчиков", рус. нар. мелодия; "Вышли куклы танцевать", муз. В. Витлина.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Развитие звуковысотного слуха. "Птицы и птенчики", "Веселые матрешки", "Три медведя".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Определение жанра и развитие памяти. "Что делает кукла?", "Узнай и спой песню по картинке".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Подыгрывание на детских ударных музыкальных инструментах. Народные мелодии.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4 лет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w:t>
      </w:r>
      <w:r w:rsidRPr="00C91981">
        <w:rPr>
          <w:rFonts w:ascii="Times New Roman" w:eastAsia="Calibri" w:hAnsi="Times New Roman" w:cs="Times New Roman"/>
          <w:sz w:val="24"/>
          <w:szCs w:val="24"/>
          <w:lang w:eastAsia="en-US"/>
        </w:rPr>
        <w:lastRenderedPageBreak/>
        <w:t>Филиппенко, сл. Т. Волгиной; "Воробей", муз. В. Герчик, сл. А. Чельцова; "Дождик", муз. М. Красева,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Этюды-драматизации</w:t>
      </w:r>
      <w:r w:rsidRPr="00C91981">
        <w:rPr>
          <w:rFonts w:ascii="Times New Roman" w:eastAsia="Calibri"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 и пляски</w:t>
      </w:r>
      <w:r w:rsidRPr="00C91981">
        <w:rPr>
          <w:rFonts w:ascii="Times New Roman" w:eastAsia="Calibri" w:hAnsi="Times New Roman" w:cs="Times New Roman"/>
          <w:sz w:val="24"/>
          <w:szCs w:val="24"/>
          <w:lang w:eastAsia="en-US"/>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Музыкальные игры</w:t>
      </w:r>
      <w:r w:rsidRPr="00C91981">
        <w:rPr>
          <w:rFonts w:ascii="Times New Roman" w:eastAsia="Calibri" w:hAnsi="Times New Roman" w:cs="Times New Roman"/>
          <w:sz w:val="24"/>
          <w:szCs w:val="24"/>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"Птицы и птенчики", "Качели".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ритмического слуха</w:t>
      </w:r>
      <w:r w:rsidRPr="00C91981">
        <w:rPr>
          <w:rFonts w:ascii="Times New Roman" w:eastAsia="Calibri" w:hAnsi="Times New Roman" w:cs="Times New Roman"/>
          <w:sz w:val="24"/>
          <w:szCs w:val="24"/>
          <w:lang w:eastAsia="en-US"/>
        </w:rPr>
        <w:t>. "Петушок, курочка и цыпленок", "Кто как идет?", "Веселые дудочки"; "Сыграй, как 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тембрового и динамического слуха</w:t>
      </w:r>
      <w:r w:rsidRPr="00C91981">
        <w:rPr>
          <w:rFonts w:ascii="Times New Roman" w:eastAsia="Calibri" w:hAnsi="Times New Roman" w:cs="Times New Roman"/>
          <w:sz w:val="24"/>
          <w:szCs w:val="24"/>
          <w:lang w:eastAsia="en-US"/>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"Гармошка", "Небо синее", "Андрей-воробей", муз. Е. Тиличеевой, сл. М. Долинова; "Сорока-сорока", рус. нар. прибаутка, обр. Т. Попатенко.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5 лет до 6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 xml:space="preserve">Слушание. </w:t>
      </w:r>
      <w:r w:rsidRPr="00C91981">
        <w:rPr>
          <w:rFonts w:ascii="Times New Roman" w:eastAsia="Calibri" w:hAnsi="Times New Roman" w:cs="Times New Roman"/>
          <w:sz w:val="24"/>
          <w:szCs w:val="24"/>
          <w:lang w:eastAsia="en-US"/>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Песни.</w:t>
      </w:r>
      <w:r w:rsidRPr="00C91981">
        <w:rPr>
          <w:rFonts w:ascii="Times New Roman" w:eastAsia="Calibri" w:hAnsi="Times New Roman" w:cs="Times New Roman"/>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Песенное творчество.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Произведения.</w:t>
      </w:r>
      <w:r w:rsidRPr="00C91981">
        <w:rPr>
          <w:rFonts w:ascii="Times New Roman" w:eastAsia="Calibri" w:hAnsi="Times New Roman" w:cs="Times New Roman"/>
          <w:sz w:val="24"/>
          <w:szCs w:val="24"/>
          <w:lang w:eastAsia="en-US"/>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w:t>
      </w:r>
      <w:r w:rsidRPr="00C91981">
        <w:rPr>
          <w:rFonts w:ascii="Times New Roman" w:eastAsia="Calibri" w:hAnsi="Times New Roman" w:cs="Times New Roman"/>
          <w:sz w:val="24"/>
          <w:szCs w:val="24"/>
          <w:lang w:eastAsia="en-US"/>
        </w:rPr>
        <w:t>. "Шаг и бег", муз. Н. Надененко; "Плавные руки", муз. Р. Глиэра ("Вальс", фрагмент); "Кто лучше скачет", муз. Т. Ломовой; "Росинки", муз. С. Майкапара.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 с предметами</w:t>
      </w:r>
      <w:r w:rsidRPr="00C91981">
        <w:rPr>
          <w:rFonts w:ascii="Times New Roman" w:eastAsia="Calibri" w:hAnsi="Times New Roman" w:cs="Times New Roman"/>
          <w:sz w:val="24"/>
          <w:szCs w:val="24"/>
          <w:lang w:eastAsia="en-US"/>
        </w:rPr>
        <w:t>. "Упражнения с мячами", муз. Т. Ломовой; "Вальс", муз. Ф. Бургмюллера.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 "</w:t>
      </w:r>
      <w:r w:rsidRPr="00C91981">
        <w:rPr>
          <w:rFonts w:ascii="Times New Roman" w:eastAsia="Calibri" w:hAnsi="Times New Roman" w:cs="Times New Roman"/>
          <w:sz w:val="24"/>
          <w:szCs w:val="24"/>
          <w:lang w:eastAsia="en-US"/>
        </w:rPr>
        <w:t>Тихий танец" (тема из вариаций), муз. В. Моцарта.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Танцы и пляски</w:t>
      </w:r>
      <w:r w:rsidRPr="00C91981">
        <w:rPr>
          <w:rFonts w:ascii="Times New Roman" w:eastAsia="Calibri" w:hAnsi="Times New Roman" w:cs="Times New Roman"/>
          <w:sz w:val="24"/>
          <w:szCs w:val="24"/>
          <w:lang w:eastAsia="en-US"/>
        </w:rPr>
        <w:t>. "Дружные пары", муз. И. Штрауса ("Полька"); "Приглашение", рус. нар. мелодия "Лен", обраб. М. Раухвергера; "Круговая пляска", рус. нар. мелодия, обр. С. Разоренова.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"Матрешки", муз. Б. Мокроусова; "Пляска Петрушек", "Танец Снегурочки и снежинок", муз. Р. Глиэра.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w:t>
      </w:r>
      <w:r w:rsidRPr="00C91981">
        <w:rPr>
          <w:rFonts w:ascii="Times New Roman" w:eastAsia="Calibri" w:hAnsi="Times New Roman" w:cs="Times New Roman"/>
          <w:sz w:val="24"/>
          <w:szCs w:val="24"/>
          <w:lang w:eastAsia="en-US"/>
        </w:rPr>
        <w:t>. "Урожайная", муз. А. Филиппенко, сл. О. Волгиной; "Новогодняя хороводная", муз. С. Шайдар; "Пошла млада за водой", рус. нар. песня, обраб. В. Агафонникова.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Музыкальные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w:t>
      </w:r>
      <w:r w:rsidRPr="00C91981">
        <w:rPr>
          <w:rFonts w:ascii="Times New Roman" w:eastAsia="Calibri" w:hAnsi="Times New Roman" w:cs="Times New Roman"/>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"Колпачок", "Ворон", рус. нар. песни; "Заинька", рус. нар. песня, обраб. Н. Римского-Корсакова; "Как на тоненький ледок", рус. нар. песня, обраб. А. Рубца.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"Музыкальное лото", "Ступеньки", "Где мои детки?", "Мама и детки". Развитие чувства ритма. "Определи по ритму", "Ритмические полоски", "Учись танцевать", "Ищи".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тембрового слуха</w:t>
      </w:r>
      <w:r w:rsidRPr="00C91981">
        <w:rPr>
          <w:rFonts w:ascii="Times New Roman" w:eastAsia="Calibri" w:hAnsi="Times New Roman" w:cs="Times New Roman"/>
          <w:sz w:val="24"/>
          <w:szCs w:val="24"/>
          <w:lang w:eastAsia="en-US"/>
        </w:rPr>
        <w:t>. "На чем играю?", "Музыкальные загадки", "Музыкальный домик".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 xml:space="preserve">Развитие диатонического слуха. </w:t>
      </w:r>
      <w:r w:rsidRPr="00C91981">
        <w:rPr>
          <w:rFonts w:ascii="Times New Roman" w:eastAsia="Calibri" w:hAnsi="Times New Roman" w:cs="Times New Roman"/>
          <w:sz w:val="24"/>
          <w:szCs w:val="24"/>
          <w:lang w:eastAsia="en-US"/>
        </w:rPr>
        <w:t>"Громко, тихо запоем", "Звенящие колокольчики".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восприятия музыки и музыкальной памяти</w:t>
      </w:r>
      <w:r w:rsidRPr="00C91981">
        <w:rPr>
          <w:rFonts w:ascii="Times New Roman" w:eastAsia="Calibri" w:hAnsi="Times New Roman" w:cs="Times New Roman"/>
          <w:sz w:val="24"/>
          <w:szCs w:val="24"/>
          <w:lang w:eastAsia="en-US"/>
        </w:rPr>
        <w:t>. "Будь внимательным", "Буратино", "Музыкальный магазин", "Времена года", "Наши песни".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Инсценировки и музыкальные спектакли</w:t>
      </w:r>
      <w:r w:rsidRPr="00C91981">
        <w:rPr>
          <w:rFonts w:ascii="Times New Roman" w:eastAsia="Calibri" w:hAnsi="Times New Roman" w:cs="Times New Roman"/>
          <w:sz w:val="24"/>
          <w:szCs w:val="24"/>
          <w:lang w:eastAsia="en-US"/>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"Дон-дон", рус. нар. песня, обраб. Р. Рустамова; "Гори, гори ясно!", рус. нар. мелодия; ""Часики", муз. С. Вольфензона.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6 лет до 7 лет.</w:t>
      </w:r>
    </w:p>
    <w:p w:rsid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Слушание.</w:t>
      </w:r>
      <w:r w:rsidRPr="00C91981">
        <w:rPr>
          <w:rFonts w:ascii="Times New Roman" w:eastAsia="Calibri" w:hAnsi="Times New Roman" w:cs="Times New Roman"/>
          <w:sz w:val="24"/>
          <w:szCs w:val="24"/>
          <w:lang w:eastAsia="en-US"/>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25EA0" w:rsidRPr="00C91981" w:rsidRDefault="00D25EA0" w:rsidP="00C91981">
      <w:pPr>
        <w:shd w:val="clear" w:color="auto" w:fill="FFFFFF"/>
        <w:spacing w:after="0" w:line="240" w:lineRule="auto"/>
        <w:ind w:firstLine="567"/>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lastRenderedPageBreak/>
        <w:t>Пение.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Песни.</w:t>
      </w:r>
      <w:r w:rsidRPr="00C91981">
        <w:rPr>
          <w:rFonts w:ascii="Times New Roman" w:eastAsia="Calibri" w:hAnsi="Times New Roman" w:cs="Times New Roman"/>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Песенное творчество</w:t>
      </w:r>
      <w:r w:rsidRPr="00C91981">
        <w:rPr>
          <w:rFonts w:ascii="Times New Roman" w:eastAsia="Calibri" w:hAnsi="Times New Roman" w:cs="Times New Roman"/>
          <w:sz w:val="24"/>
          <w:szCs w:val="24"/>
          <w:lang w:eastAsia="en-US"/>
        </w:rPr>
        <w:t>. "Веселая песенка", муз. Г. Струве, сл. В. Викторова; "Плясовая", муз. Т. Ломовой; "Весной", муз. Г. Зингера.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Музыкально-ритмические движения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Упражнения</w:t>
      </w:r>
      <w:r w:rsidRPr="00C91981">
        <w:rPr>
          <w:rFonts w:ascii="Times New Roman" w:eastAsia="Calibri" w:hAnsi="Times New Roman" w:cs="Times New Roman"/>
          <w:sz w:val="24"/>
          <w:szCs w:val="24"/>
          <w:lang w:eastAsia="en-US"/>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Этюды</w:t>
      </w:r>
      <w:r w:rsidRPr="00C91981">
        <w:rPr>
          <w:rFonts w:ascii="Times New Roman" w:eastAsia="Calibri" w:hAnsi="Times New Roman" w:cs="Times New Roman"/>
          <w:sz w:val="24"/>
          <w:szCs w:val="24"/>
          <w:lang w:eastAsia="en-US"/>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Танцы и пляски</w:t>
      </w:r>
      <w:r w:rsidRPr="00C91981">
        <w:rPr>
          <w:rFonts w:ascii="Times New Roman" w:eastAsia="Calibri" w:hAnsi="Times New Roman" w:cs="Times New Roman"/>
          <w:sz w:val="24"/>
          <w:szCs w:val="24"/>
          <w:lang w:eastAsia="en-US"/>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Характерные танцы</w:t>
      </w:r>
      <w:r w:rsidRPr="00C91981">
        <w:rPr>
          <w:rFonts w:ascii="Times New Roman" w:eastAsia="Calibri" w:hAnsi="Times New Roman" w:cs="Times New Roman"/>
          <w:sz w:val="24"/>
          <w:szCs w:val="24"/>
          <w:lang w:eastAsia="en-US"/>
        </w:rPr>
        <w:t>. "Танец снежинок", муз. А. Жилина; "Выход к пляске медвежат", муз. М. Красева; "Матрешки", муз. Ю. Слонова, сл. Л. Некрасовой.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Хороводы.</w:t>
      </w:r>
      <w:r w:rsidRPr="00C91981">
        <w:rPr>
          <w:rFonts w:ascii="Times New Roman" w:eastAsia="Calibri" w:hAnsi="Times New Roman" w:cs="Times New Roman"/>
          <w:sz w:val="24"/>
          <w:szCs w:val="24"/>
          <w:lang w:eastAsia="en-US"/>
        </w:rPr>
        <w:t xml:space="preserve"> "Выйду ль я на реченьку", рус. нар. песня, обраб. В. Иванникова; "На горе-то калина", рус. нар. мелодия, обраб. А. Новикова.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Музыкальные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w:t>
      </w:r>
      <w:r w:rsidRPr="00C91981">
        <w:rPr>
          <w:rFonts w:ascii="Times New Roman" w:eastAsia="Calibri" w:hAnsi="Times New Roman" w:cs="Times New Roman"/>
          <w:sz w:val="24"/>
          <w:szCs w:val="24"/>
          <w:lang w:eastAsia="en-US"/>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Игры с пением</w:t>
      </w:r>
      <w:r w:rsidRPr="00C91981">
        <w:rPr>
          <w:rFonts w:ascii="Times New Roman" w:eastAsia="Calibri" w:hAnsi="Times New Roman" w:cs="Times New Roman"/>
          <w:sz w:val="24"/>
          <w:szCs w:val="24"/>
          <w:lang w:eastAsia="en-US"/>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Музыкально-дидактические игры.</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звуковысотного слуха.</w:t>
      </w:r>
      <w:r w:rsidRPr="00C91981">
        <w:rPr>
          <w:rFonts w:ascii="Times New Roman" w:eastAsia="Calibri" w:hAnsi="Times New Roman" w:cs="Times New Roman"/>
          <w:sz w:val="24"/>
          <w:szCs w:val="24"/>
          <w:lang w:eastAsia="en-US"/>
        </w:rPr>
        <w:t xml:space="preserve"> "Три поросенка", "Подумай, отгадай", "Звуки разные бывают", "Веселые Петрушки".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чувства ритма</w:t>
      </w:r>
      <w:r w:rsidRPr="00C91981">
        <w:rPr>
          <w:rFonts w:ascii="Times New Roman" w:eastAsia="Calibri" w:hAnsi="Times New Roman" w:cs="Times New Roman"/>
          <w:sz w:val="24"/>
          <w:szCs w:val="24"/>
          <w:lang w:eastAsia="en-US"/>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диатонического слуха</w:t>
      </w:r>
      <w:r w:rsidRPr="00C91981">
        <w:rPr>
          <w:rFonts w:ascii="Times New Roman" w:eastAsia="Calibri" w:hAnsi="Times New Roman" w:cs="Times New Roman"/>
          <w:sz w:val="24"/>
          <w:szCs w:val="24"/>
          <w:lang w:eastAsia="en-US"/>
        </w:rPr>
        <w:t>. "Громко-тихо запоем", "Звенящие колокольчики, ищи".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восприятия музыки</w:t>
      </w:r>
      <w:r w:rsidRPr="00C91981">
        <w:rPr>
          <w:rFonts w:ascii="Times New Roman" w:eastAsia="Calibri" w:hAnsi="Times New Roman" w:cs="Times New Roman"/>
          <w:sz w:val="24"/>
          <w:szCs w:val="24"/>
          <w:lang w:eastAsia="en-US"/>
        </w:rPr>
        <w:t>. "На лугу", "Песня - танец - марш", "Времена года", "Наши любимые произведения".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музыкальной памяти</w:t>
      </w:r>
      <w:r w:rsidRPr="00C91981">
        <w:rPr>
          <w:rFonts w:ascii="Times New Roman" w:eastAsia="Calibri" w:hAnsi="Times New Roman" w:cs="Times New Roman"/>
          <w:sz w:val="24"/>
          <w:szCs w:val="24"/>
          <w:lang w:eastAsia="en-US"/>
        </w:rPr>
        <w:t>. "Назови композитора", "Угадай песню", "Повтори мелодию", "Узнай произведение".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Инсценировки и музыкальные спектакли</w:t>
      </w:r>
      <w:r w:rsidRPr="00C91981">
        <w:rPr>
          <w:rFonts w:ascii="Times New Roman" w:eastAsia="Calibri" w:hAnsi="Times New Roman" w:cs="Times New Roman"/>
          <w:sz w:val="24"/>
          <w:szCs w:val="24"/>
          <w:lang w:eastAsia="en-US"/>
        </w:rPr>
        <w:t xml:space="preserve">. "Как у наших у ворот", рус. нар. мелодия, обр. В. Агафонникова; "Как на тоненький ледок", рус. нар. песня; "На зеленом </w:t>
      </w:r>
      <w:r w:rsidRPr="00C91981">
        <w:rPr>
          <w:rFonts w:ascii="Times New Roman" w:eastAsia="Calibri" w:hAnsi="Times New Roman" w:cs="Times New Roman"/>
          <w:sz w:val="24"/>
          <w:szCs w:val="24"/>
          <w:lang w:eastAsia="en-US"/>
        </w:rPr>
        <w:lastRenderedPageBreak/>
        <w:t>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Развитие танцевально-игрового творчества</w:t>
      </w:r>
      <w:r w:rsidRPr="00C91981">
        <w:rPr>
          <w:rFonts w:ascii="Times New Roman" w:eastAsia="Calibri" w:hAnsi="Times New Roman" w:cs="Times New Roman"/>
          <w:sz w:val="24"/>
          <w:szCs w:val="24"/>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Игра на детских музыкальных инструментах</w:t>
      </w:r>
      <w:r w:rsidRPr="00C91981">
        <w:rPr>
          <w:rFonts w:ascii="Times New Roman" w:eastAsia="Calibri" w:hAnsi="Times New Roman" w:cs="Times New Roman"/>
          <w:sz w:val="24"/>
          <w:szCs w:val="24"/>
          <w:lang w:eastAsia="en-US"/>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Перечень произведений изобразительного искусства.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2 до 3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xml:space="preserve"> В.Г. Сутеев "Кораблик", "Кто сказал мяу?", "Цыпленок и Утенок"; Ю.А. Васнецов к книге "Колобок", "Теремок".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3 до 4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Е.И. Чарушин "Рассказы о животных"; Ю.А. Васнецов к книге Л.Н. Толстого "Три медведя".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4 до 5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В.В. Лебедев к книге С.Я. Маршака "Усатый-полосатый".</w:t>
      </w:r>
    </w:p>
    <w:p w:rsidR="00C91981" w:rsidRPr="00C91981" w:rsidRDefault="00C91981" w:rsidP="00D25EA0">
      <w:pPr>
        <w:shd w:val="clear" w:color="auto" w:fill="FFFFFF"/>
        <w:spacing w:after="0" w:line="240" w:lineRule="auto"/>
        <w:jc w:val="both"/>
        <w:rPr>
          <w:rFonts w:ascii="Times New Roman" w:eastAsia="Calibri" w:hAnsi="Times New Roman" w:cs="Times New Roman"/>
          <w:sz w:val="24"/>
          <w:szCs w:val="24"/>
          <w:lang w:eastAsia="en-US"/>
        </w:rPr>
      </w:pP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От 5 до 6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к книгам</w:t>
      </w:r>
      <w:r w:rsidRPr="00C91981">
        <w:rPr>
          <w:rFonts w:ascii="Times New Roman" w:eastAsia="Calibri" w:hAnsi="Times New Roman" w:cs="Times New Roman"/>
          <w:sz w:val="24"/>
          <w:szCs w:val="24"/>
          <w:lang w:eastAsia="en-US"/>
        </w:rPr>
        <w:t>: И.Я. Билибин "Сестрица Алёнушка и братец Иванушка", "Царевна-лягушка", "Василиса Прекрасная".</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u w:val="single"/>
          <w:lang w:eastAsia="en-US"/>
        </w:rPr>
        <w:t>От 6 до 7 лет</w:t>
      </w:r>
      <w:r w:rsidRPr="00C91981">
        <w:rPr>
          <w:rFonts w:ascii="Times New Roman" w:eastAsia="Calibri" w:hAnsi="Times New Roman" w:cs="Times New Roman"/>
          <w:b/>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t>Иллюстрации, репродукции картин</w:t>
      </w:r>
      <w:r w:rsidRPr="00C91981">
        <w:rPr>
          <w:rFonts w:ascii="Times New Roman" w:eastAsia="Calibri" w:hAnsi="Times New Roman" w:cs="Times New Roman"/>
          <w:sz w:val="24"/>
          <w:szCs w:val="24"/>
          <w:lang w:eastAsia="en-US"/>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b/>
          <w:sz w:val="24"/>
          <w:szCs w:val="24"/>
          <w:lang w:eastAsia="en-US"/>
        </w:rPr>
        <w:lastRenderedPageBreak/>
        <w:t>Иллюстрации к книгам</w:t>
      </w:r>
      <w:r w:rsidRPr="00C91981">
        <w:rPr>
          <w:rFonts w:ascii="Times New Roman" w:eastAsia="Calibri" w:hAnsi="Times New Roman" w:cs="Times New Roman"/>
          <w:sz w:val="24"/>
          <w:szCs w:val="24"/>
          <w:lang w:eastAsia="en-US"/>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lang w:eastAsia="en-US"/>
        </w:rPr>
      </w:pPr>
      <w:r w:rsidRPr="00C91981">
        <w:rPr>
          <w:rFonts w:ascii="Times New Roman" w:eastAsia="Calibri" w:hAnsi="Times New Roman" w:cs="Times New Roman"/>
          <w:b/>
          <w:sz w:val="24"/>
          <w:szCs w:val="24"/>
          <w:lang w:eastAsia="en-US"/>
        </w:rPr>
        <w:t>Примерный перечень анимационных произведений.</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91981">
        <w:rPr>
          <w:rFonts w:ascii="Times New Roman" w:eastAsia="Calibri" w:hAnsi="Times New Roman" w:cs="Times New Roman"/>
          <w:sz w:val="24"/>
          <w:szCs w:val="24"/>
          <w:vertAlign w:val="superscript"/>
          <w:lang w:eastAsia="en-US"/>
        </w:rPr>
        <w:t>12</w:t>
      </w:r>
      <w:r w:rsidRPr="00C91981">
        <w:rPr>
          <w:rFonts w:ascii="Times New Roman" w:eastAsia="Calibri" w:hAnsi="Times New Roman" w:cs="Times New Roman"/>
          <w:sz w:val="24"/>
          <w:szCs w:val="24"/>
          <w:lang w:eastAsia="en-US"/>
        </w:rPr>
        <w:t>.</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Для детей дошкольного возраста (с пяти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Анимационный сериал "Тима и Тома", студия "Рики", реж. А.Борисова, A. Жидков, О. Мусин, А. Бахурин и другие, 2015.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"Паровозик из Ромашкова", студия Союзмультфильм, реж. B. Дегтярев, 1967.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"Как львенок и черепаха пели песню", студия Союзмультфильм, режиссер И. Ковалевская,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"Мама для мамонтенка", студия "Союзмультфильм", режиссер О. Чуркин, 1981.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"Катерок", студия "Союзмультфильм", режиссёр И. Ковалевская,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"Мешок яблок", студия "Союзмультфильм", режиссер В. Бордзиловский,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"Крошка енот", ТО "Экран", режиссер О. Чуркин, 1974.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"Гадкий утенок", студия "Союзмультфильм", режиссер В. Дегтярев.</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"Котенок по имени Гав", студия Союзмультфильм, режиссер Л. Атаманов.</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"Маугли", студия "Союзмультфильм", режиссер Р. Давыдов, 1971.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"Кот Леопольд", студия "Экран", режиссер А. Резников, 1975 - 1987.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"Рикки-Тикки-Тави", студия "Союзмультфильм", режиссер A. Снежко-Блоцкой,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"Дюймовочка", студия "Союзмульфильм", режиссер Л. Амальрик, 1964.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"Пластилиновая ворона", ТО "Экран", режиссер А. Татарский, 1981.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"Каникулы Бонифация", студия "Союзмультфильм", режиссер Ф. Хитрук,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"Последний лепесток", студия "Союзмультфильм", режиссер Р. Качанов, 1977.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"Умка" и "Умка ищет друга", студия "Союзмультфильм", режиссер B. Попов, В. Пекарь, 1969,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"Умка на ёлке", студия "Союзмультфильм", режиссер А. Воробьев, 2019.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"Сладкая сказка", студия Союзмультфильм, режиссер В. Дегтярев, 1970.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"Чебурашка и крокодил Гена", студия "Союзмультфильм", режиссер Р. Качанов, 1969-1983.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"38 попугаев", студия "Союзмультфильм", режиссер И. Уфимцев, 1976-91.</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lastRenderedPageBreak/>
        <w:t>Цикл фильмов "Винни-Пух", студия "Союзмультфильм", режиссер Ф.Хитрук, 1969-1972.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"Серая шейка", студия "Союзмультфильм", режиссер Л. Амальрик, В. Полковников, 1948.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"Золушка", студия "Союзмультфильм", режиссер И. Аксенчук,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"Новогодняя сказка", студия "Союзмультфильм", режиссер В. Дегтярев, 1972.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"Серебряное копытце", студия Союзмультфильм, режиссер Г. Сокольский, 1977.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"Щелкунчик", студия "Союзмультфильм", режиссер Б. Степанцев, 1973.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"Гуси-лебеди", студия Союзмультфильм, режиссеры И. Иванов-Вано, А. Снежко-Блоцкая, 1949.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Цикл фильмов "Приключение Незнайки и его друзей", студия "ТО Экран", режиссер коллектив авторов, 1971-1973.</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b/>
          <w:sz w:val="24"/>
          <w:szCs w:val="24"/>
          <w:u w:val="single"/>
          <w:lang w:eastAsia="en-US"/>
        </w:rPr>
      </w:pPr>
      <w:r w:rsidRPr="00C91981">
        <w:rPr>
          <w:rFonts w:ascii="Times New Roman" w:eastAsia="Calibri" w:hAnsi="Times New Roman" w:cs="Times New Roman"/>
          <w:b/>
          <w:sz w:val="24"/>
          <w:szCs w:val="24"/>
          <w:u w:val="single"/>
          <w:lang w:eastAsia="en-US"/>
        </w:rPr>
        <w:t>Для детей старшего дошкольного возраста (6-7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"Малыш и Карлсон", студия "Союзмультфильм", режиссер Б. Степанцев,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"Лягушка-путешественница", студия "Союзмультфильм", режиссеры В. Котеночкин, А. Трусов,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"Варежка", студия "Союзмультфильм", режиссер Р. Качанов, 1967.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"Честное слово", студия "Экран", режиссер М. Новогрудская, 1978.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"Вовка в тридевятом царстве", студия "Союзмультфильм", режиссер Б. Степанцев, 1965.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"Заколдованный мальчик", студия "Союзмультфильм", режиссер A. Снежко-Блоцкая, В.Полковников, 1955.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"Золотая антилопа", студия "Союзмультфильм", режиссер Л. Атаманов, 1954.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"Бременские музыканты", студия "Союзмультфильм", режиссер И. Ковалевская,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"Двенадцать месяцев", студия "Союзмультфильм", режиссер И. Иванов-Вано, М. Ботов, 1956.</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"Ёжик в тумане", студия "Союзмультфильм", режиссер Ю. Норштейн, 1975.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"Девочка и дельфин", студия "Союзмультфильм", режиссер Р. Зельма,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"Верните Рекса", студия "Союзмультфильм", режиссер В. Пекарь, B. Попов. 1975.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"Сказка сказок", студия "Союзмультфильм", режиссер Ю. Норштейн, 1979.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Фильм Сериал "Простоквашино" и "Возвращение в Простоквашино" (2 сезона), студия "Союзмультфильм", режиссеры: коллектив авторов, 2018.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"Смешарики", студии "Петербург", "Мастерфильм", коллектив авторов, 2004.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"Малышарики", студии "Петербург", "Мастерфильм", коллектив авторов, 2015.</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"Домовенок Кузя", студия ТО "Экран", режиссер А. Зябликова, 2000-2002.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"Ну, погоди!", студия "Союзмультфильм", режиссер В. Котеночкин, 1969.</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"Фиксики" (4 сезона), компания "Аэроплан", режиссер В. Бедошвили, 2010.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"Оранжевая корова" (1 сезон), студия Союзмультфильм, режиссер Е. Ернова.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"Монсики" (2 сезона), студия "Рики", режиссер А. Бахурин.</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"Смешарики. ПИН-КОД", студия "Рики", режиссёры: Р. Соколов, А. Горбунов, Д. Сулейманов и другие.</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Сериал "Зебра в клеточку" (1 сезон), студия "Союзмультфильм", режиссер А. Алексеев, А. Борисова, М. Куликов, А. Золотарева, 2020.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Для детей старшего дошкольного возраста (7- 8 лет).</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"Снежная королева", студия "Союзмультфильм", режиссёр Л. Атаманов, 1957.</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"Аленький цветочек", студия "Союзмультфильм", режиссер Л. Атаманов, 1952.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lastRenderedPageBreak/>
        <w:t>Полнометражный анимационный фильм "Сказка о царе Салтане", студия "Союзмультфильм", режиссер И. Иванов-Вано, Л. Мильчин, 1984.</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"Суворов: великое путешествие" (6+), студия "Союзмультфильм", режиссер Б. Чертков, 2022.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"Бемби", студия Walt Disney, режиссер Д. Хэнд, 1942.</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"Король Лев", студия Walt Disney, режиссер Р. Аллерс, 1994, США.</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"Мой сосед Тоторо", студия "Ghibli", режиссер X. Миядзаки,1988.</w:t>
      </w:r>
    </w:p>
    <w:p w:rsidR="00C91981" w:rsidRPr="00C91981" w:rsidRDefault="00C91981" w:rsidP="00C91981">
      <w:pPr>
        <w:shd w:val="clear" w:color="auto" w:fill="FFFFFF"/>
        <w:spacing w:after="0" w:line="240" w:lineRule="auto"/>
        <w:ind w:firstLine="567"/>
        <w:jc w:val="both"/>
        <w:rPr>
          <w:rFonts w:ascii="Times New Roman" w:eastAsia="Calibri" w:hAnsi="Times New Roman" w:cs="Times New Roman"/>
          <w:sz w:val="24"/>
          <w:szCs w:val="24"/>
          <w:lang w:eastAsia="en-US"/>
        </w:rPr>
      </w:pPr>
      <w:r w:rsidRPr="00C91981">
        <w:rPr>
          <w:rFonts w:ascii="Times New Roman" w:eastAsia="Calibri" w:hAnsi="Times New Roman" w:cs="Times New Roman"/>
          <w:sz w:val="24"/>
          <w:szCs w:val="24"/>
          <w:lang w:eastAsia="en-US"/>
        </w:rPr>
        <w:t>Полнометражный анимационный фильм "Рыбка Поньо на утесе", студия "Ghibli", режиссер X. Миядзаки, 2008.</w:t>
      </w:r>
    </w:p>
    <w:p w:rsidR="00BC78F2" w:rsidRPr="00BC78F2" w:rsidRDefault="00BC78F2" w:rsidP="00044E6E">
      <w:pPr>
        <w:shd w:val="clear" w:color="auto" w:fill="FFFFFF"/>
        <w:spacing w:after="0" w:line="240" w:lineRule="auto"/>
        <w:jc w:val="both"/>
        <w:rPr>
          <w:rFonts w:ascii="Times New Roman" w:hAnsi="Times New Roman"/>
          <w:sz w:val="24"/>
          <w:szCs w:val="24"/>
        </w:rPr>
      </w:pPr>
    </w:p>
    <w:p w:rsidR="00DE4403" w:rsidRPr="003427A9" w:rsidRDefault="00DE4403" w:rsidP="00BC78F2">
      <w:pPr>
        <w:shd w:val="clear" w:color="auto" w:fill="FFFFFF"/>
        <w:spacing w:after="0" w:line="240" w:lineRule="auto"/>
        <w:ind w:firstLine="567"/>
        <w:jc w:val="both"/>
        <w:rPr>
          <w:rFonts w:ascii="Times New Roman" w:hAnsi="Times New Roman"/>
          <w:b/>
          <w:sz w:val="24"/>
          <w:szCs w:val="24"/>
        </w:rPr>
      </w:pPr>
      <w:r w:rsidRPr="003427A9">
        <w:rPr>
          <w:rFonts w:ascii="Times New Roman" w:hAnsi="Times New Roman"/>
          <w:b/>
          <w:sz w:val="24"/>
          <w:szCs w:val="24"/>
        </w:rPr>
        <w:t>3.</w:t>
      </w:r>
      <w:r w:rsidR="00044E6E">
        <w:rPr>
          <w:rFonts w:ascii="Times New Roman" w:hAnsi="Times New Roman"/>
          <w:b/>
          <w:sz w:val="24"/>
          <w:szCs w:val="24"/>
        </w:rPr>
        <w:t>5</w:t>
      </w:r>
      <w:r w:rsidRPr="003427A9">
        <w:rPr>
          <w:rFonts w:ascii="Times New Roman" w:hAnsi="Times New Roman"/>
          <w:b/>
          <w:sz w:val="24"/>
          <w:szCs w:val="24"/>
        </w:rPr>
        <w:t>.</w:t>
      </w:r>
      <w:r>
        <w:rPr>
          <w:rFonts w:ascii="Times New Roman" w:hAnsi="Times New Roman"/>
          <w:b/>
          <w:sz w:val="24"/>
          <w:szCs w:val="24"/>
        </w:rPr>
        <w:t xml:space="preserve"> Режим</w:t>
      </w:r>
      <w:r w:rsidRPr="003427A9">
        <w:rPr>
          <w:rFonts w:ascii="Times New Roman" w:hAnsi="Times New Roman"/>
          <w:b/>
          <w:sz w:val="24"/>
          <w:szCs w:val="24"/>
        </w:rPr>
        <w:t xml:space="preserve"> и распорядок дня в </w:t>
      </w:r>
      <w:r>
        <w:rPr>
          <w:rFonts w:ascii="Times New Roman" w:hAnsi="Times New Roman"/>
          <w:b/>
          <w:sz w:val="24"/>
          <w:szCs w:val="24"/>
        </w:rPr>
        <w:t>ДОО</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w:t>
      </w:r>
      <w:r w:rsidRPr="00044E6E">
        <w:rPr>
          <w:rFonts w:ascii="Times New Roman" w:eastAsia="Calibri" w:hAnsi="Times New Roman" w:cs="Times New Roman"/>
          <w:sz w:val="24"/>
          <w:szCs w:val="24"/>
          <w:lang w:eastAsia="en-US"/>
        </w:rPr>
        <w:lastRenderedPageBreak/>
        <w:t>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питания зависит от длительности пребывания детей в ДОО и регулируется СанПиН 2.3/2.4.3590-20.</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Согласно пункту 2.10 СП 2.4.3648-20 к организации образовательного процесса и режима дня соблюдаются следующие требования: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Требования и показатели организации образовательного процесса и режима дня</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44"/>
        <w:gridCol w:w="2126"/>
        <w:gridCol w:w="1852"/>
      </w:tblGrid>
      <w:tr w:rsidR="00044E6E" w:rsidRPr="00044E6E" w:rsidTr="00CB2C40">
        <w:trPr>
          <w:trHeight w:val="253"/>
        </w:trPr>
        <w:tc>
          <w:tcPr>
            <w:tcW w:w="5544" w:type="dxa"/>
            <w:hideMark/>
          </w:tcPr>
          <w:p w:rsidR="00044E6E" w:rsidRPr="00044E6E" w:rsidRDefault="00044E6E" w:rsidP="00044E6E">
            <w:pPr>
              <w:spacing w:after="0" w:line="240" w:lineRule="auto"/>
              <w:ind w:firstLine="567"/>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Показатель</w:t>
            </w:r>
          </w:p>
        </w:tc>
        <w:tc>
          <w:tcPr>
            <w:tcW w:w="2126"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Возраст</w:t>
            </w:r>
          </w:p>
        </w:tc>
        <w:tc>
          <w:tcPr>
            <w:tcW w:w="1852" w:type="dxa"/>
            <w:hideMark/>
          </w:tcPr>
          <w:p w:rsidR="00044E6E" w:rsidRPr="00044E6E" w:rsidRDefault="00044E6E" w:rsidP="00044E6E">
            <w:pPr>
              <w:spacing w:after="0" w:line="240" w:lineRule="auto"/>
              <w:ind w:hanging="15"/>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Норматив</w:t>
            </w:r>
          </w:p>
        </w:tc>
      </w:tr>
      <w:tr w:rsidR="00044E6E" w:rsidRPr="00044E6E" w:rsidTr="00CB2C40">
        <w:trPr>
          <w:trHeight w:val="265"/>
        </w:trPr>
        <w:tc>
          <w:tcPr>
            <w:tcW w:w="9522" w:type="dxa"/>
            <w:gridSpan w:val="3"/>
            <w:hideMark/>
          </w:tcPr>
          <w:p w:rsidR="00044E6E" w:rsidRPr="00044E6E" w:rsidRDefault="00044E6E" w:rsidP="00044E6E">
            <w:pPr>
              <w:spacing w:after="0" w:line="240" w:lineRule="auto"/>
              <w:ind w:right="1527" w:firstLine="142"/>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Требования к организации образовательного процесса</w:t>
            </w:r>
          </w:p>
        </w:tc>
      </w:tr>
      <w:tr w:rsidR="00044E6E" w:rsidRPr="00044E6E" w:rsidTr="00CB2C40">
        <w:trPr>
          <w:trHeight w:val="253"/>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Начало занятий не ранее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8.00</w:t>
            </w:r>
          </w:p>
        </w:tc>
      </w:tr>
      <w:tr w:rsidR="00044E6E" w:rsidRPr="00044E6E" w:rsidTr="00CB2C40">
        <w:trPr>
          <w:trHeight w:val="265"/>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Окончание занятий, не позднее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17.00</w:t>
            </w:r>
          </w:p>
        </w:tc>
      </w:tr>
      <w:tr w:rsidR="00044E6E" w:rsidRPr="00044E6E" w:rsidTr="00CB2C40">
        <w:trPr>
          <w:trHeight w:val="265"/>
        </w:trPr>
        <w:tc>
          <w:tcPr>
            <w:tcW w:w="5544" w:type="dxa"/>
            <w:vMerge w:val="restart"/>
            <w:vAlign w:val="center"/>
            <w:hideMark/>
          </w:tcPr>
          <w:p w:rsidR="00044E6E" w:rsidRPr="00044E6E" w:rsidRDefault="00044E6E" w:rsidP="00044E6E">
            <w:pPr>
              <w:tabs>
                <w:tab w:val="left" w:pos="5245"/>
              </w:tabs>
              <w:spacing w:after="0" w:line="240" w:lineRule="auto"/>
              <w:ind w:right="12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занятия для детей дошкольного возраста, не более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1,5 до 3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3 до 4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15 минут</w:t>
            </w:r>
          </w:p>
        </w:tc>
      </w:tr>
      <w:tr w:rsidR="00044E6E" w:rsidRPr="00044E6E" w:rsidTr="00CB2C40">
        <w:trPr>
          <w:trHeight w:val="301"/>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4 до 5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5 до 6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25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6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30 минут</w:t>
            </w:r>
          </w:p>
        </w:tc>
      </w:tr>
      <w:tr w:rsidR="00044E6E" w:rsidRPr="00044E6E" w:rsidTr="00CB2C40">
        <w:trPr>
          <w:trHeight w:val="265"/>
        </w:trPr>
        <w:tc>
          <w:tcPr>
            <w:tcW w:w="5544" w:type="dxa"/>
            <w:vMerge w:val="restart"/>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1,5 до 3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20 минут</w:t>
            </w:r>
          </w:p>
        </w:tc>
      </w:tr>
      <w:tr w:rsidR="00044E6E" w:rsidRPr="00044E6E" w:rsidTr="00CB2C40">
        <w:trPr>
          <w:trHeight w:val="301"/>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3 до 4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30 минут</w:t>
            </w:r>
          </w:p>
        </w:tc>
      </w:tr>
      <w:tr w:rsidR="00044E6E" w:rsidRPr="00044E6E" w:rsidTr="00CB2C40">
        <w:trPr>
          <w:trHeight w:val="289"/>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4 до 5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40 минут</w:t>
            </w:r>
          </w:p>
        </w:tc>
      </w:tr>
      <w:tr w:rsidR="00044E6E" w:rsidRPr="00044E6E" w:rsidTr="00CB2C40">
        <w:trPr>
          <w:trHeight w:val="808"/>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left="27" w:right="391"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5 до 6 лет</w:t>
            </w:r>
          </w:p>
        </w:tc>
        <w:tc>
          <w:tcPr>
            <w:tcW w:w="1852" w:type="dxa"/>
            <w:hideMark/>
          </w:tcPr>
          <w:p w:rsidR="00044E6E" w:rsidRPr="00044E6E" w:rsidRDefault="00044E6E" w:rsidP="00044E6E">
            <w:pPr>
              <w:tabs>
                <w:tab w:val="left" w:pos="1544"/>
              </w:tabs>
              <w:spacing w:after="0" w:line="240" w:lineRule="auto"/>
              <w:ind w:left="127" w:right="136"/>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50 минут или 75 минут при организации 1 занятия после дневного сна</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от 6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90 минут</w:t>
            </w:r>
          </w:p>
        </w:tc>
      </w:tr>
      <w:tr w:rsidR="00044E6E" w:rsidRPr="00044E6E" w:rsidTr="00CB2C40">
        <w:trPr>
          <w:trHeight w:val="506"/>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перерывов между занятиями, не менее</w:t>
            </w: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r w:rsidR="00044E6E" w:rsidRPr="00044E6E" w:rsidTr="00CB2C40">
        <w:trPr>
          <w:trHeight w:val="519"/>
        </w:trPr>
        <w:tc>
          <w:tcPr>
            <w:tcW w:w="5544" w:type="dxa"/>
            <w:hideMark/>
          </w:tcPr>
          <w:p w:rsidR="00044E6E" w:rsidRPr="00044E6E" w:rsidRDefault="00044E6E" w:rsidP="00044E6E">
            <w:pPr>
              <w:spacing w:after="0" w:line="240" w:lineRule="auto"/>
              <w:ind w:right="59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lastRenderedPageBreak/>
              <w:t>Перерыв во время занятий для гимнастики, не менее</w:t>
            </w:r>
          </w:p>
        </w:tc>
        <w:tc>
          <w:tcPr>
            <w:tcW w:w="2126" w:type="dxa"/>
            <w:hideMark/>
          </w:tcPr>
          <w:p w:rsidR="00044E6E" w:rsidRPr="00044E6E" w:rsidRDefault="00044E6E" w:rsidP="00044E6E">
            <w:pPr>
              <w:spacing w:after="0" w:line="240" w:lineRule="auto"/>
              <w:ind w:right="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2-х минут</w:t>
            </w:r>
          </w:p>
        </w:tc>
      </w:tr>
      <w:tr w:rsidR="00044E6E" w:rsidRPr="00044E6E" w:rsidTr="00CB2C40">
        <w:trPr>
          <w:trHeight w:val="253"/>
        </w:trPr>
        <w:tc>
          <w:tcPr>
            <w:tcW w:w="9522" w:type="dxa"/>
            <w:gridSpan w:val="3"/>
            <w:hideMark/>
          </w:tcPr>
          <w:p w:rsidR="00044E6E" w:rsidRPr="00044E6E" w:rsidRDefault="00044E6E" w:rsidP="00044E6E">
            <w:pPr>
              <w:tabs>
                <w:tab w:val="left" w:pos="1822"/>
              </w:tabs>
              <w:spacing w:after="0" w:line="240" w:lineRule="auto"/>
              <w:ind w:right="-6" w:firstLine="142"/>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Показатели организации режима дня</w:t>
            </w:r>
          </w:p>
        </w:tc>
      </w:tr>
      <w:tr w:rsidR="00044E6E" w:rsidRPr="00044E6E" w:rsidTr="00CB2C40">
        <w:trPr>
          <w:trHeight w:val="277"/>
        </w:trPr>
        <w:tc>
          <w:tcPr>
            <w:tcW w:w="5544" w:type="dxa"/>
            <w:vMerge w:val="restart"/>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ночного сна не менее</w:t>
            </w: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1-3 года</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12 часов</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11 часов</w:t>
            </w:r>
          </w:p>
        </w:tc>
      </w:tr>
      <w:tr w:rsidR="00044E6E" w:rsidRPr="00044E6E" w:rsidTr="00CB2C40">
        <w:trPr>
          <w:trHeight w:val="277"/>
        </w:trPr>
        <w:tc>
          <w:tcPr>
            <w:tcW w:w="5544" w:type="dxa"/>
            <w:vMerge w:val="restart"/>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дневного сна, не менее</w:t>
            </w: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1-3 года</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 часа</w:t>
            </w:r>
          </w:p>
        </w:tc>
      </w:tr>
      <w:tr w:rsidR="00044E6E" w:rsidRPr="00044E6E" w:rsidTr="00CB2C40">
        <w:trPr>
          <w:trHeight w:val="277"/>
        </w:trPr>
        <w:tc>
          <w:tcPr>
            <w:tcW w:w="5544" w:type="dxa"/>
            <w:vMerge/>
            <w:vAlign w:val="center"/>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p>
        </w:tc>
        <w:tc>
          <w:tcPr>
            <w:tcW w:w="2126" w:type="dxa"/>
            <w:hideMark/>
          </w:tcPr>
          <w:p w:rsidR="00044E6E" w:rsidRPr="00044E6E" w:rsidRDefault="00044E6E" w:rsidP="00044E6E">
            <w:pPr>
              <w:spacing w:after="0" w:line="240" w:lineRule="auto"/>
              <w:ind w:right="31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4-7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2,5 часа</w:t>
            </w:r>
          </w:p>
        </w:tc>
      </w:tr>
      <w:tr w:rsidR="00044E6E" w:rsidRPr="00044E6E" w:rsidTr="00CB2C40">
        <w:trPr>
          <w:trHeight w:val="519"/>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Продолжительность прогулок, не менее</w:t>
            </w:r>
          </w:p>
        </w:tc>
        <w:tc>
          <w:tcPr>
            <w:tcW w:w="2126" w:type="dxa"/>
            <w:hideMark/>
          </w:tcPr>
          <w:p w:rsidR="00044E6E" w:rsidRPr="00044E6E" w:rsidRDefault="00044E6E" w:rsidP="00044E6E">
            <w:pPr>
              <w:spacing w:after="0" w:line="240" w:lineRule="auto"/>
              <w:ind w:right="23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для детей 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3 часа в день</w:t>
            </w:r>
          </w:p>
        </w:tc>
      </w:tr>
      <w:tr w:rsidR="00044E6E" w:rsidRPr="00044E6E" w:rsidTr="00CB2C40">
        <w:trPr>
          <w:trHeight w:val="506"/>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Суммарный объем двигательной активности, не менее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 час в день</w:t>
            </w:r>
          </w:p>
        </w:tc>
      </w:tr>
      <w:tr w:rsidR="00044E6E" w:rsidRPr="00044E6E" w:rsidTr="00CB2C40">
        <w:trPr>
          <w:trHeight w:val="253"/>
        </w:trPr>
        <w:tc>
          <w:tcPr>
            <w:tcW w:w="5544" w:type="dxa"/>
            <w:hideMark/>
          </w:tcPr>
          <w:p w:rsidR="00044E6E" w:rsidRPr="00044E6E" w:rsidRDefault="00044E6E" w:rsidP="00044E6E">
            <w:pPr>
              <w:spacing w:after="0" w:line="240" w:lineRule="auto"/>
              <w:ind w:right="39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Утренний подъем, не ранее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возрасты</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7 ч 00 минут</w:t>
            </w:r>
          </w:p>
        </w:tc>
      </w:tr>
      <w:tr w:rsidR="00044E6E" w:rsidRPr="00044E6E" w:rsidTr="00CB2C40">
        <w:trPr>
          <w:trHeight w:val="519"/>
        </w:trPr>
        <w:tc>
          <w:tcPr>
            <w:tcW w:w="5544" w:type="dxa"/>
            <w:hideMark/>
          </w:tcPr>
          <w:p w:rsidR="00044E6E" w:rsidRPr="00044E6E" w:rsidRDefault="00044E6E" w:rsidP="00044E6E">
            <w:pPr>
              <w:spacing w:after="0" w:line="240" w:lineRule="auto"/>
              <w:ind w:right="1527"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Утренняя зарядка, продолжительность, не менее</w:t>
            </w:r>
          </w:p>
        </w:tc>
        <w:tc>
          <w:tcPr>
            <w:tcW w:w="2126" w:type="dxa"/>
            <w:hideMark/>
          </w:tcPr>
          <w:p w:rsidR="00044E6E" w:rsidRPr="00044E6E" w:rsidRDefault="00044E6E" w:rsidP="00044E6E">
            <w:pPr>
              <w:spacing w:after="0" w:line="240" w:lineRule="auto"/>
              <w:ind w:right="355"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до 7 лет</w:t>
            </w:r>
          </w:p>
        </w:tc>
        <w:tc>
          <w:tcPr>
            <w:tcW w:w="1852" w:type="dxa"/>
            <w:hideMark/>
          </w:tcPr>
          <w:p w:rsidR="00044E6E" w:rsidRPr="00044E6E" w:rsidRDefault="00044E6E" w:rsidP="00044E6E">
            <w:pPr>
              <w:tabs>
                <w:tab w:val="left" w:pos="1822"/>
              </w:tabs>
              <w:spacing w:after="0" w:line="240" w:lineRule="auto"/>
              <w:ind w:right="-6" w:firstLine="14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10 минут</w:t>
            </w:r>
          </w:p>
        </w:tc>
      </w:tr>
    </w:tbl>
    <w:p w:rsidR="00044E6E" w:rsidRPr="00044E6E" w:rsidRDefault="00044E6E" w:rsidP="00044E6E">
      <w:pPr>
        <w:shd w:val="clear" w:color="auto" w:fill="FFFFFF"/>
        <w:spacing w:after="0" w:line="240" w:lineRule="auto"/>
        <w:jc w:val="both"/>
        <w:rPr>
          <w:rFonts w:ascii="Times New Roman" w:eastAsia="Calibri" w:hAnsi="Times New Roman" w:cs="Times New Roman"/>
          <w:b/>
          <w:sz w:val="24"/>
          <w:szCs w:val="24"/>
          <w:lang w:eastAsia="en-US"/>
        </w:rPr>
      </w:pP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Количество приемов пищи в зависимости от режима функционирования организации и режима обучения</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2977"/>
        <w:gridCol w:w="3969"/>
      </w:tblGrid>
      <w:tr w:rsidR="00044E6E" w:rsidRPr="00044E6E" w:rsidTr="00CB2C40">
        <w:trPr>
          <w:trHeight w:val="987"/>
        </w:trPr>
        <w:tc>
          <w:tcPr>
            <w:tcW w:w="2567"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Вид организации</w:t>
            </w:r>
          </w:p>
        </w:tc>
        <w:tc>
          <w:tcPr>
            <w:tcW w:w="2977"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Продолжительность, либо время нахождения ребёнка в организации</w:t>
            </w:r>
          </w:p>
        </w:tc>
        <w:tc>
          <w:tcPr>
            <w:tcW w:w="3969" w:type="dxa"/>
            <w:hideMark/>
          </w:tcPr>
          <w:p w:rsidR="00044E6E" w:rsidRPr="00044E6E" w:rsidRDefault="00044E6E" w:rsidP="00044E6E">
            <w:pPr>
              <w:spacing w:after="0" w:line="240" w:lineRule="auto"/>
              <w:jc w:val="center"/>
              <w:rPr>
                <w:rFonts w:ascii="Times New Roman" w:eastAsia="Calibri" w:hAnsi="Times New Roman" w:cs="Times New Roman"/>
                <w:b/>
                <w:bCs/>
                <w:sz w:val="24"/>
                <w:szCs w:val="24"/>
                <w:lang w:eastAsia="en-US"/>
              </w:rPr>
            </w:pPr>
            <w:r w:rsidRPr="00044E6E">
              <w:rPr>
                <w:rFonts w:ascii="Times New Roman" w:eastAsia="Calibri" w:hAnsi="Times New Roman" w:cs="Times New Roman"/>
                <w:b/>
                <w:bCs/>
                <w:sz w:val="24"/>
                <w:szCs w:val="24"/>
                <w:lang w:eastAsia="en-US"/>
              </w:rPr>
              <w:t>Количество обязательных приемов пищи</w:t>
            </w:r>
          </w:p>
        </w:tc>
      </w:tr>
      <w:tr w:rsidR="00044E6E" w:rsidRPr="00044E6E" w:rsidTr="00CB2C40">
        <w:trPr>
          <w:trHeight w:val="967"/>
        </w:trPr>
        <w:tc>
          <w:tcPr>
            <w:tcW w:w="2567" w:type="dxa"/>
            <w:vMerge w:val="restart"/>
            <w:vAlign w:val="center"/>
            <w:hideMark/>
          </w:tcPr>
          <w:p w:rsidR="00044E6E" w:rsidRPr="00044E6E" w:rsidRDefault="00044E6E" w:rsidP="00044E6E">
            <w:pPr>
              <w:spacing w:after="0" w:line="240" w:lineRule="auto"/>
              <w:ind w:left="142" w:right="172"/>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Дошкольные организации, организации по уходу и присмотру</w:t>
            </w:r>
          </w:p>
        </w:tc>
        <w:tc>
          <w:tcPr>
            <w:tcW w:w="2977" w:type="dxa"/>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до 5 часов</w:t>
            </w:r>
          </w:p>
        </w:tc>
        <w:tc>
          <w:tcPr>
            <w:tcW w:w="3969" w:type="dxa"/>
            <w:hideMark/>
          </w:tcPr>
          <w:p w:rsidR="00044E6E" w:rsidRPr="00044E6E" w:rsidRDefault="00044E6E" w:rsidP="00044E6E">
            <w:pPr>
              <w:spacing w:after="0" w:line="240" w:lineRule="auto"/>
              <w:ind w:left="147" w:right="135" w:hanging="21"/>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2 приема пищи (приемы пищи определяются фактическим временем нахождения в организации)</w:t>
            </w:r>
          </w:p>
        </w:tc>
      </w:tr>
      <w:tr w:rsidR="00044E6E" w:rsidRPr="00044E6E" w:rsidTr="00CB2C40">
        <w:trPr>
          <w:trHeight w:val="529"/>
        </w:trPr>
        <w:tc>
          <w:tcPr>
            <w:tcW w:w="2567" w:type="dxa"/>
            <w:vMerge/>
            <w:vAlign w:val="center"/>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p>
        </w:tc>
        <w:tc>
          <w:tcPr>
            <w:tcW w:w="2977" w:type="dxa"/>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8-10 часов</w:t>
            </w:r>
          </w:p>
        </w:tc>
        <w:tc>
          <w:tcPr>
            <w:tcW w:w="3969" w:type="dxa"/>
            <w:hideMark/>
          </w:tcPr>
          <w:p w:rsidR="00044E6E" w:rsidRPr="00044E6E" w:rsidRDefault="00044E6E" w:rsidP="00044E6E">
            <w:pPr>
              <w:spacing w:after="0" w:line="240" w:lineRule="auto"/>
              <w:ind w:left="147" w:right="135" w:hanging="21"/>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завтрак, второй завтрак, обед и полдник</w:t>
            </w:r>
          </w:p>
        </w:tc>
      </w:tr>
      <w:tr w:rsidR="00044E6E" w:rsidRPr="00044E6E" w:rsidTr="00CB2C40">
        <w:trPr>
          <w:trHeight w:val="693"/>
        </w:trPr>
        <w:tc>
          <w:tcPr>
            <w:tcW w:w="2567" w:type="dxa"/>
            <w:vMerge/>
            <w:vAlign w:val="center"/>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p>
        </w:tc>
        <w:tc>
          <w:tcPr>
            <w:tcW w:w="2977" w:type="dxa"/>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11-12 часов</w:t>
            </w:r>
          </w:p>
        </w:tc>
        <w:tc>
          <w:tcPr>
            <w:tcW w:w="3969" w:type="dxa"/>
            <w:hideMark/>
          </w:tcPr>
          <w:p w:rsidR="00044E6E" w:rsidRPr="00044E6E" w:rsidRDefault="00044E6E" w:rsidP="00044E6E">
            <w:pPr>
              <w:spacing w:after="0" w:line="240" w:lineRule="auto"/>
              <w:ind w:left="147" w:right="135" w:hanging="21"/>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завтрак, второй завтрак, обед, полдник и ужин</w:t>
            </w:r>
          </w:p>
        </w:tc>
      </w:tr>
      <w:tr w:rsidR="00044E6E" w:rsidRPr="00044E6E" w:rsidTr="00CB2C40">
        <w:trPr>
          <w:trHeight w:val="476"/>
        </w:trPr>
        <w:tc>
          <w:tcPr>
            <w:tcW w:w="2567" w:type="dxa"/>
            <w:vMerge/>
            <w:vAlign w:val="center"/>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p>
        </w:tc>
        <w:tc>
          <w:tcPr>
            <w:tcW w:w="2977" w:type="dxa"/>
            <w:hideMark/>
          </w:tcPr>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круглосуточно</w:t>
            </w:r>
          </w:p>
        </w:tc>
        <w:tc>
          <w:tcPr>
            <w:tcW w:w="3969" w:type="dxa"/>
            <w:hideMark/>
          </w:tcPr>
          <w:p w:rsidR="00044E6E" w:rsidRPr="00044E6E" w:rsidRDefault="00044E6E" w:rsidP="00044E6E">
            <w:pPr>
              <w:spacing w:after="0" w:line="240" w:lineRule="auto"/>
              <w:ind w:left="147" w:right="135" w:hanging="21"/>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завтрак, второй завтрак, обед, полдник, ужин, второй ужин</w:t>
            </w:r>
          </w:p>
        </w:tc>
      </w:tr>
    </w:tbl>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ДОО может самостоятельно принимать решение о наличии второго завтрака и ужина, руководствуясь пунктами 8.1.2.1 и 8.1.2.2 СанПиН 2.3/2.4.3590-20:</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при отсутствии второго завтрака калорийность основного завтрака должна быть увеличена на 5% соответственно;</w:t>
      </w:r>
    </w:p>
    <w:p w:rsidR="00044E6E" w:rsidRPr="00044E6E" w:rsidRDefault="00044E6E" w:rsidP="00044E6E">
      <w:pPr>
        <w:shd w:val="clear" w:color="auto" w:fill="FFFFFF"/>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B6CEB" w:rsidRPr="001B6CEB" w:rsidRDefault="001B6CEB" w:rsidP="00044E6E">
      <w:pPr>
        <w:shd w:val="clear" w:color="auto" w:fill="FFFFFF"/>
        <w:spacing w:after="0" w:line="240" w:lineRule="auto"/>
        <w:ind w:firstLine="567"/>
        <w:jc w:val="both"/>
        <w:rPr>
          <w:rFonts w:ascii="Times New Roman" w:hAnsi="Times New Roman" w:cs="Times New Roman"/>
          <w:sz w:val="24"/>
          <w:szCs w:val="24"/>
        </w:rPr>
      </w:pPr>
      <w:r>
        <w:t xml:space="preserve"> </w:t>
      </w:r>
      <w:r w:rsidRPr="001B6CEB">
        <w:rPr>
          <w:rFonts w:ascii="Times New Roman" w:hAnsi="Times New Roman" w:cs="Times New Roman"/>
          <w:sz w:val="24"/>
          <w:szCs w:val="24"/>
        </w:rPr>
        <w:t>В Программе приведены</w:t>
      </w:r>
      <w:r w:rsidR="00CF49D9">
        <w:rPr>
          <w:rFonts w:ascii="Times New Roman" w:hAnsi="Times New Roman" w:cs="Times New Roman"/>
          <w:sz w:val="24"/>
          <w:szCs w:val="24"/>
        </w:rPr>
        <w:t xml:space="preserve"> режимы дня </w:t>
      </w:r>
      <w:r w:rsidRPr="001B6CEB">
        <w:rPr>
          <w:rFonts w:ascii="Times New Roman" w:hAnsi="Times New Roman" w:cs="Times New Roman"/>
          <w:sz w:val="24"/>
          <w:szCs w:val="24"/>
        </w:rPr>
        <w:t xml:space="preserve"> для групп, функционирующих сокращенный день (8-10 часов) и полный день (10,5-12 часов), составленные с учётом СанПиН 1.2.3685-21 и показателей организации образовательного процесса.</w:t>
      </w:r>
    </w:p>
    <w:p w:rsidR="001B6CEB" w:rsidRDefault="001B6CEB" w:rsidP="00044E6E">
      <w:pPr>
        <w:shd w:val="clear" w:color="auto" w:fill="FFFFFF"/>
        <w:spacing w:after="0" w:line="240" w:lineRule="auto"/>
        <w:ind w:firstLine="567"/>
        <w:jc w:val="both"/>
        <w:rPr>
          <w:rFonts w:ascii="Times New Roman" w:hAnsi="Times New Roman" w:cs="Times New Roman"/>
          <w:sz w:val="24"/>
          <w:szCs w:val="24"/>
        </w:rPr>
      </w:pPr>
      <w:r w:rsidRPr="001B6CEB">
        <w:rPr>
          <w:rFonts w:ascii="Times New Roman" w:hAnsi="Times New Roman" w:cs="Times New Roman"/>
          <w:sz w:val="24"/>
          <w:szCs w:val="24"/>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Согласно пункту 2.10 СП 2.4.3648-20 к организации образовательного процесса и  режима дня должны соблюдаться следующие требования: </w:t>
      </w:r>
    </w:p>
    <w:p w:rsidR="001B6CEB" w:rsidRDefault="001B6CEB" w:rsidP="00720131">
      <w:pPr>
        <w:pStyle w:val="a6"/>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режим двигательной активности детей в течение дня организуется с учётом возрастных особенностей и с</w:t>
      </w:r>
      <w:r w:rsidR="00CF49D9">
        <w:rPr>
          <w:rFonts w:ascii="Times New Roman" w:hAnsi="Times New Roman"/>
          <w:sz w:val="24"/>
          <w:szCs w:val="24"/>
        </w:rPr>
        <w:t>остояния здоровья;</w:t>
      </w:r>
    </w:p>
    <w:p w:rsidR="001B6CEB" w:rsidRDefault="001B6CEB" w:rsidP="00720131">
      <w:pPr>
        <w:pStyle w:val="a6"/>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lastRenderedPageBreak/>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B6CEB" w:rsidRDefault="001B6CEB" w:rsidP="00720131">
      <w:pPr>
        <w:pStyle w:val="a6"/>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CF49D9" w:rsidRPr="00CF49D9" w:rsidRDefault="001B6CEB" w:rsidP="00720131">
      <w:pPr>
        <w:pStyle w:val="a6"/>
        <w:numPr>
          <w:ilvl w:val="0"/>
          <w:numId w:val="51"/>
        </w:numPr>
        <w:shd w:val="clear" w:color="auto" w:fill="FFFFFF"/>
        <w:spacing w:after="0" w:line="240" w:lineRule="auto"/>
        <w:jc w:val="both"/>
        <w:rPr>
          <w:rFonts w:ascii="Times New Roman" w:hAnsi="Times New Roman"/>
          <w:sz w:val="24"/>
          <w:szCs w:val="24"/>
        </w:rPr>
      </w:pPr>
      <w:r w:rsidRPr="00CF49D9">
        <w:rPr>
          <w:rFonts w:ascii="Times New Roman" w:hAnsi="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F49D9" w:rsidRDefault="00CF49D9" w:rsidP="00CF49D9">
      <w:pPr>
        <w:pStyle w:val="a6"/>
        <w:shd w:val="clear" w:color="auto" w:fill="FFFFFF"/>
        <w:spacing w:after="0" w:line="240" w:lineRule="auto"/>
        <w:ind w:left="1287"/>
        <w:jc w:val="both"/>
        <w:rPr>
          <w:rFonts w:ascii="Times New Roman" w:hAnsi="Times New Roman"/>
          <w:sz w:val="24"/>
          <w:szCs w:val="24"/>
        </w:rPr>
      </w:pPr>
    </w:p>
    <w:p w:rsidR="00CF49D9" w:rsidRDefault="00CF49D9" w:rsidP="00CF49D9">
      <w:pPr>
        <w:pStyle w:val="a6"/>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B6CEB" w:rsidRPr="00CF49D9">
        <w:rPr>
          <w:rFonts w:ascii="Times New Roman" w:hAnsi="Times New Roman"/>
          <w:sz w:val="24"/>
          <w:szCs w:val="24"/>
        </w:rPr>
        <w:t>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w:t>
      </w:r>
    </w:p>
    <w:p w:rsidR="00CF49D9" w:rsidRDefault="00CF49D9" w:rsidP="00CF49D9">
      <w:pPr>
        <w:pStyle w:val="a6"/>
        <w:shd w:val="clear" w:color="auto" w:fill="FFFFFF"/>
        <w:spacing w:after="0" w:line="240" w:lineRule="auto"/>
        <w:ind w:left="0"/>
        <w:jc w:val="both"/>
        <w:rPr>
          <w:rFonts w:ascii="Times New Roman" w:hAnsi="Times New Roman"/>
          <w:sz w:val="24"/>
          <w:szCs w:val="24"/>
        </w:rPr>
      </w:pPr>
    </w:p>
    <w:tbl>
      <w:tblPr>
        <w:tblStyle w:val="ac"/>
        <w:tblW w:w="0" w:type="auto"/>
        <w:tblLook w:val="04A0" w:firstRow="1" w:lastRow="0" w:firstColumn="1" w:lastColumn="0" w:noHBand="0" w:noVBand="1"/>
      </w:tblPr>
      <w:tblGrid>
        <w:gridCol w:w="2331"/>
        <w:gridCol w:w="2333"/>
        <w:gridCol w:w="2356"/>
        <w:gridCol w:w="2325"/>
      </w:tblGrid>
      <w:tr w:rsidR="00CF49D9" w:rsidTr="00CF49D9">
        <w:tc>
          <w:tcPr>
            <w:tcW w:w="2331" w:type="dxa"/>
            <w:vMerge w:val="restart"/>
          </w:tcPr>
          <w:p w:rsidR="00CF49D9" w:rsidRPr="00CF49D9" w:rsidRDefault="00CF49D9" w:rsidP="00CF49D9">
            <w:pPr>
              <w:pStyle w:val="a6"/>
              <w:spacing w:after="0" w:line="240" w:lineRule="auto"/>
              <w:ind w:left="0"/>
              <w:jc w:val="center"/>
              <w:rPr>
                <w:rFonts w:ascii="Times New Roman" w:hAnsi="Times New Roman"/>
                <w:b/>
                <w:sz w:val="24"/>
                <w:szCs w:val="24"/>
              </w:rPr>
            </w:pPr>
            <w:r w:rsidRPr="00CF49D9">
              <w:rPr>
                <w:rFonts w:ascii="Times New Roman" w:hAnsi="Times New Roman"/>
                <w:b/>
                <w:sz w:val="24"/>
                <w:szCs w:val="24"/>
              </w:rPr>
              <w:t>Электронное средство обучения</w:t>
            </w:r>
          </w:p>
        </w:tc>
        <w:tc>
          <w:tcPr>
            <w:tcW w:w="2333" w:type="dxa"/>
            <w:vMerge w:val="restart"/>
          </w:tcPr>
          <w:p w:rsidR="00CF49D9" w:rsidRPr="00CF49D9" w:rsidRDefault="00CF49D9" w:rsidP="00CF49D9">
            <w:pPr>
              <w:pStyle w:val="a6"/>
              <w:spacing w:after="0" w:line="240" w:lineRule="auto"/>
              <w:ind w:left="0"/>
              <w:jc w:val="center"/>
              <w:rPr>
                <w:rFonts w:ascii="Times New Roman" w:hAnsi="Times New Roman"/>
                <w:b/>
                <w:sz w:val="24"/>
                <w:szCs w:val="24"/>
              </w:rPr>
            </w:pPr>
            <w:r w:rsidRPr="00CF49D9">
              <w:rPr>
                <w:rFonts w:ascii="Times New Roman" w:hAnsi="Times New Roman"/>
                <w:b/>
                <w:sz w:val="24"/>
                <w:szCs w:val="24"/>
              </w:rPr>
              <w:t>Возраст воспитанников</w:t>
            </w:r>
          </w:p>
        </w:tc>
        <w:tc>
          <w:tcPr>
            <w:tcW w:w="4681" w:type="dxa"/>
            <w:gridSpan w:val="2"/>
          </w:tcPr>
          <w:p w:rsidR="00CF49D9" w:rsidRPr="00CF49D9" w:rsidRDefault="00CF49D9" w:rsidP="00CF49D9">
            <w:pPr>
              <w:pStyle w:val="a6"/>
              <w:spacing w:after="0" w:line="240" w:lineRule="auto"/>
              <w:ind w:left="0"/>
              <w:jc w:val="center"/>
              <w:rPr>
                <w:rFonts w:ascii="Times New Roman" w:hAnsi="Times New Roman"/>
                <w:b/>
                <w:sz w:val="24"/>
                <w:szCs w:val="24"/>
              </w:rPr>
            </w:pPr>
            <w:r w:rsidRPr="00CF49D9">
              <w:rPr>
                <w:rFonts w:ascii="Times New Roman" w:hAnsi="Times New Roman"/>
                <w:b/>
                <w:sz w:val="24"/>
                <w:szCs w:val="24"/>
              </w:rPr>
              <w:t>Продолжительность, мин</w:t>
            </w:r>
          </w:p>
        </w:tc>
      </w:tr>
      <w:tr w:rsidR="00CF49D9" w:rsidTr="00CF49D9">
        <w:tc>
          <w:tcPr>
            <w:tcW w:w="2331" w:type="dxa"/>
            <w:vMerge/>
          </w:tcPr>
          <w:p w:rsidR="00CF49D9" w:rsidRDefault="00CF49D9" w:rsidP="00CF49D9">
            <w:pPr>
              <w:pStyle w:val="a6"/>
              <w:spacing w:after="0" w:line="240" w:lineRule="auto"/>
              <w:ind w:left="0"/>
              <w:jc w:val="both"/>
              <w:rPr>
                <w:rFonts w:ascii="Times New Roman" w:hAnsi="Times New Roman"/>
                <w:sz w:val="24"/>
                <w:szCs w:val="24"/>
              </w:rPr>
            </w:pPr>
          </w:p>
        </w:tc>
        <w:tc>
          <w:tcPr>
            <w:tcW w:w="2333" w:type="dxa"/>
            <w:vMerge/>
          </w:tcPr>
          <w:p w:rsidR="00CF49D9" w:rsidRDefault="00CF49D9" w:rsidP="00CF49D9">
            <w:pPr>
              <w:pStyle w:val="a6"/>
              <w:spacing w:after="0" w:line="240" w:lineRule="auto"/>
              <w:ind w:left="0"/>
              <w:jc w:val="both"/>
              <w:rPr>
                <w:rFonts w:ascii="Times New Roman" w:hAnsi="Times New Roman"/>
                <w:sz w:val="24"/>
                <w:szCs w:val="24"/>
              </w:rPr>
            </w:pPr>
          </w:p>
        </w:tc>
        <w:tc>
          <w:tcPr>
            <w:tcW w:w="2356" w:type="dxa"/>
          </w:tcPr>
          <w:p w:rsidR="00CF49D9" w:rsidRPr="00CF49D9" w:rsidRDefault="00CF49D9" w:rsidP="00CF49D9">
            <w:pPr>
              <w:pStyle w:val="a6"/>
              <w:spacing w:after="0" w:line="240" w:lineRule="auto"/>
              <w:ind w:left="0"/>
              <w:jc w:val="center"/>
              <w:rPr>
                <w:rFonts w:ascii="Times New Roman" w:hAnsi="Times New Roman"/>
                <w:b/>
                <w:sz w:val="24"/>
                <w:szCs w:val="24"/>
              </w:rPr>
            </w:pPr>
            <w:r w:rsidRPr="00CF49D9">
              <w:rPr>
                <w:rFonts w:ascii="Times New Roman" w:hAnsi="Times New Roman"/>
                <w:b/>
                <w:sz w:val="24"/>
                <w:szCs w:val="24"/>
              </w:rPr>
              <w:t>На 1 занятии</w:t>
            </w:r>
          </w:p>
        </w:tc>
        <w:tc>
          <w:tcPr>
            <w:tcW w:w="2325" w:type="dxa"/>
          </w:tcPr>
          <w:p w:rsidR="00CF49D9" w:rsidRPr="00CF49D9" w:rsidRDefault="00CF49D9" w:rsidP="00CF49D9">
            <w:pPr>
              <w:pStyle w:val="a6"/>
              <w:spacing w:after="0" w:line="240" w:lineRule="auto"/>
              <w:ind w:left="0"/>
              <w:jc w:val="center"/>
              <w:rPr>
                <w:rFonts w:ascii="Times New Roman" w:hAnsi="Times New Roman"/>
                <w:b/>
                <w:sz w:val="24"/>
                <w:szCs w:val="24"/>
              </w:rPr>
            </w:pPr>
            <w:r w:rsidRPr="00CF49D9">
              <w:rPr>
                <w:rFonts w:ascii="Times New Roman" w:hAnsi="Times New Roman"/>
                <w:b/>
                <w:sz w:val="24"/>
                <w:szCs w:val="24"/>
              </w:rPr>
              <w:t>В день</w:t>
            </w:r>
          </w:p>
        </w:tc>
      </w:tr>
      <w:tr w:rsidR="00CF49D9" w:rsidTr="00CF49D9">
        <w:tc>
          <w:tcPr>
            <w:tcW w:w="2331"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Интерактивная доска</w:t>
            </w:r>
          </w:p>
        </w:tc>
        <w:tc>
          <w:tcPr>
            <w:tcW w:w="2333"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5 - 7</w:t>
            </w:r>
          </w:p>
        </w:tc>
        <w:tc>
          <w:tcPr>
            <w:tcW w:w="2356"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7</w:t>
            </w:r>
          </w:p>
        </w:tc>
        <w:tc>
          <w:tcPr>
            <w:tcW w:w="2325"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20</w:t>
            </w:r>
          </w:p>
        </w:tc>
      </w:tr>
      <w:tr w:rsidR="00CF49D9" w:rsidTr="00CF49D9">
        <w:tc>
          <w:tcPr>
            <w:tcW w:w="2331"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Интерактивная панель</w:t>
            </w:r>
          </w:p>
        </w:tc>
        <w:tc>
          <w:tcPr>
            <w:tcW w:w="2333"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5 - 7</w:t>
            </w:r>
          </w:p>
        </w:tc>
        <w:tc>
          <w:tcPr>
            <w:tcW w:w="2356"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5</w:t>
            </w:r>
          </w:p>
        </w:tc>
        <w:tc>
          <w:tcPr>
            <w:tcW w:w="2325"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10</w:t>
            </w:r>
          </w:p>
        </w:tc>
      </w:tr>
      <w:tr w:rsidR="00CF49D9" w:rsidTr="00CF49D9">
        <w:tc>
          <w:tcPr>
            <w:tcW w:w="2331"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Персональный компьютер, ноутбук</w:t>
            </w:r>
          </w:p>
        </w:tc>
        <w:tc>
          <w:tcPr>
            <w:tcW w:w="2333"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6 - 7</w:t>
            </w:r>
          </w:p>
        </w:tc>
        <w:tc>
          <w:tcPr>
            <w:tcW w:w="2356"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16</w:t>
            </w:r>
          </w:p>
        </w:tc>
        <w:tc>
          <w:tcPr>
            <w:tcW w:w="2325"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20</w:t>
            </w:r>
          </w:p>
        </w:tc>
      </w:tr>
      <w:tr w:rsidR="00CF49D9" w:rsidTr="00CF49D9">
        <w:tc>
          <w:tcPr>
            <w:tcW w:w="2331"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Планшет</w:t>
            </w:r>
          </w:p>
        </w:tc>
        <w:tc>
          <w:tcPr>
            <w:tcW w:w="2333"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6 - 7</w:t>
            </w:r>
          </w:p>
        </w:tc>
        <w:tc>
          <w:tcPr>
            <w:tcW w:w="2356"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2325" w:type="dxa"/>
          </w:tcPr>
          <w:p w:rsidR="00CF49D9" w:rsidRDefault="00CF49D9" w:rsidP="00CF49D9">
            <w:pPr>
              <w:pStyle w:val="a6"/>
              <w:spacing w:after="0" w:line="240" w:lineRule="auto"/>
              <w:ind w:left="0"/>
              <w:jc w:val="both"/>
              <w:rPr>
                <w:rFonts w:ascii="Times New Roman" w:hAnsi="Times New Roman"/>
                <w:sz w:val="24"/>
                <w:szCs w:val="24"/>
              </w:rPr>
            </w:pPr>
            <w:r>
              <w:rPr>
                <w:rFonts w:ascii="Times New Roman" w:hAnsi="Times New Roman"/>
                <w:sz w:val="24"/>
                <w:szCs w:val="24"/>
              </w:rPr>
              <w:t>10</w:t>
            </w:r>
          </w:p>
        </w:tc>
      </w:tr>
    </w:tbl>
    <w:p w:rsidR="00CF49D9" w:rsidRDefault="00CF49D9" w:rsidP="00CF49D9">
      <w:pPr>
        <w:pStyle w:val="a6"/>
        <w:shd w:val="clear" w:color="auto" w:fill="FFFFFF"/>
        <w:spacing w:after="0" w:line="240" w:lineRule="auto"/>
        <w:ind w:left="0"/>
        <w:jc w:val="both"/>
        <w:rPr>
          <w:rFonts w:ascii="Times New Roman" w:hAnsi="Times New Roman"/>
          <w:sz w:val="24"/>
          <w:szCs w:val="24"/>
        </w:rPr>
      </w:pPr>
    </w:p>
    <w:p w:rsidR="00CF49D9" w:rsidRDefault="00CF49D9" w:rsidP="00CF49D9">
      <w:pPr>
        <w:pStyle w:val="a6"/>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B6CEB" w:rsidRPr="00CF49D9">
        <w:rPr>
          <w:rFonts w:ascii="Times New Roman" w:hAnsi="Times New Roman"/>
          <w:sz w:val="24"/>
          <w:szCs w:val="24"/>
        </w:rPr>
        <w:t xml:space="preserve">Для воспитанников 5-7 лет продолжительность непрерывного использования: </w:t>
      </w:r>
    </w:p>
    <w:p w:rsidR="00CF49D9" w:rsidRDefault="001B6CEB" w:rsidP="00CF49D9">
      <w:pPr>
        <w:pStyle w:val="a6"/>
        <w:shd w:val="clear" w:color="auto" w:fill="FFFFFF"/>
        <w:spacing w:after="0" w:line="240" w:lineRule="auto"/>
        <w:ind w:left="0"/>
        <w:jc w:val="both"/>
        <w:rPr>
          <w:rFonts w:ascii="Times New Roman" w:hAnsi="Times New Roman"/>
          <w:sz w:val="24"/>
          <w:szCs w:val="24"/>
        </w:rPr>
      </w:pPr>
      <w:r w:rsidRPr="001B6CEB">
        <w:sym w:font="Symbol" w:char="F0B7"/>
      </w:r>
      <w:r w:rsidRPr="00CF49D9">
        <w:rPr>
          <w:rFonts w:ascii="Times New Roman" w:hAnsi="Times New Roman"/>
          <w:sz w:val="24"/>
          <w:szCs w:val="24"/>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p>
    <w:p w:rsidR="00CF49D9" w:rsidRDefault="001B6CEB" w:rsidP="00CF49D9">
      <w:pPr>
        <w:pStyle w:val="a6"/>
        <w:shd w:val="clear" w:color="auto" w:fill="FFFFFF"/>
        <w:spacing w:after="0" w:line="240" w:lineRule="auto"/>
        <w:ind w:left="0"/>
        <w:jc w:val="both"/>
        <w:rPr>
          <w:rFonts w:ascii="Times New Roman" w:hAnsi="Times New Roman"/>
          <w:sz w:val="24"/>
          <w:szCs w:val="24"/>
        </w:rPr>
      </w:pPr>
      <w:r w:rsidRPr="001B6CEB">
        <w:sym w:font="Symbol" w:char="F0B7"/>
      </w:r>
      <w:r w:rsidRPr="00CF49D9">
        <w:rPr>
          <w:rFonts w:ascii="Times New Roman" w:hAnsi="Times New Roman"/>
          <w:sz w:val="24"/>
          <w:szCs w:val="24"/>
        </w:rPr>
        <w:t xml:space="preserve"> наушников составляет не более часа. Уровень громкости устанавливается до 60 процентов от максимальной. Во время занятий с использованием электронных средств обучения воспитатели проводят гимнастику для глаз. </w:t>
      </w:r>
    </w:p>
    <w:p w:rsidR="001776AC" w:rsidRDefault="00CF49D9" w:rsidP="001776AC">
      <w:pPr>
        <w:pStyle w:val="a6"/>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B6CEB" w:rsidRPr="00CF49D9">
        <w:rPr>
          <w:rFonts w:ascii="Times New Roman" w:hAnsi="Times New Roman"/>
          <w:sz w:val="24"/>
          <w:szCs w:val="24"/>
        </w:rPr>
        <w:t>Расписание занятий представл</w:t>
      </w:r>
      <w:r>
        <w:rPr>
          <w:rFonts w:ascii="Times New Roman" w:hAnsi="Times New Roman"/>
          <w:sz w:val="24"/>
          <w:szCs w:val="24"/>
        </w:rPr>
        <w:t xml:space="preserve">ено в </w:t>
      </w:r>
      <w:r w:rsidRPr="00CF49D9">
        <w:rPr>
          <w:rFonts w:ascii="Times New Roman" w:hAnsi="Times New Roman"/>
          <w:b/>
          <w:sz w:val="24"/>
          <w:szCs w:val="24"/>
        </w:rPr>
        <w:t>Приложении №1</w:t>
      </w:r>
      <w:r>
        <w:rPr>
          <w:rFonts w:ascii="Times New Roman" w:hAnsi="Times New Roman"/>
          <w:sz w:val="24"/>
          <w:szCs w:val="24"/>
        </w:rPr>
        <w:t>, режим</w:t>
      </w:r>
      <w:r w:rsidR="001B6CEB" w:rsidRPr="00CF49D9">
        <w:rPr>
          <w:rFonts w:ascii="Times New Roman" w:hAnsi="Times New Roman"/>
          <w:sz w:val="24"/>
          <w:szCs w:val="24"/>
        </w:rPr>
        <w:t xml:space="preserve"> дня воспитанн</w:t>
      </w:r>
      <w:r>
        <w:rPr>
          <w:rFonts w:ascii="Times New Roman" w:hAnsi="Times New Roman"/>
          <w:sz w:val="24"/>
          <w:szCs w:val="24"/>
        </w:rPr>
        <w:t xml:space="preserve">иков представлен в </w:t>
      </w:r>
      <w:r w:rsidRPr="00CF49D9">
        <w:rPr>
          <w:rFonts w:ascii="Times New Roman" w:hAnsi="Times New Roman"/>
          <w:b/>
          <w:sz w:val="24"/>
          <w:szCs w:val="24"/>
        </w:rPr>
        <w:t>Приложении №2</w:t>
      </w:r>
      <w:r>
        <w:rPr>
          <w:rFonts w:ascii="Times New Roman" w:hAnsi="Times New Roman"/>
          <w:sz w:val="24"/>
          <w:szCs w:val="24"/>
        </w:rPr>
        <w:t xml:space="preserve">, режим двигательной активности – </w:t>
      </w:r>
      <w:r w:rsidRPr="00CF49D9">
        <w:rPr>
          <w:rFonts w:ascii="Times New Roman" w:hAnsi="Times New Roman"/>
          <w:b/>
          <w:sz w:val="24"/>
          <w:szCs w:val="24"/>
        </w:rPr>
        <w:t>Приложение 3</w:t>
      </w:r>
      <w:r w:rsidR="001B6CEB" w:rsidRPr="00CF49D9">
        <w:rPr>
          <w:rFonts w:ascii="Times New Roman" w:hAnsi="Times New Roman"/>
          <w:sz w:val="24"/>
          <w:szCs w:val="24"/>
        </w:rPr>
        <w:t xml:space="preserve">. </w:t>
      </w:r>
    </w:p>
    <w:p w:rsidR="001776AC" w:rsidRPr="001776AC" w:rsidRDefault="001776AC" w:rsidP="001776AC">
      <w:pPr>
        <w:pStyle w:val="a6"/>
        <w:shd w:val="clear" w:color="auto" w:fill="FFFFFF"/>
        <w:spacing w:after="0" w:line="240" w:lineRule="auto"/>
        <w:ind w:left="0"/>
        <w:jc w:val="both"/>
        <w:rPr>
          <w:rFonts w:ascii="Times New Roman" w:hAnsi="Times New Roman"/>
          <w:sz w:val="24"/>
          <w:szCs w:val="24"/>
        </w:rPr>
      </w:pPr>
    </w:p>
    <w:p w:rsidR="00D25EA0" w:rsidRPr="001776AC" w:rsidRDefault="00D25EA0" w:rsidP="001776AC">
      <w:pPr>
        <w:pStyle w:val="af0"/>
        <w:rPr>
          <w:rFonts w:ascii="Times New Roman" w:hAnsi="Times New Roman"/>
          <w:b/>
          <w:sz w:val="24"/>
          <w:szCs w:val="24"/>
        </w:rPr>
      </w:pPr>
      <w:r w:rsidRPr="001776AC">
        <w:rPr>
          <w:rFonts w:ascii="Times New Roman" w:hAnsi="Times New Roman"/>
          <w:b/>
          <w:sz w:val="24"/>
          <w:szCs w:val="24"/>
        </w:rPr>
        <w:t>3.6.  Особенности традиционных событий, праздников, мероприятий</w:t>
      </w:r>
    </w:p>
    <w:p w:rsidR="00D25EA0" w:rsidRPr="001776AC" w:rsidRDefault="001776AC" w:rsidP="001776AC">
      <w:pPr>
        <w:pStyle w:val="af0"/>
        <w:jc w:val="both"/>
        <w:rPr>
          <w:rFonts w:ascii="Times New Roman" w:hAnsi="Times New Roman"/>
          <w:sz w:val="24"/>
          <w:szCs w:val="24"/>
        </w:rPr>
      </w:pPr>
      <w:r>
        <w:rPr>
          <w:rFonts w:ascii="Times New Roman" w:hAnsi="Times New Roman"/>
          <w:sz w:val="24"/>
          <w:szCs w:val="24"/>
        </w:rPr>
        <w:t xml:space="preserve">         </w:t>
      </w:r>
      <w:r w:rsidR="00D25EA0" w:rsidRPr="001776AC">
        <w:rPr>
          <w:rFonts w:ascii="Times New Roman" w:hAnsi="Times New Roman"/>
          <w:sz w:val="24"/>
          <w:szCs w:val="24"/>
        </w:rPr>
        <w:t xml:space="preserve">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Важными направлениями ДОО в аспекте социокультурной ситуации развития являются: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 обогащение игрового опыта дошкольников;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lastRenderedPageBreak/>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 приобщение к истокам русской народной культуры; </w:t>
      </w:r>
    </w:p>
    <w:p w:rsidR="00D25EA0" w:rsidRPr="00D25EA0" w:rsidRDefault="00D25EA0" w:rsidP="001776AC">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-знакомство с историей, традициями, достопримечательностями родного города, поселка и его окрестностей.</w:t>
      </w:r>
    </w:p>
    <w:p w:rsidR="00D25EA0" w:rsidRPr="00D25EA0" w:rsidRDefault="00D25EA0" w:rsidP="00D25EA0">
      <w:pPr>
        <w:spacing w:after="0" w:line="240" w:lineRule="auto"/>
        <w:ind w:firstLine="567"/>
        <w:jc w:val="both"/>
        <w:rPr>
          <w:rFonts w:ascii="Times New Roman" w:eastAsia="Calibri" w:hAnsi="Times New Roman" w:cs="Times New Roman"/>
          <w:b/>
          <w:sz w:val="24"/>
          <w:szCs w:val="24"/>
          <w:lang w:eastAsia="en-US"/>
        </w:rPr>
      </w:pPr>
      <w:r w:rsidRPr="00D25EA0">
        <w:rPr>
          <w:rFonts w:ascii="Times New Roman" w:eastAsia="Calibri" w:hAnsi="Times New Roman" w:cs="Times New Roman"/>
          <w:b/>
          <w:sz w:val="24"/>
          <w:szCs w:val="24"/>
          <w:lang w:eastAsia="en-US"/>
        </w:rPr>
        <w:t xml:space="preserve">Особенности традиционных событий, праздников, мероприятий в группах раннего возраста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Для работы с детьми 2-3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В содержании планирования учитываются также доступные пониманию детей праздники, такие как Новый год, день рождения и т.п.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b/>
          <w:sz w:val="24"/>
          <w:szCs w:val="24"/>
          <w:lang w:eastAsia="en-US"/>
        </w:rPr>
        <w:t xml:space="preserve">Особенности традиционных событий, праздников, мероприятий в дошкольных группах (с 3 до 7 лет)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w:t>
      </w:r>
      <w:r w:rsidRPr="00D25EA0">
        <w:rPr>
          <w:rFonts w:ascii="Times New Roman" w:eastAsia="Calibri" w:hAnsi="Times New Roman" w:cs="Times New Roman"/>
          <w:sz w:val="24"/>
          <w:szCs w:val="24"/>
          <w:lang w:eastAsia="en-US"/>
        </w:rPr>
        <w:lastRenderedPageBreak/>
        <w:t xml:space="preserve">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rsidR="00D25EA0" w:rsidRPr="00D25EA0" w:rsidRDefault="00D25EA0" w:rsidP="00D25EA0">
      <w:pPr>
        <w:spacing w:after="0" w:line="240" w:lineRule="auto"/>
        <w:ind w:firstLine="567"/>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В общей игровой, интересной, совместной деятельности решаются многие важные образовательные задачи.</w:t>
      </w:r>
    </w:p>
    <w:p w:rsidR="00D25EA0" w:rsidRPr="00D25EA0" w:rsidRDefault="00D25EA0" w:rsidP="00D25EA0">
      <w:pPr>
        <w:spacing w:after="0" w:line="240" w:lineRule="auto"/>
        <w:jc w:val="both"/>
        <w:rPr>
          <w:rFonts w:ascii="Times New Roman" w:eastAsia="Calibri" w:hAnsi="Times New Roman" w:cs="Times New Roman"/>
          <w:sz w:val="24"/>
          <w:szCs w:val="24"/>
          <w:lang w:eastAsia="en-US"/>
        </w:rPr>
      </w:pPr>
      <w:r w:rsidRPr="00D25EA0">
        <w:rPr>
          <w:rFonts w:ascii="Times New Roman" w:eastAsia="Calibri" w:hAnsi="Times New Roman" w:cs="Times New Roman"/>
          <w:sz w:val="24"/>
          <w:szCs w:val="24"/>
          <w:lang w:eastAsia="en-US"/>
        </w:rP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CF49D9" w:rsidRDefault="00CF49D9" w:rsidP="00044E6E">
      <w:pPr>
        <w:spacing w:after="0" w:line="240" w:lineRule="auto"/>
        <w:jc w:val="both"/>
        <w:rPr>
          <w:rFonts w:ascii="Times New Roman" w:eastAsia="Calibri" w:hAnsi="Times New Roman" w:cs="Times New Roman"/>
          <w:b/>
          <w:sz w:val="24"/>
          <w:szCs w:val="24"/>
          <w:lang w:eastAsia="en-US"/>
        </w:rPr>
      </w:pPr>
    </w:p>
    <w:p w:rsidR="00044E6E" w:rsidRPr="00044E6E" w:rsidRDefault="00044E6E" w:rsidP="00044E6E">
      <w:pPr>
        <w:spacing w:after="0" w:line="240" w:lineRule="auto"/>
        <w:jc w:val="both"/>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3</w:t>
      </w:r>
      <w:r w:rsidR="001776AC">
        <w:rPr>
          <w:rFonts w:ascii="Times New Roman" w:eastAsia="Calibri" w:hAnsi="Times New Roman" w:cs="Times New Roman"/>
          <w:b/>
          <w:sz w:val="24"/>
          <w:szCs w:val="24"/>
          <w:lang w:eastAsia="en-US"/>
        </w:rPr>
        <w:t>.7</w:t>
      </w:r>
      <w:r w:rsidRPr="00044E6E">
        <w:rPr>
          <w:rFonts w:ascii="Times New Roman" w:eastAsia="Calibri" w:hAnsi="Times New Roman" w:cs="Times New Roman"/>
          <w:b/>
          <w:sz w:val="24"/>
          <w:szCs w:val="24"/>
          <w:lang w:eastAsia="en-US"/>
        </w:rPr>
        <w:t>. Календарный план воспитательной работы</w:t>
      </w:r>
      <w:r w:rsidR="00E368E7">
        <w:rPr>
          <w:rFonts w:ascii="Times New Roman" w:eastAsia="Calibri" w:hAnsi="Times New Roman" w:cs="Times New Roman"/>
          <w:b/>
          <w:sz w:val="24"/>
          <w:szCs w:val="24"/>
          <w:lang w:eastAsia="en-US"/>
        </w:rPr>
        <w:t xml:space="preserve"> </w:t>
      </w:r>
      <w:r w:rsidR="00E368E7">
        <w:rPr>
          <w:rFonts w:ascii="Times New Roman CYR" w:eastAsia="Times New Roman" w:hAnsi="Times New Roman CYR" w:cs="Times New Roman CYR"/>
          <w:b/>
          <w:sz w:val="24"/>
          <w:szCs w:val="24"/>
        </w:rPr>
        <w:t>(</w:t>
      </w:r>
      <w:r w:rsidR="00E368E7">
        <w:rPr>
          <w:rFonts w:ascii="Times New Roman" w:eastAsia="Times New Roman" w:hAnsi="Times New Roman"/>
          <w:b/>
          <w:bCs/>
          <w:kern w:val="28"/>
          <w:sz w:val="24"/>
          <w:szCs w:val="24"/>
        </w:rPr>
        <w:t>ФАОП ДО п.54)</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044E6E" w:rsidRPr="00044E6E" w:rsidRDefault="00044E6E" w:rsidP="00044E6E">
      <w:pPr>
        <w:spacing w:after="0" w:line="240" w:lineRule="auto"/>
        <w:ind w:firstLine="567"/>
        <w:jc w:val="both"/>
        <w:rPr>
          <w:rFonts w:ascii="Times New Roman" w:eastAsia="Calibri" w:hAnsi="Times New Roman" w:cs="Times New Roman"/>
          <w:sz w:val="24"/>
          <w:szCs w:val="24"/>
          <w:lang w:eastAsia="en-US"/>
        </w:rPr>
      </w:pPr>
      <w:r w:rsidRPr="00044E6E">
        <w:rPr>
          <w:rFonts w:ascii="Times New Roman" w:eastAsia="Calibri" w:hAnsi="Times New Roman" w:cs="Times New Roman"/>
          <w:sz w:val="24"/>
          <w:szCs w:val="24"/>
          <w:lang w:eastAsia="en-US"/>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44E6E" w:rsidRPr="00044E6E" w:rsidRDefault="00044E6E" w:rsidP="00044E6E">
      <w:pPr>
        <w:spacing w:after="0" w:line="240" w:lineRule="auto"/>
        <w:rPr>
          <w:rFonts w:ascii="Times New Roman" w:eastAsia="Calibri" w:hAnsi="Times New Roman" w:cs="Times New Roman"/>
          <w:b/>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lang w:eastAsia="en-US"/>
        </w:rPr>
      </w:pPr>
      <w:r w:rsidRPr="00044E6E">
        <w:rPr>
          <w:rFonts w:ascii="Times New Roman" w:eastAsia="Calibri" w:hAnsi="Times New Roman" w:cs="Times New Roman"/>
          <w:b/>
          <w:sz w:val="24"/>
          <w:szCs w:val="24"/>
          <w:lang w:eastAsia="en-US"/>
        </w:rPr>
        <w:t>Перечень основных государственных и народных праздников, памятных дат в календарном плане воспитательной работы ДОО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Январь: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января:</w:t>
      </w:r>
      <w:r w:rsidRPr="00044E6E">
        <w:rPr>
          <w:rFonts w:ascii="Times New Roman" w:eastAsia="Calibri" w:hAnsi="Times New Roman" w:cs="Times New Roman"/>
          <w:sz w:val="24"/>
          <w:szCs w:val="24"/>
          <w:lang w:eastAsia="en-US"/>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Февраль: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 февраля:</w:t>
      </w:r>
      <w:r w:rsidRPr="00044E6E">
        <w:rPr>
          <w:rFonts w:ascii="Times New Roman" w:eastAsia="Calibri" w:hAnsi="Times New Roman" w:cs="Times New Roman"/>
          <w:sz w:val="24"/>
          <w:szCs w:val="24"/>
          <w:lang w:eastAsia="en-US"/>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февраля</w:t>
      </w:r>
      <w:r w:rsidRPr="00044E6E">
        <w:rPr>
          <w:rFonts w:ascii="Times New Roman" w:eastAsia="Calibri" w:hAnsi="Times New Roman" w:cs="Times New Roman"/>
          <w:sz w:val="24"/>
          <w:szCs w:val="24"/>
          <w:lang w:eastAsia="en-US"/>
        </w:rPr>
        <w:t>: День российской науки;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15 февраля</w:t>
      </w:r>
      <w:r w:rsidRPr="00044E6E">
        <w:rPr>
          <w:rFonts w:ascii="Times New Roman" w:eastAsia="Calibri" w:hAnsi="Times New Roman" w:cs="Times New Roman"/>
          <w:sz w:val="24"/>
          <w:szCs w:val="24"/>
          <w:lang w:eastAsia="en-US"/>
        </w:rPr>
        <w:t>: День памяти о россиянах, исполнявших служебный долг за пределами Отечества;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21 февраля</w:t>
      </w:r>
      <w:r w:rsidRPr="00044E6E">
        <w:rPr>
          <w:rFonts w:ascii="Times New Roman" w:eastAsia="Calibri" w:hAnsi="Times New Roman" w:cs="Times New Roman"/>
          <w:sz w:val="24"/>
          <w:szCs w:val="24"/>
          <w:lang w:eastAsia="en-US"/>
        </w:rPr>
        <w:t>: Международный день родного языка;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23 февраля</w:t>
      </w:r>
      <w:r w:rsidRPr="00044E6E">
        <w:rPr>
          <w:rFonts w:ascii="Times New Roman" w:eastAsia="Calibri" w:hAnsi="Times New Roman" w:cs="Times New Roman"/>
          <w:sz w:val="24"/>
          <w:szCs w:val="24"/>
          <w:lang w:eastAsia="en-US"/>
        </w:rPr>
        <w:t>: День защитника Отечества.</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Март:</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марта</w:t>
      </w:r>
      <w:r w:rsidRPr="00044E6E">
        <w:rPr>
          <w:rFonts w:ascii="Times New Roman" w:eastAsia="Calibri" w:hAnsi="Times New Roman" w:cs="Times New Roman"/>
          <w:sz w:val="24"/>
          <w:szCs w:val="24"/>
          <w:lang w:eastAsia="en-US"/>
        </w:rPr>
        <w:t>: Международный женский день;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lastRenderedPageBreak/>
        <w:t>18 марта</w:t>
      </w:r>
      <w:r w:rsidRPr="00044E6E">
        <w:rPr>
          <w:rFonts w:ascii="Times New Roman" w:eastAsia="Calibri" w:hAnsi="Times New Roman" w:cs="Times New Roman"/>
          <w:sz w:val="24"/>
          <w:szCs w:val="24"/>
          <w:lang w:eastAsia="en-US"/>
        </w:rPr>
        <w:t>: День воссоединения Крыма с Россией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марта</w:t>
      </w:r>
      <w:r w:rsidRPr="00044E6E">
        <w:rPr>
          <w:rFonts w:ascii="Times New Roman" w:eastAsia="Calibri" w:hAnsi="Times New Roman" w:cs="Times New Roman"/>
          <w:sz w:val="24"/>
          <w:szCs w:val="24"/>
          <w:lang w:eastAsia="en-US"/>
        </w:rPr>
        <w:t xml:space="preserve">: Всемирный день театра.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Апрель:</w:t>
      </w:r>
    </w:p>
    <w:p w:rsid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апреля</w:t>
      </w:r>
      <w:r w:rsidRPr="00044E6E">
        <w:rPr>
          <w:rFonts w:ascii="Times New Roman" w:eastAsia="Calibri" w:hAnsi="Times New Roman" w:cs="Times New Roman"/>
          <w:sz w:val="24"/>
          <w:szCs w:val="24"/>
          <w:lang w:eastAsia="en-US"/>
        </w:rPr>
        <w:t xml:space="preserve">: День космонавтики; </w:t>
      </w:r>
    </w:p>
    <w:p w:rsidR="00F75DEA" w:rsidRPr="00044E6E" w:rsidRDefault="00F75DEA" w:rsidP="00044E6E">
      <w:pPr>
        <w:spacing w:after="0" w:line="240" w:lineRule="auto"/>
        <w:jc w:val="both"/>
        <w:rPr>
          <w:rFonts w:ascii="Times New Roman" w:eastAsia="Calibri" w:hAnsi="Times New Roman" w:cs="Times New Roman"/>
          <w:sz w:val="24"/>
          <w:szCs w:val="24"/>
          <w:lang w:eastAsia="en-US"/>
        </w:rPr>
      </w:pPr>
      <w:r w:rsidRPr="00F75DEA">
        <w:rPr>
          <w:rFonts w:ascii="Times New Roman" w:eastAsia="Calibri" w:hAnsi="Times New Roman" w:cs="Times New Roman"/>
          <w:b/>
          <w:sz w:val="24"/>
          <w:szCs w:val="24"/>
          <w:lang w:eastAsia="en-US"/>
        </w:rPr>
        <w:t>22 апреля</w:t>
      </w:r>
      <w:r>
        <w:rPr>
          <w:rFonts w:ascii="Times New Roman" w:eastAsia="Calibri" w:hAnsi="Times New Roman" w:cs="Times New Roman"/>
          <w:sz w:val="24"/>
          <w:szCs w:val="24"/>
          <w:lang w:eastAsia="en-US"/>
        </w:rPr>
        <w:t>: Всемирный день Земли</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Май:</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мая</w:t>
      </w:r>
      <w:r w:rsidRPr="00044E6E">
        <w:rPr>
          <w:rFonts w:ascii="Times New Roman" w:eastAsia="Calibri" w:hAnsi="Times New Roman" w:cs="Times New Roman"/>
          <w:sz w:val="24"/>
          <w:szCs w:val="24"/>
          <w:lang w:eastAsia="en-US"/>
        </w:rPr>
        <w:t xml:space="preserve">: Праздник Весны и Труда;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9 мая:</w:t>
      </w:r>
      <w:r w:rsidRPr="00044E6E">
        <w:rPr>
          <w:rFonts w:ascii="Times New Roman" w:eastAsia="Calibri" w:hAnsi="Times New Roman" w:cs="Times New Roman"/>
          <w:sz w:val="24"/>
          <w:szCs w:val="24"/>
          <w:lang w:eastAsia="en-US"/>
        </w:rPr>
        <w:t xml:space="preserve"> День Победы;</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19 мая</w:t>
      </w:r>
      <w:r w:rsidRPr="00044E6E">
        <w:rPr>
          <w:rFonts w:ascii="Times New Roman" w:eastAsia="Calibri" w:hAnsi="Times New Roman" w:cs="Times New Roman"/>
          <w:sz w:val="24"/>
          <w:szCs w:val="24"/>
          <w:lang w:eastAsia="en-US"/>
        </w:rPr>
        <w:t xml:space="preserve">: День детских общественных организаций России;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24 мая</w:t>
      </w:r>
      <w:r w:rsidRPr="00044E6E">
        <w:rPr>
          <w:rFonts w:ascii="Times New Roman" w:eastAsia="Calibri" w:hAnsi="Times New Roman" w:cs="Times New Roman"/>
          <w:sz w:val="24"/>
          <w:szCs w:val="24"/>
          <w:lang w:eastAsia="en-US"/>
        </w:rPr>
        <w:t>: День славянской письменности и культуры.</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Июнь: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июня:</w:t>
      </w:r>
      <w:r w:rsidRPr="00044E6E">
        <w:rPr>
          <w:rFonts w:ascii="Times New Roman" w:eastAsia="Calibri" w:hAnsi="Times New Roman" w:cs="Times New Roman"/>
          <w:sz w:val="24"/>
          <w:szCs w:val="24"/>
          <w:lang w:eastAsia="en-US"/>
        </w:rPr>
        <w:t xml:space="preserve"> День защиты детей;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6 июня</w:t>
      </w:r>
      <w:r w:rsidRPr="00044E6E">
        <w:rPr>
          <w:rFonts w:ascii="Times New Roman" w:eastAsia="Calibri" w:hAnsi="Times New Roman" w:cs="Times New Roman"/>
          <w:sz w:val="24"/>
          <w:szCs w:val="24"/>
          <w:lang w:eastAsia="en-US"/>
        </w:rPr>
        <w:t xml:space="preserve">: День русского языка;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июня</w:t>
      </w:r>
      <w:r w:rsidRPr="00044E6E">
        <w:rPr>
          <w:rFonts w:ascii="Times New Roman" w:eastAsia="Calibri" w:hAnsi="Times New Roman" w:cs="Times New Roman"/>
          <w:sz w:val="24"/>
          <w:szCs w:val="24"/>
          <w:lang w:eastAsia="en-US"/>
        </w:rPr>
        <w:t>: День России;</w:t>
      </w:r>
    </w:p>
    <w:p w:rsid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22 июня</w:t>
      </w:r>
      <w:r w:rsidRPr="00044E6E">
        <w:rPr>
          <w:rFonts w:ascii="Times New Roman" w:eastAsia="Calibri" w:hAnsi="Times New Roman" w:cs="Times New Roman"/>
          <w:sz w:val="24"/>
          <w:szCs w:val="24"/>
          <w:lang w:eastAsia="en-US"/>
        </w:rPr>
        <w:t>: День памяти и скорби.</w:t>
      </w:r>
    </w:p>
    <w:p w:rsidR="002E2A16" w:rsidRPr="00044E6E" w:rsidRDefault="002E2A16" w:rsidP="00044E6E">
      <w:pPr>
        <w:spacing w:after="0" w:line="240" w:lineRule="auto"/>
        <w:jc w:val="both"/>
        <w:rPr>
          <w:rFonts w:ascii="Times New Roman" w:eastAsia="Calibri" w:hAnsi="Times New Roman" w:cs="Times New Roman"/>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Июль: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июля</w:t>
      </w:r>
      <w:r w:rsidRPr="00044E6E">
        <w:rPr>
          <w:rFonts w:ascii="Times New Roman" w:eastAsia="Calibri" w:hAnsi="Times New Roman" w:cs="Times New Roman"/>
          <w:sz w:val="24"/>
          <w:szCs w:val="24"/>
          <w:lang w:eastAsia="en-US"/>
        </w:rPr>
        <w:t xml:space="preserve">: День семьи, любви и верности. </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12 июля:</w:t>
      </w:r>
      <w:r w:rsidRPr="00044E6E">
        <w:rPr>
          <w:rFonts w:ascii="Times New Roman" w:eastAsia="Times New Roman" w:hAnsi="Times New Roman" w:cs="Times New Roman"/>
          <w:sz w:val="24"/>
          <w:szCs w:val="24"/>
        </w:rPr>
        <w:t xml:space="preserve"> День Прохоровского поля – Третьего ратного поля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Август:</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5 августа:</w:t>
      </w:r>
      <w:r w:rsidRPr="00044E6E">
        <w:rPr>
          <w:rFonts w:ascii="Times New Roman" w:eastAsia="Times New Roman" w:hAnsi="Times New Roman" w:cs="Times New Roman"/>
          <w:sz w:val="24"/>
          <w:szCs w:val="24"/>
        </w:rPr>
        <w:t xml:space="preserve"> День освобождения города Белгорода от немецко-фашистских захватчиков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августа</w:t>
      </w:r>
      <w:r w:rsidRPr="00044E6E">
        <w:rPr>
          <w:rFonts w:ascii="Times New Roman" w:eastAsia="Calibri" w:hAnsi="Times New Roman" w:cs="Times New Roman"/>
          <w:sz w:val="24"/>
          <w:szCs w:val="24"/>
          <w:lang w:eastAsia="en-US"/>
        </w:rPr>
        <w:t>: День физкультурника;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22 августа</w:t>
      </w:r>
      <w:r w:rsidRPr="00044E6E">
        <w:rPr>
          <w:rFonts w:ascii="Times New Roman" w:eastAsia="Calibri" w:hAnsi="Times New Roman" w:cs="Times New Roman"/>
          <w:sz w:val="24"/>
          <w:szCs w:val="24"/>
          <w:lang w:eastAsia="en-US"/>
        </w:rPr>
        <w:t>: День Государственного флага Российской Федерации;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августа:</w:t>
      </w:r>
      <w:r w:rsidRPr="00044E6E">
        <w:rPr>
          <w:rFonts w:ascii="Times New Roman" w:eastAsia="Calibri" w:hAnsi="Times New Roman" w:cs="Times New Roman"/>
          <w:sz w:val="24"/>
          <w:szCs w:val="24"/>
          <w:lang w:eastAsia="en-US"/>
        </w:rPr>
        <w:t xml:space="preserve"> День российского кино.</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Сентябрь: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сентября</w:t>
      </w:r>
      <w:r w:rsidRPr="00044E6E">
        <w:rPr>
          <w:rFonts w:ascii="Times New Roman" w:eastAsia="Calibri" w:hAnsi="Times New Roman" w:cs="Times New Roman"/>
          <w:sz w:val="24"/>
          <w:szCs w:val="24"/>
          <w:lang w:eastAsia="en-US"/>
        </w:rPr>
        <w:t>: День знаний;</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 сентября</w:t>
      </w:r>
      <w:r w:rsidRPr="00044E6E">
        <w:rPr>
          <w:rFonts w:ascii="Times New Roman" w:eastAsia="Calibri" w:hAnsi="Times New Roman" w:cs="Times New Roman"/>
          <w:sz w:val="24"/>
          <w:szCs w:val="24"/>
          <w:lang w:eastAsia="en-US"/>
        </w:rPr>
        <w:t>: День окончания Второй мировой войны, День солидарности в борьбе с терроризмом;</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сентября</w:t>
      </w:r>
      <w:r w:rsidRPr="00044E6E">
        <w:rPr>
          <w:rFonts w:ascii="Times New Roman" w:eastAsia="Calibri" w:hAnsi="Times New Roman" w:cs="Times New Roman"/>
          <w:sz w:val="24"/>
          <w:szCs w:val="24"/>
          <w:lang w:eastAsia="en-US"/>
        </w:rPr>
        <w:t>: Международный день распространения грамотности;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27 сентября</w:t>
      </w:r>
      <w:r w:rsidRPr="00044E6E">
        <w:rPr>
          <w:rFonts w:ascii="Times New Roman" w:eastAsia="Calibri" w:hAnsi="Times New Roman" w:cs="Times New Roman"/>
          <w:sz w:val="24"/>
          <w:szCs w:val="24"/>
          <w:lang w:eastAsia="en-US"/>
        </w:rPr>
        <w:t>: День воспитателя и всех дошкольных работников.</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Октябрь: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 октября</w:t>
      </w:r>
      <w:r w:rsidRPr="00044E6E">
        <w:rPr>
          <w:rFonts w:ascii="Times New Roman" w:eastAsia="Calibri" w:hAnsi="Times New Roman" w:cs="Times New Roman"/>
          <w:sz w:val="24"/>
          <w:szCs w:val="24"/>
          <w:lang w:eastAsia="en-US"/>
        </w:rPr>
        <w:t>: Международный день пожилых людей; Международный день музыки;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4 октября:</w:t>
      </w:r>
      <w:r w:rsidRPr="00044E6E">
        <w:rPr>
          <w:rFonts w:ascii="Times New Roman" w:eastAsia="Calibri" w:hAnsi="Times New Roman" w:cs="Times New Roman"/>
          <w:sz w:val="24"/>
          <w:szCs w:val="24"/>
          <w:lang w:eastAsia="en-US"/>
        </w:rPr>
        <w:t xml:space="preserve"> День защиты животных;</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5 октября:</w:t>
      </w:r>
      <w:r w:rsidRPr="00044E6E">
        <w:rPr>
          <w:rFonts w:ascii="Times New Roman" w:eastAsia="Calibri" w:hAnsi="Times New Roman" w:cs="Times New Roman"/>
          <w:sz w:val="24"/>
          <w:szCs w:val="24"/>
          <w:lang w:eastAsia="en-US"/>
        </w:rPr>
        <w:t xml:space="preserve"> День учителя;</w:t>
      </w:r>
    </w:p>
    <w:p w:rsidR="00044E6E" w:rsidRPr="00044E6E" w:rsidRDefault="00044E6E" w:rsidP="00044E6E">
      <w:pPr>
        <w:shd w:val="clear" w:color="auto" w:fill="F7F7F7"/>
        <w:spacing w:after="0" w:line="240" w:lineRule="auto"/>
        <w:jc w:val="both"/>
        <w:rPr>
          <w:rFonts w:ascii="Times New Roman" w:eastAsia="Times New Roman" w:hAnsi="Times New Roman" w:cs="Times New Roman"/>
          <w:sz w:val="24"/>
          <w:szCs w:val="24"/>
        </w:rPr>
      </w:pPr>
      <w:r w:rsidRPr="00044E6E">
        <w:rPr>
          <w:rFonts w:ascii="Times New Roman" w:eastAsia="Times New Roman" w:hAnsi="Times New Roman" w:cs="Times New Roman"/>
          <w:b/>
          <w:sz w:val="24"/>
          <w:szCs w:val="24"/>
        </w:rPr>
        <w:t>14 октября</w:t>
      </w:r>
      <w:r w:rsidRPr="00044E6E">
        <w:rPr>
          <w:rFonts w:ascii="Times New Roman" w:eastAsia="Times New Roman" w:hAnsi="Times New Roman" w:cs="Times New Roman"/>
          <w:sz w:val="24"/>
          <w:szCs w:val="24"/>
        </w:rPr>
        <w:t>: День флага Белгородской области;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Третье воскресенье октября:</w:t>
      </w:r>
      <w:r w:rsidRPr="00044E6E">
        <w:rPr>
          <w:rFonts w:ascii="Times New Roman" w:eastAsia="Calibri" w:hAnsi="Times New Roman" w:cs="Times New Roman"/>
          <w:sz w:val="24"/>
          <w:szCs w:val="24"/>
          <w:lang w:eastAsia="en-US"/>
        </w:rPr>
        <w:t xml:space="preserve"> День отца в России.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Ноябрь: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4 ноября:</w:t>
      </w:r>
      <w:r w:rsidRPr="00044E6E">
        <w:rPr>
          <w:rFonts w:ascii="Times New Roman" w:eastAsia="Calibri" w:hAnsi="Times New Roman" w:cs="Times New Roman"/>
          <w:sz w:val="24"/>
          <w:szCs w:val="24"/>
          <w:lang w:eastAsia="en-US"/>
        </w:rPr>
        <w:t xml:space="preserve"> День народного единства;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ноября:</w:t>
      </w:r>
      <w:r w:rsidRPr="00044E6E">
        <w:rPr>
          <w:rFonts w:ascii="Times New Roman" w:eastAsia="Calibri" w:hAnsi="Times New Roman" w:cs="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Последнее воскресенье ноября:</w:t>
      </w:r>
      <w:r w:rsidRPr="00044E6E">
        <w:rPr>
          <w:rFonts w:ascii="Times New Roman" w:eastAsia="Calibri" w:hAnsi="Times New Roman" w:cs="Times New Roman"/>
          <w:sz w:val="24"/>
          <w:szCs w:val="24"/>
          <w:lang w:eastAsia="en-US"/>
        </w:rPr>
        <w:t xml:space="preserve"> День матери в России;</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30 ноября:</w:t>
      </w:r>
      <w:r w:rsidRPr="00044E6E">
        <w:rPr>
          <w:rFonts w:ascii="Times New Roman" w:eastAsia="Calibri" w:hAnsi="Times New Roman" w:cs="Times New Roman"/>
          <w:sz w:val="24"/>
          <w:szCs w:val="24"/>
          <w:lang w:eastAsia="en-US"/>
        </w:rPr>
        <w:t xml:space="preserve"> День Государственного герба Российской Федерации. </w:t>
      </w:r>
    </w:p>
    <w:p w:rsidR="00044E6E" w:rsidRPr="00044E6E" w:rsidRDefault="00044E6E" w:rsidP="00044E6E">
      <w:pPr>
        <w:spacing w:after="0" w:line="240" w:lineRule="auto"/>
        <w:jc w:val="center"/>
        <w:rPr>
          <w:rFonts w:ascii="Times New Roman" w:eastAsia="Calibri" w:hAnsi="Times New Roman" w:cs="Times New Roman"/>
          <w:b/>
          <w:sz w:val="24"/>
          <w:szCs w:val="24"/>
          <w:u w:val="single"/>
          <w:lang w:eastAsia="en-US"/>
        </w:rPr>
      </w:pPr>
      <w:r w:rsidRPr="00044E6E">
        <w:rPr>
          <w:rFonts w:ascii="Times New Roman" w:eastAsia="Calibri" w:hAnsi="Times New Roman" w:cs="Times New Roman"/>
          <w:b/>
          <w:sz w:val="24"/>
          <w:szCs w:val="24"/>
          <w:u w:val="single"/>
          <w:lang w:eastAsia="en-US"/>
        </w:rPr>
        <w:t>Декабрь:</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 декабря:</w:t>
      </w:r>
      <w:r w:rsidRPr="00044E6E">
        <w:rPr>
          <w:rFonts w:ascii="Times New Roman" w:eastAsia="Calibri" w:hAnsi="Times New Roman" w:cs="Times New Roman"/>
          <w:sz w:val="24"/>
          <w:szCs w:val="24"/>
          <w:lang w:eastAsia="en-US"/>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5 декабря:</w:t>
      </w:r>
      <w:r w:rsidRPr="00044E6E">
        <w:rPr>
          <w:rFonts w:ascii="Times New Roman" w:eastAsia="Calibri" w:hAnsi="Times New Roman" w:cs="Times New Roman"/>
          <w:sz w:val="24"/>
          <w:szCs w:val="24"/>
          <w:lang w:eastAsia="en-US"/>
        </w:rPr>
        <w:t xml:space="preserve"> День добровольца (волонтера) в России;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8 декабря:</w:t>
      </w:r>
      <w:r w:rsidRPr="00044E6E">
        <w:rPr>
          <w:rFonts w:ascii="Times New Roman" w:eastAsia="Calibri" w:hAnsi="Times New Roman" w:cs="Times New Roman"/>
          <w:sz w:val="24"/>
          <w:szCs w:val="24"/>
          <w:lang w:eastAsia="en-US"/>
        </w:rPr>
        <w:t xml:space="preserve"> Международный день художника;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9 декабря:</w:t>
      </w:r>
      <w:r w:rsidRPr="00044E6E">
        <w:rPr>
          <w:rFonts w:ascii="Times New Roman" w:eastAsia="Calibri" w:hAnsi="Times New Roman" w:cs="Times New Roman"/>
          <w:sz w:val="24"/>
          <w:szCs w:val="24"/>
          <w:lang w:eastAsia="en-US"/>
        </w:rPr>
        <w:t xml:space="preserve"> День Героев Отечества;</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12 декабря:</w:t>
      </w:r>
      <w:r w:rsidRPr="00044E6E">
        <w:rPr>
          <w:rFonts w:ascii="Times New Roman" w:eastAsia="Calibri" w:hAnsi="Times New Roman" w:cs="Times New Roman"/>
          <w:sz w:val="24"/>
          <w:szCs w:val="24"/>
          <w:lang w:eastAsia="en-US"/>
        </w:rPr>
        <w:t xml:space="preserve"> День Конституции Российской Федерации; </w:t>
      </w:r>
    </w:p>
    <w:p w:rsidR="00044E6E" w:rsidRPr="00044E6E" w:rsidRDefault="00044E6E" w:rsidP="00044E6E">
      <w:pPr>
        <w:spacing w:after="0" w:line="240" w:lineRule="auto"/>
        <w:jc w:val="both"/>
        <w:rPr>
          <w:rFonts w:ascii="Times New Roman" w:eastAsia="Calibri" w:hAnsi="Times New Roman" w:cs="Times New Roman"/>
          <w:sz w:val="24"/>
          <w:szCs w:val="24"/>
          <w:lang w:eastAsia="en-US"/>
        </w:rPr>
      </w:pPr>
      <w:r w:rsidRPr="00044E6E">
        <w:rPr>
          <w:rFonts w:ascii="Times New Roman" w:eastAsia="Calibri" w:hAnsi="Times New Roman" w:cs="Times New Roman"/>
          <w:b/>
          <w:sz w:val="24"/>
          <w:szCs w:val="24"/>
          <w:lang w:eastAsia="en-US"/>
        </w:rPr>
        <w:t>31 декабря:</w:t>
      </w:r>
      <w:r w:rsidRPr="00044E6E">
        <w:rPr>
          <w:rFonts w:ascii="Times New Roman" w:eastAsia="Calibri" w:hAnsi="Times New Roman" w:cs="Times New Roman"/>
          <w:sz w:val="24"/>
          <w:szCs w:val="24"/>
          <w:lang w:eastAsia="en-US"/>
        </w:rPr>
        <w:t xml:space="preserve"> Новый год.</w:t>
      </w:r>
    </w:p>
    <w:p w:rsidR="001776AC" w:rsidRPr="001776AC" w:rsidRDefault="001776AC" w:rsidP="001776AC">
      <w:pPr>
        <w:spacing w:after="0" w:line="240" w:lineRule="auto"/>
        <w:jc w:val="both"/>
        <w:rPr>
          <w:rFonts w:ascii="Times New Roman" w:eastAsia="Calibri" w:hAnsi="Times New Roman" w:cs="Times New Roman"/>
          <w:b/>
          <w:sz w:val="24"/>
          <w:szCs w:val="24"/>
          <w:lang w:eastAsia="en-US"/>
        </w:rPr>
      </w:pPr>
      <w:r w:rsidRPr="001776AC">
        <w:rPr>
          <w:rFonts w:ascii="Times New Roman" w:eastAsia="Calibri" w:hAnsi="Times New Roman" w:cs="Times New Roman"/>
          <w:sz w:val="24"/>
          <w:szCs w:val="24"/>
          <w:lang w:eastAsia="en-US"/>
        </w:rPr>
        <w:lastRenderedPageBreak/>
        <w:t>Календарный план воспитательной работы представлен в</w:t>
      </w:r>
      <w:r w:rsidRPr="001776AC">
        <w:rPr>
          <w:rFonts w:ascii="Times New Roman" w:eastAsia="Calibri" w:hAnsi="Times New Roman" w:cs="Times New Roman"/>
          <w:b/>
          <w:sz w:val="24"/>
          <w:szCs w:val="24"/>
          <w:lang w:eastAsia="en-US"/>
        </w:rPr>
        <w:t xml:space="preserve"> приложении №4.</w:t>
      </w:r>
    </w:p>
    <w:p w:rsidR="001776AC" w:rsidRPr="001776AC" w:rsidRDefault="00900EFE" w:rsidP="001776AC">
      <w:pPr>
        <w:spacing w:after="0" w:line="240" w:lineRule="auto"/>
        <w:ind w:firstLine="567"/>
        <w:jc w:val="both"/>
        <w:rPr>
          <w:rFonts w:ascii="Times New Roman" w:eastAsia="Calibri" w:hAnsi="Times New Roman" w:cs="Times New Roman"/>
          <w:sz w:val="24"/>
          <w:szCs w:val="24"/>
          <w:lang w:eastAsia="en-US"/>
        </w:rPr>
      </w:pPr>
      <w:hyperlink r:id="rId39" w:history="1">
        <w:r w:rsidR="001776AC" w:rsidRPr="001776AC">
          <w:rPr>
            <w:rFonts w:ascii="Times New Roman" w:eastAsia="Calibri" w:hAnsi="Times New Roman" w:cs="Times New Roman"/>
            <w:color w:val="0000FF"/>
            <w:sz w:val="24"/>
            <w:szCs w:val="24"/>
            <w:u w:val="single"/>
            <w:lang w:eastAsia="en-US"/>
          </w:rPr>
          <w:t>https://ds27.uobr.ru/wp-content/uploads/sites/62/2023/09/Kalendarnyy-plan-vospitatelnoy-raboty-sayt.doc</w:t>
        </w:r>
      </w:hyperlink>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p>
    <w:p w:rsidR="001776AC" w:rsidRPr="001776AC" w:rsidRDefault="001776AC" w:rsidP="001776AC">
      <w:pPr>
        <w:spacing w:after="0" w:line="240" w:lineRule="auto"/>
        <w:jc w:val="center"/>
        <w:rPr>
          <w:rFonts w:ascii="Times New Roman" w:eastAsia="Calibri" w:hAnsi="Times New Roman" w:cs="Times New Roman"/>
          <w:b/>
          <w:i/>
          <w:sz w:val="24"/>
          <w:szCs w:val="24"/>
          <w:u w:val="single"/>
          <w:lang w:eastAsia="en-US"/>
        </w:rPr>
      </w:pPr>
      <w:r w:rsidRPr="001776AC">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rsidR="001776AC" w:rsidRPr="001776AC" w:rsidRDefault="001776AC" w:rsidP="001776AC">
      <w:pPr>
        <w:spacing w:after="0" w:line="240" w:lineRule="auto"/>
        <w:ind w:firstLine="709"/>
        <w:jc w:val="center"/>
        <w:rPr>
          <w:rFonts w:ascii="Times New Roman" w:eastAsia="Calibri" w:hAnsi="Times New Roman" w:cs="Times New Roman"/>
          <w:b/>
          <w:bCs/>
          <w:sz w:val="24"/>
          <w:szCs w:val="24"/>
          <w:lang w:eastAsia="en-US"/>
        </w:rPr>
      </w:pPr>
    </w:p>
    <w:p w:rsidR="001776AC" w:rsidRPr="001776AC" w:rsidRDefault="001776AC" w:rsidP="001776AC">
      <w:pPr>
        <w:spacing w:after="0" w:line="240" w:lineRule="auto"/>
        <w:ind w:firstLine="708"/>
        <w:rPr>
          <w:rFonts w:ascii="Times New Roman" w:eastAsia="Calibri" w:hAnsi="Times New Roman" w:cs="Times New Roman"/>
          <w:b/>
          <w:sz w:val="28"/>
          <w:szCs w:val="28"/>
          <w:lang w:eastAsia="en-US"/>
        </w:rPr>
      </w:pPr>
      <w:r w:rsidRPr="001776AC">
        <w:rPr>
          <w:rFonts w:ascii="Times New Roman" w:eastAsia="Calibri" w:hAnsi="Times New Roman" w:cs="Times New Roman"/>
          <w:b/>
          <w:bCs/>
          <w:sz w:val="24"/>
          <w:szCs w:val="24"/>
          <w:lang w:eastAsia="en-US"/>
        </w:rPr>
        <w:t xml:space="preserve">Парциальная программа дошкольного образования «Вместе весело играть» </w:t>
      </w:r>
    </w:p>
    <w:p w:rsidR="001776AC" w:rsidRPr="001776AC" w:rsidRDefault="001776AC" w:rsidP="001776AC">
      <w:pPr>
        <w:spacing w:after="0" w:line="240" w:lineRule="auto"/>
        <w:rPr>
          <w:rFonts w:ascii="Times New Roman" w:eastAsia="Calibri" w:hAnsi="Times New Roman" w:cs="Times New Roman"/>
          <w:b/>
          <w:bCs/>
          <w:sz w:val="24"/>
          <w:szCs w:val="24"/>
          <w:lang w:eastAsia="en-US"/>
        </w:rPr>
      </w:pPr>
      <w:r w:rsidRPr="001776AC">
        <w:rPr>
          <w:rFonts w:ascii="Times New Roman" w:eastAsia="Calibri" w:hAnsi="Times New Roman" w:cs="Times New Roman"/>
          <w:b/>
          <w:bCs/>
          <w:sz w:val="24"/>
          <w:szCs w:val="24"/>
          <w:lang w:eastAsia="en-US"/>
        </w:rPr>
        <w:t xml:space="preserve">(образовательная область «Социально - коммуникативное развитие») Л.В. Серых, Л.В. Волошина, А.А. Бучек, Т.В. Савельева </w:t>
      </w:r>
    </w:p>
    <w:p w:rsidR="001776AC" w:rsidRPr="001776AC" w:rsidRDefault="001776AC" w:rsidP="001776AC">
      <w:pPr>
        <w:spacing w:after="0" w:line="240" w:lineRule="auto"/>
        <w:ind w:firstLine="709"/>
        <w:jc w:val="center"/>
        <w:rPr>
          <w:rFonts w:ascii="Times New Roman" w:eastAsia="Calibri" w:hAnsi="Times New Roman" w:cs="Times New Roman"/>
          <w:b/>
          <w:i/>
          <w:sz w:val="24"/>
          <w:szCs w:val="24"/>
        </w:rPr>
      </w:pPr>
    </w:p>
    <w:p w:rsidR="001776AC" w:rsidRPr="001776AC" w:rsidRDefault="001776AC" w:rsidP="001776AC">
      <w:pPr>
        <w:spacing w:after="0" w:line="240" w:lineRule="auto"/>
        <w:ind w:firstLine="709"/>
        <w:jc w:val="center"/>
        <w:rPr>
          <w:rFonts w:ascii="Times New Roman" w:eastAsia="Calibri" w:hAnsi="Times New Roman" w:cs="Times New Roman"/>
          <w:b/>
          <w:sz w:val="24"/>
          <w:szCs w:val="24"/>
        </w:rPr>
      </w:pPr>
      <w:r w:rsidRPr="001776AC">
        <w:rPr>
          <w:rFonts w:ascii="Times New Roman" w:eastAsia="Calibri" w:hAnsi="Times New Roman" w:cs="Times New Roman"/>
          <w:b/>
          <w:sz w:val="24"/>
          <w:szCs w:val="24"/>
        </w:rPr>
        <w:t>Информационно – методическое  сопровождение программы</w:t>
      </w:r>
    </w:p>
    <w:p w:rsidR="001776AC" w:rsidRPr="001776AC" w:rsidRDefault="001776AC" w:rsidP="001776AC">
      <w:pPr>
        <w:spacing w:after="0" w:line="240" w:lineRule="auto"/>
        <w:ind w:firstLine="709"/>
        <w:jc w:val="both"/>
        <w:rPr>
          <w:rFonts w:ascii="Times New Roman" w:eastAsia="Calibri" w:hAnsi="Times New Roman" w:cs="Times New Roman"/>
          <w:sz w:val="24"/>
          <w:szCs w:val="24"/>
        </w:rPr>
      </w:pPr>
      <w:r w:rsidRPr="001776AC">
        <w:rPr>
          <w:rFonts w:ascii="Times New Roman" w:eastAsia="Calibri" w:hAnsi="Times New Roman" w:cs="Times New Roman"/>
          <w:sz w:val="24"/>
          <w:szCs w:val="24"/>
        </w:rPr>
        <w:t xml:space="preserve">В методическом пособии представлены игровые задания - </w:t>
      </w:r>
      <w:r w:rsidRPr="001776AC">
        <w:rPr>
          <w:rFonts w:ascii="Times New Roman" w:eastAsia="Calibri" w:hAnsi="Times New Roman" w:cs="Times New Roman"/>
          <w:sz w:val="24"/>
          <w:szCs w:val="24"/>
          <w:lang w:eastAsia="en-US"/>
        </w:rPr>
        <w:t>упражнения для развития представлений об обществе, окружающих людях, социокультурных ценностях и традициях, ситуационные задачи взаимодействия по возрастным группам, которые могут использоваться как индивидуальные занятия. Во второй части пособия п</w:t>
      </w:r>
      <w:r w:rsidRPr="001776AC">
        <w:rPr>
          <w:rFonts w:ascii="Times New Roman" w:eastAsia="Calibri" w:hAnsi="Times New Roman" w:cs="Times New Roman"/>
          <w:sz w:val="24"/>
          <w:szCs w:val="24"/>
        </w:rPr>
        <w:t>редставлено планирование образовательной деятельности.</w:t>
      </w:r>
    </w:p>
    <w:p w:rsidR="001776AC" w:rsidRPr="001776AC" w:rsidRDefault="001776AC" w:rsidP="001776AC">
      <w:pPr>
        <w:spacing w:after="0" w:line="240" w:lineRule="auto"/>
        <w:ind w:firstLine="709"/>
        <w:jc w:val="both"/>
        <w:rPr>
          <w:rFonts w:ascii="Times New Roman" w:eastAsia="Calibri" w:hAnsi="Times New Roman" w:cs="Times New Roman"/>
          <w:sz w:val="24"/>
          <w:szCs w:val="24"/>
          <w:lang w:eastAsia="en-US"/>
        </w:rPr>
      </w:pPr>
    </w:p>
    <w:p w:rsidR="001776AC" w:rsidRPr="001776AC" w:rsidRDefault="001776AC" w:rsidP="001776AC">
      <w:pPr>
        <w:spacing w:after="0" w:line="259" w:lineRule="auto"/>
        <w:jc w:val="center"/>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Материально-техническое сопровождение программы</w:t>
      </w:r>
    </w:p>
    <w:p w:rsidR="001776AC" w:rsidRPr="001776AC" w:rsidRDefault="001776AC" w:rsidP="001776AC">
      <w:pPr>
        <w:spacing w:after="0" w:line="240" w:lineRule="auto"/>
        <w:ind w:left="23" w:right="23" w:firstLine="680"/>
        <w:jc w:val="both"/>
        <w:rPr>
          <w:rFonts w:ascii="Times New Roman" w:eastAsia="Calibri" w:hAnsi="Times New Roman" w:cs="Times New Roman"/>
          <w:sz w:val="24"/>
          <w:szCs w:val="24"/>
        </w:rPr>
      </w:pPr>
      <w:r w:rsidRPr="001776AC">
        <w:rPr>
          <w:rFonts w:ascii="Times New Roman" w:eastAsia="Calibri" w:hAnsi="Times New Roman" w:cs="Times New Roman"/>
          <w:sz w:val="24"/>
          <w:szCs w:val="24"/>
        </w:rPr>
        <w:t>Для реализации программы необходимо оборудование для сюжетно- 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w:t>
      </w:r>
      <w:r w:rsidRPr="001776AC">
        <w:rPr>
          <w:rFonts w:ascii="Times New Roman" w:eastAsia="Calibri" w:hAnsi="Times New Roman" w:cs="Times New Roman"/>
          <w:sz w:val="27"/>
          <w:szCs w:val="27"/>
        </w:rPr>
        <w:t xml:space="preserve"> </w:t>
      </w:r>
      <w:r w:rsidRPr="001776AC">
        <w:rPr>
          <w:rFonts w:ascii="Times New Roman" w:eastAsia="Calibri" w:hAnsi="Times New Roman" w:cs="Times New Roman"/>
          <w:sz w:val="24"/>
          <w:szCs w:val="24"/>
        </w:rPr>
        <w:t>Интерактивная доска и компьютер нужны для организации виртуальных экскурсий и презентации проектов.</w:t>
      </w:r>
    </w:p>
    <w:p w:rsidR="001776AC" w:rsidRPr="001776AC" w:rsidRDefault="001776AC" w:rsidP="001776AC">
      <w:pPr>
        <w:spacing w:after="0" w:line="240" w:lineRule="auto"/>
        <w:ind w:left="23" w:right="23" w:firstLine="680"/>
        <w:jc w:val="both"/>
        <w:rPr>
          <w:rFonts w:ascii="Times New Roman" w:eastAsia="Calibri" w:hAnsi="Times New Roman" w:cs="Times New Roman"/>
          <w:sz w:val="24"/>
          <w:szCs w:val="24"/>
        </w:rPr>
      </w:pPr>
    </w:p>
    <w:p w:rsidR="001776AC" w:rsidRPr="001776AC" w:rsidRDefault="001776AC" w:rsidP="001776AC">
      <w:pPr>
        <w:spacing w:after="0" w:line="240" w:lineRule="auto"/>
        <w:ind w:firstLine="709"/>
        <w:jc w:val="center"/>
        <w:rPr>
          <w:rFonts w:ascii="Times New Roman" w:eastAsia="Calibri" w:hAnsi="Times New Roman" w:cs="Times New Roman"/>
          <w:b/>
          <w:iCs/>
          <w:sz w:val="24"/>
          <w:szCs w:val="24"/>
          <w:lang w:eastAsia="en-US"/>
        </w:rPr>
      </w:pPr>
      <w:r w:rsidRPr="001776AC">
        <w:rPr>
          <w:rFonts w:ascii="Times New Roman" w:eastAsia="Calibri" w:hAnsi="Times New Roman" w:cs="Times New Roman"/>
          <w:b/>
          <w:iCs/>
          <w:sz w:val="24"/>
          <w:szCs w:val="24"/>
          <w:lang w:eastAsia="en-US"/>
        </w:rPr>
        <w:t>Методическое обеспечение программы</w:t>
      </w:r>
    </w:p>
    <w:p w:rsidR="001776AC" w:rsidRPr="001776AC" w:rsidRDefault="001776AC" w:rsidP="001776AC">
      <w:pPr>
        <w:spacing w:after="0" w:line="240" w:lineRule="auto"/>
        <w:ind w:firstLine="709"/>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xml:space="preserve">«Вместе весело играть»: программа социально-коммуникативного развития старших дошкольников и технология ее реализации/ Серых Л.В., Л.Н. Волошина, А.А. Бучек, Т.В. Савельева. – Белгород: ООО «Эпицентр», 2021.-152 с. </w:t>
      </w:r>
    </w:p>
    <w:p w:rsidR="001776AC" w:rsidRPr="001776AC" w:rsidRDefault="001776AC" w:rsidP="001776AC">
      <w:pPr>
        <w:spacing w:after="0" w:line="240" w:lineRule="auto"/>
        <w:ind w:firstLine="709"/>
        <w:jc w:val="both"/>
        <w:rPr>
          <w:rFonts w:ascii="Times New Roman" w:eastAsia="Calibri" w:hAnsi="Times New Roman" w:cs="Times New Roman"/>
          <w:sz w:val="24"/>
          <w:szCs w:val="24"/>
          <w:lang w:eastAsia="en-US"/>
        </w:rPr>
      </w:pPr>
    </w:p>
    <w:p w:rsidR="001776AC" w:rsidRPr="001776AC" w:rsidRDefault="001776AC" w:rsidP="001776AC">
      <w:pPr>
        <w:autoSpaceDE w:val="0"/>
        <w:autoSpaceDN w:val="0"/>
        <w:adjustRightInd w:val="0"/>
        <w:spacing w:after="0" w:line="240" w:lineRule="auto"/>
        <w:jc w:val="center"/>
        <w:rPr>
          <w:rFonts w:ascii="Times New Roman" w:eastAsia="Calibri" w:hAnsi="Times New Roman" w:cs="Times New Roman"/>
          <w:b/>
          <w:bCs/>
          <w:iCs/>
          <w:color w:val="000000"/>
          <w:sz w:val="24"/>
          <w:szCs w:val="24"/>
          <w:lang w:bidi="ru-RU"/>
        </w:rPr>
      </w:pPr>
      <w:r w:rsidRPr="001776AC">
        <w:rPr>
          <w:rFonts w:ascii="Times New Roman" w:eastAsia="Calibri" w:hAnsi="Times New Roman" w:cs="Times New Roman"/>
          <w:b/>
          <w:bCs/>
          <w:iCs/>
          <w:color w:val="000000"/>
          <w:sz w:val="24"/>
          <w:szCs w:val="24"/>
          <w:lang w:bidi="ru-RU"/>
        </w:rPr>
        <w:t>Кадровые условия реализации программы</w:t>
      </w:r>
    </w:p>
    <w:p w:rsidR="001776AC" w:rsidRPr="001776AC" w:rsidRDefault="001776AC" w:rsidP="001776AC">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lang w:bidi="ru-RU"/>
        </w:rPr>
      </w:pPr>
      <w:r w:rsidRPr="001776AC">
        <w:rPr>
          <w:rFonts w:ascii="Times New Roman" w:eastAsia="Calibri" w:hAnsi="Times New Roman" w:cs="Times New Roman"/>
          <w:bCs/>
          <w:iCs/>
          <w:color w:val="000000"/>
          <w:sz w:val="24"/>
          <w:szCs w:val="24"/>
          <w:lang w:bidi="ru-RU"/>
        </w:rPr>
        <w:t>Программа реализуется воспитателями младших, средних, старших и подготовительных групп.</w:t>
      </w:r>
    </w:p>
    <w:p w:rsidR="001776AC" w:rsidRPr="001776AC" w:rsidRDefault="001776AC" w:rsidP="001776AC">
      <w:pPr>
        <w:spacing w:after="0" w:line="240" w:lineRule="auto"/>
        <w:ind w:firstLine="709"/>
        <w:jc w:val="both"/>
        <w:rPr>
          <w:rFonts w:ascii="Times New Roman" w:eastAsia="Calibri" w:hAnsi="Times New Roman" w:cs="Times New Roman"/>
          <w:sz w:val="24"/>
          <w:szCs w:val="24"/>
          <w:lang w:eastAsia="en-US"/>
        </w:rPr>
      </w:pPr>
    </w:p>
    <w:p w:rsidR="001776AC" w:rsidRPr="001776AC" w:rsidRDefault="001776AC" w:rsidP="001776AC">
      <w:pPr>
        <w:spacing w:after="0" w:line="240" w:lineRule="auto"/>
        <w:ind w:firstLine="708"/>
        <w:jc w:val="both"/>
        <w:rPr>
          <w:rFonts w:ascii="Times New Roman" w:eastAsia="Calibri" w:hAnsi="Times New Roman" w:cs="Times New Roman"/>
          <w:b/>
          <w:bCs/>
          <w:color w:val="000000"/>
          <w:sz w:val="24"/>
          <w:szCs w:val="24"/>
          <w:lang w:eastAsia="en-US"/>
        </w:rPr>
      </w:pPr>
      <w:r w:rsidRPr="001776AC">
        <w:rPr>
          <w:rFonts w:ascii="Times New Roman" w:eastAsia="Calibri" w:hAnsi="Times New Roman" w:cs="Times New Roman"/>
          <w:b/>
          <w:bCs/>
          <w:color w:val="000000"/>
          <w:sz w:val="24"/>
          <w:szCs w:val="24"/>
          <w:lang w:eastAsia="en-US"/>
        </w:rPr>
        <w:t>Парциальная программа рекреационного туризма для детей</w:t>
      </w:r>
      <w:r w:rsidRPr="001776AC">
        <w:rPr>
          <w:rFonts w:ascii="Times New Roman" w:eastAsia="Calibri" w:hAnsi="Times New Roman" w:cs="Times New Roman"/>
          <w:color w:val="2C2D2E"/>
          <w:sz w:val="24"/>
          <w:szCs w:val="24"/>
          <w:lang w:eastAsia="en-US"/>
        </w:rPr>
        <w:t> </w:t>
      </w:r>
      <w:r w:rsidRPr="001776AC">
        <w:rPr>
          <w:rFonts w:ascii="Times New Roman" w:eastAsia="Calibri" w:hAnsi="Times New Roman" w:cs="Times New Roman"/>
          <w:b/>
          <w:bCs/>
          <w:color w:val="000000"/>
          <w:sz w:val="24"/>
          <w:szCs w:val="24"/>
          <w:lang w:eastAsia="en-US"/>
        </w:rPr>
        <w:t>старшего дошкольного возраста «Весёлый рюкзачок» под редакцией А.А. Чеменевой, А.Ф.Мельниковой, В.С.Волковой </w:t>
      </w:r>
    </w:p>
    <w:p w:rsidR="001776AC" w:rsidRPr="001776AC" w:rsidRDefault="001776AC" w:rsidP="001776AC">
      <w:pPr>
        <w:spacing w:after="0" w:line="240" w:lineRule="auto"/>
        <w:ind w:firstLine="708"/>
        <w:jc w:val="both"/>
        <w:rPr>
          <w:rFonts w:ascii="Times New Roman" w:eastAsia="Calibri" w:hAnsi="Times New Roman" w:cs="Times New Roman"/>
          <w:b/>
          <w:sz w:val="24"/>
          <w:szCs w:val="24"/>
          <w:lang w:eastAsia="en-US"/>
        </w:rPr>
      </w:pPr>
    </w:p>
    <w:p w:rsidR="001776AC" w:rsidRPr="001776AC" w:rsidRDefault="001776AC" w:rsidP="001776AC">
      <w:pPr>
        <w:spacing w:after="0" w:line="240" w:lineRule="auto"/>
        <w:jc w:val="center"/>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Материально-техническое сопровождение программы</w:t>
      </w:r>
    </w:p>
    <w:p w:rsidR="001776AC" w:rsidRPr="001776AC" w:rsidRDefault="001776AC" w:rsidP="001776AC">
      <w:pPr>
        <w:spacing w:after="0" w:line="240" w:lineRule="auto"/>
        <w:jc w:val="both"/>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Модели</w:t>
      </w:r>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Глобус Земли физический М 1 : 50 млн</w:t>
      </w:r>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Комплекты макетов форм поверхности суши</w:t>
      </w:r>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Модель экологической тропы</w:t>
      </w:r>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Физические карты РФ, мира</w:t>
      </w:r>
    </w:p>
    <w:p w:rsidR="001776AC" w:rsidRPr="001776AC" w:rsidRDefault="001776AC" w:rsidP="001776AC">
      <w:pPr>
        <w:spacing w:after="0" w:line="240" w:lineRule="auto"/>
        <w:jc w:val="both"/>
        <w:rPr>
          <w:rFonts w:ascii="Times New Roman" w:eastAsia="Calibri" w:hAnsi="Times New Roman" w:cs="Times New Roman"/>
          <w:sz w:val="24"/>
          <w:szCs w:val="24"/>
          <w:lang w:eastAsia="en-US"/>
        </w:rPr>
      </w:pPr>
      <w:r w:rsidRPr="001776AC">
        <w:rPr>
          <w:rFonts w:ascii="Times New Roman" w:eastAsia="Calibri" w:hAnsi="Times New Roman" w:cs="Times New Roman"/>
          <w:sz w:val="24"/>
          <w:szCs w:val="24"/>
          <w:lang w:eastAsia="en-US"/>
        </w:rPr>
        <w:t>- План-карты, схемы «Моя группа», «Мой участок», «Мой детский сад»</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Макет «Моя группа», «Мой детский сад».</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Альбомы, созданные педагогами совместно с детьми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 «Погода по приметам»</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«Животные-синоптики»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«Узнай по следам»</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«Лесные правила»</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«Загадки о туризме»</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«Мы познаём мир»</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lastRenderedPageBreak/>
        <w:t>- «Что нас окружает»</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Дидактические игры</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«Чьи детки»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Чей хвост»</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Чьи ноги»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Чьи следы»</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«Чей клюв»</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«Узнай правило»</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«Животные разных стран»</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Лото «Животные»</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Атласы</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Атлас «Природоведение»</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Атлас для самых маленьких</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Атлас с наклейками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Атлас животных</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Географический атлас</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Туристское снаряжение</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Палатка</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Рюкзаки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Туристические коврики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Костровое оборудование</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Медицинская аптечка</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Верёвка основная и вспомогательная (по 30 метров), верёвки мелкие (для верёвочного курса)</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Компасы</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Бинокли, подзорная труба</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Фонарики</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Оборудование для турэстафет: «кочки», «мышеловка» и др.</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Дидактический материал: топографические лото, домино, мозаики, разрезные игры по теме прогулки-похода; топографические диктанты; цветные кубики для разметки пути и обозначения заданий для детей; карточки условных топографических знаков</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Мячи, скакалки, бадминтон</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Солнцезащитные очки</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Интерактивное оборудование</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Компьютер (ноутбук), мультимедийный проектор, экран</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Интерактивный пол для организации подвижных развивающих игр в помещении (ориентирование на местности, отработка ПДД).</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Материалы для обеспечения безопасности прогулок-походов:</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 Групповая аптечка для прогулок-походов.</w:t>
      </w:r>
    </w:p>
    <w:p w:rsidR="001776AC" w:rsidRPr="001776AC" w:rsidRDefault="001776AC" w:rsidP="001776AC">
      <w:pPr>
        <w:spacing w:after="0" w:line="240" w:lineRule="auto"/>
        <w:jc w:val="both"/>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Слайдовые презентации</w:t>
      </w:r>
    </w:p>
    <w:p w:rsidR="001776AC" w:rsidRPr="001776AC" w:rsidRDefault="00900EFE" w:rsidP="001776AC">
      <w:pPr>
        <w:spacing w:after="0" w:line="240" w:lineRule="auto"/>
        <w:jc w:val="both"/>
        <w:rPr>
          <w:rFonts w:ascii="Times New Roman" w:eastAsia="Times New Roman" w:hAnsi="Times New Roman" w:cs="Times New Roman"/>
          <w:sz w:val="24"/>
          <w:szCs w:val="24"/>
        </w:rPr>
      </w:pPr>
      <w:hyperlink r:id="rId40" w:tgtFrame="_blank" w:history="1">
        <w:r w:rsidR="001776AC" w:rsidRPr="001776AC">
          <w:rPr>
            <w:rFonts w:ascii="Times New Roman" w:eastAsia="Times New Roman" w:hAnsi="Times New Roman" w:cs="Times New Roman"/>
            <w:color w:val="0000FF"/>
            <w:sz w:val="24"/>
            <w:szCs w:val="24"/>
            <w:u w:val="single"/>
          </w:rPr>
          <w:t>http://www.detkityumen.ru/presentations</w:t>
        </w:r>
      </w:hyperlink>
      <w:r w:rsidR="001776AC" w:rsidRPr="001776AC">
        <w:rPr>
          <w:rFonts w:ascii="Times New Roman" w:eastAsia="Times New Roman" w:hAnsi="Times New Roman" w:cs="Times New Roman"/>
          <w:sz w:val="24"/>
          <w:szCs w:val="24"/>
        </w:rPr>
        <w:t> - презентации о флоре и фауне, временах года, географии, человеке и его открытиях в разных областях знаний.</w:t>
      </w:r>
    </w:p>
    <w:p w:rsidR="001776AC" w:rsidRPr="001776AC" w:rsidRDefault="001776AC" w:rsidP="001776AC">
      <w:pPr>
        <w:spacing w:after="0" w:line="240" w:lineRule="auto"/>
        <w:jc w:val="center"/>
        <w:rPr>
          <w:rFonts w:ascii="Times New Roman" w:eastAsia="Times New Roman" w:hAnsi="Times New Roman" w:cs="Times New Roman"/>
          <w:b/>
          <w:sz w:val="24"/>
          <w:szCs w:val="24"/>
        </w:rPr>
      </w:pPr>
      <w:r w:rsidRPr="001776AC">
        <w:rPr>
          <w:rFonts w:ascii="Times New Roman" w:eastAsia="Times New Roman" w:hAnsi="Times New Roman" w:cs="Times New Roman"/>
          <w:b/>
          <w:sz w:val="24"/>
          <w:szCs w:val="24"/>
        </w:rPr>
        <w:t>Методическое обеспечение программы</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1. Чеменева А.А, Мельникова А.Ф., Волкова В.С. Парциальная программа рекреационного туризма для детей старшего дошкольного возраста «Весёлый Рюкзачок» / А. А. Чеменева, А. Ф. Мельникова, В. С. Волкова. - 2-е изд. - М.: ООО «Русское слово - учебник», 2019. - 80 с. - (ФГОС ДО. ПМК «Мозаичный ПАРК»).</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t>2. Чеменева А.А., Мельникова А.Ф., Волкова В.С. Первые открытия: развивающая тетрадь с наклейками к парциальной программе «Веселый Рюкзачок». 5-6 лет. – М.: ООО «Русское слово – учебник», 2020. – 16 с.: ил.+накл.</w:t>
      </w:r>
    </w:p>
    <w:p w:rsidR="001776AC" w:rsidRPr="001776AC" w:rsidRDefault="001776AC" w:rsidP="001776AC">
      <w:pPr>
        <w:spacing w:after="0" w:line="240" w:lineRule="auto"/>
        <w:jc w:val="both"/>
        <w:rPr>
          <w:rFonts w:ascii="Times New Roman" w:eastAsia="Times New Roman" w:hAnsi="Times New Roman" w:cs="Times New Roman"/>
          <w:sz w:val="24"/>
          <w:szCs w:val="24"/>
        </w:rPr>
      </w:pPr>
      <w:r w:rsidRPr="001776AC">
        <w:rPr>
          <w:rFonts w:ascii="Times New Roman" w:eastAsia="Times New Roman" w:hAnsi="Times New Roman" w:cs="Times New Roman"/>
          <w:sz w:val="24"/>
          <w:szCs w:val="24"/>
        </w:rPr>
        <w:lastRenderedPageBreak/>
        <w:t>3. Чеменева А.А., Мельникова А.Ф., Волкова В.С. Первые открытия: развивающая тетрадь с наклейками к парциальной программе «Веселый Рюкзачок». 6-7 лет. – М.: ООО «Русское слово – учебник», 2020. – 16 с.: ил.+накл.</w:t>
      </w:r>
    </w:p>
    <w:p w:rsidR="001776AC" w:rsidRPr="001776AC" w:rsidRDefault="001776AC" w:rsidP="001776AC">
      <w:pPr>
        <w:autoSpaceDE w:val="0"/>
        <w:autoSpaceDN w:val="0"/>
        <w:adjustRightInd w:val="0"/>
        <w:spacing w:after="0" w:line="240" w:lineRule="auto"/>
        <w:jc w:val="both"/>
        <w:rPr>
          <w:rFonts w:ascii="Times New Roman" w:eastAsia="Calibri" w:hAnsi="Times New Roman" w:cs="Times New Roman"/>
          <w:b/>
          <w:bCs/>
          <w:sz w:val="24"/>
          <w:szCs w:val="24"/>
        </w:rPr>
      </w:pPr>
      <w:r w:rsidRPr="001776AC">
        <w:rPr>
          <w:rFonts w:ascii="Times New Roman" w:eastAsia="Calibri" w:hAnsi="Times New Roman" w:cs="Times New Roman"/>
          <w:sz w:val="24"/>
          <w:szCs w:val="24"/>
        </w:rPr>
        <w:t xml:space="preserve">4. Сценарии образовательной деятельности по дошкольному рекреационному туризму: 5-6 лет: парциальная программа «Весёлый Рюкзачок»: методическое пособие/ А.А. Чеменева, А.Ф. Мельникова, В.С. Волкова. – М.: ООО «Русское слово – учебник», 2019. – 144 с. </w:t>
      </w:r>
    </w:p>
    <w:p w:rsidR="001776AC" w:rsidRPr="001776AC" w:rsidRDefault="001776AC" w:rsidP="001776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1776AC">
        <w:rPr>
          <w:rFonts w:ascii="Times New Roman" w:eastAsia="Calibri" w:hAnsi="Times New Roman" w:cs="Times New Roman"/>
          <w:sz w:val="24"/>
          <w:szCs w:val="24"/>
        </w:rPr>
        <w:t xml:space="preserve">5.Сценарии образовательной деятельности по дошкольному рекреационному туризму: 6-7 лет: парциальная программа «Весёлый Рюкзачок»: методическое пособие/ А.А. Чеменева, А.Ф. Мельникова, В.С. Волкова. – М.: ООО «Русское слово – учебник», 2022. – 144 с. </w:t>
      </w:r>
    </w:p>
    <w:p w:rsidR="001776AC" w:rsidRPr="001776AC" w:rsidRDefault="001776AC" w:rsidP="001776AC">
      <w:pPr>
        <w:autoSpaceDE w:val="0"/>
        <w:autoSpaceDN w:val="0"/>
        <w:adjustRightInd w:val="0"/>
        <w:spacing w:after="0" w:line="240" w:lineRule="auto"/>
        <w:jc w:val="center"/>
        <w:rPr>
          <w:rFonts w:ascii="Times New Roman" w:eastAsia="Calibri" w:hAnsi="Times New Roman" w:cs="Times New Roman"/>
          <w:b/>
          <w:bCs/>
          <w:iCs/>
          <w:color w:val="000000"/>
          <w:sz w:val="24"/>
          <w:szCs w:val="24"/>
          <w:lang w:bidi="ru-RU"/>
        </w:rPr>
      </w:pPr>
      <w:r w:rsidRPr="001776AC">
        <w:rPr>
          <w:rFonts w:ascii="Times New Roman" w:eastAsia="Calibri" w:hAnsi="Times New Roman" w:cs="Times New Roman"/>
          <w:b/>
          <w:bCs/>
          <w:iCs/>
          <w:color w:val="000000"/>
          <w:sz w:val="24"/>
          <w:szCs w:val="24"/>
          <w:lang w:bidi="ru-RU"/>
        </w:rPr>
        <w:t>Кадровые условия реализации программы</w:t>
      </w:r>
    </w:p>
    <w:p w:rsidR="001776AC" w:rsidRPr="001776AC" w:rsidRDefault="001776AC" w:rsidP="001776AC">
      <w:pPr>
        <w:spacing w:after="0" w:line="240" w:lineRule="auto"/>
        <w:ind w:firstLine="708"/>
        <w:jc w:val="both"/>
        <w:rPr>
          <w:rFonts w:ascii="Times New Roman" w:eastAsia="Calibri" w:hAnsi="Times New Roman" w:cs="Times New Roman"/>
          <w:bCs/>
          <w:iCs/>
          <w:color w:val="000000"/>
          <w:sz w:val="24"/>
          <w:szCs w:val="24"/>
          <w:lang w:bidi="ru-RU"/>
        </w:rPr>
      </w:pPr>
      <w:r w:rsidRPr="001776AC">
        <w:rPr>
          <w:rFonts w:ascii="Times New Roman" w:eastAsia="Calibri" w:hAnsi="Times New Roman" w:cs="Times New Roman"/>
          <w:bCs/>
          <w:iCs/>
          <w:color w:val="000000"/>
          <w:sz w:val="24"/>
          <w:szCs w:val="24"/>
          <w:lang w:bidi="ru-RU"/>
        </w:rPr>
        <w:t>Программа реализуется воспитателями старших и подготовительных групп, инструктором по физической культуре.</w:t>
      </w:r>
    </w:p>
    <w:p w:rsidR="001776AC" w:rsidRPr="001776AC" w:rsidRDefault="001776AC" w:rsidP="001776AC">
      <w:pPr>
        <w:spacing w:after="0" w:line="240" w:lineRule="auto"/>
        <w:ind w:firstLine="709"/>
        <w:jc w:val="both"/>
        <w:rPr>
          <w:rFonts w:ascii="Times New Roman" w:eastAsia="Calibri" w:hAnsi="Times New Roman" w:cs="Times New Roman"/>
          <w:sz w:val="24"/>
          <w:szCs w:val="24"/>
          <w:lang w:eastAsia="en-US"/>
        </w:rPr>
      </w:pPr>
    </w:p>
    <w:p w:rsidR="001776AC" w:rsidRPr="001776AC" w:rsidRDefault="001776AC" w:rsidP="001776AC">
      <w:pPr>
        <w:spacing w:after="0" w:line="240" w:lineRule="auto"/>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Приложения к АОП ДО:</w:t>
      </w:r>
    </w:p>
    <w:p w:rsidR="001776AC" w:rsidRPr="001776AC" w:rsidRDefault="001776AC" w:rsidP="001776AC">
      <w:pPr>
        <w:spacing w:after="0" w:line="240" w:lineRule="auto"/>
        <w:rPr>
          <w:rFonts w:ascii="Times New Roman" w:eastAsia="Calibri" w:hAnsi="Times New Roman" w:cs="Times New Roman"/>
          <w:sz w:val="24"/>
          <w:szCs w:val="24"/>
          <w:lang w:eastAsia="en-US"/>
        </w:rPr>
      </w:pPr>
      <w:r w:rsidRPr="001776AC">
        <w:rPr>
          <w:rFonts w:ascii="Times New Roman" w:eastAsia="Calibri" w:hAnsi="Times New Roman" w:cs="Times New Roman"/>
          <w:b/>
          <w:sz w:val="24"/>
          <w:szCs w:val="24"/>
          <w:lang w:eastAsia="en-US"/>
        </w:rPr>
        <w:t xml:space="preserve">Приложение 1. </w:t>
      </w:r>
      <w:r w:rsidRPr="001776AC">
        <w:rPr>
          <w:rFonts w:ascii="Times New Roman" w:eastAsia="Calibri" w:hAnsi="Times New Roman" w:cs="Times New Roman"/>
          <w:sz w:val="24"/>
          <w:szCs w:val="24"/>
          <w:lang w:eastAsia="en-US"/>
        </w:rPr>
        <w:t>Режим дня</w:t>
      </w:r>
    </w:p>
    <w:p w:rsidR="001776AC" w:rsidRPr="001776AC" w:rsidRDefault="001776AC" w:rsidP="001776AC">
      <w:pPr>
        <w:spacing w:after="0" w:line="240" w:lineRule="auto"/>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 xml:space="preserve">Приложение 2. </w:t>
      </w:r>
      <w:r w:rsidRPr="001776AC">
        <w:rPr>
          <w:rFonts w:ascii="Times New Roman" w:eastAsia="Calibri" w:hAnsi="Times New Roman" w:cs="Times New Roman"/>
          <w:sz w:val="24"/>
          <w:szCs w:val="24"/>
          <w:lang w:eastAsia="en-US"/>
        </w:rPr>
        <w:t>Распределение занятий</w:t>
      </w:r>
    </w:p>
    <w:p w:rsidR="001776AC" w:rsidRPr="001776AC" w:rsidRDefault="001776AC" w:rsidP="001776AC">
      <w:pPr>
        <w:spacing w:after="0" w:line="240" w:lineRule="auto"/>
        <w:rPr>
          <w:rFonts w:ascii="Times New Roman" w:eastAsia="Calibri" w:hAnsi="Times New Roman" w:cs="Times New Roman"/>
          <w:b/>
          <w:sz w:val="24"/>
          <w:szCs w:val="24"/>
          <w:lang w:eastAsia="en-US"/>
        </w:rPr>
      </w:pPr>
      <w:r w:rsidRPr="001776AC">
        <w:rPr>
          <w:rFonts w:ascii="Times New Roman" w:eastAsia="Calibri" w:hAnsi="Times New Roman" w:cs="Times New Roman"/>
          <w:b/>
          <w:sz w:val="24"/>
          <w:szCs w:val="24"/>
          <w:lang w:eastAsia="en-US"/>
        </w:rPr>
        <w:t xml:space="preserve">Приложение 3. </w:t>
      </w:r>
      <w:r w:rsidRPr="001776AC">
        <w:rPr>
          <w:rFonts w:ascii="Times New Roman" w:eastAsia="Calibri" w:hAnsi="Times New Roman" w:cs="Times New Roman"/>
          <w:sz w:val="24"/>
          <w:szCs w:val="24"/>
          <w:lang w:eastAsia="en-US"/>
        </w:rPr>
        <w:t>Режим двигательной активности</w:t>
      </w:r>
    </w:p>
    <w:p w:rsidR="001776AC" w:rsidRPr="001776AC" w:rsidRDefault="001776AC" w:rsidP="001776AC">
      <w:pPr>
        <w:spacing w:after="0" w:line="240" w:lineRule="auto"/>
        <w:rPr>
          <w:rFonts w:ascii="Times New Roman" w:eastAsia="Calibri" w:hAnsi="Times New Roman" w:cs="Times New Roman"/>
          <w:sz w:val="24"/>
          <w:szCs w:val="24"/>
          <w:lang w:eastAsia="en-US"/>
        </w:rPr>
      </w:pPr>
      <w:r w:rsidRPr="001776AC">
        <w:rPr>
          <w:rFonts w:ascii="Times New Roman" w:eastAsia="Calibri" w:hAnsi="Times New Roman" w:cs="Times New Roman"/>
          <w:b/>
          <w:sz w:val="24"/>
          <w:szCs w:val="24"/>
          <w:lang w:eastAsia="en-US"/>
        </w:rPr>
        <w:t xml:space="preserve">Приложение 4. </w:t>
      </w:r>
      <w:r w:rsidRPr="001776AC">
        <w:rPr>
          <w:rFonts w:ascii="Times New Roman" w:eastAsia="Calibri" w:hAnsi="Times New Roman" w:cs="Times New Roman"/>
          <w:sz w:val="24"/>
          <w:szCs w:val="24"/>
          <w:lang w:eastAsia="en-US"/>
        </w:rPr>
        <w:t>Календарный план воспитательной работы</w:t>
      </w:r>
    </w:p>
    <w:p w:rsidR="001776AC" w:rsidRPr="001776AC" w:rsidRDefault="001776AC" w:rsidP="001776AC">
      <w:pPr>
        <w:spacing w:after="0" w:line="240" w:lineRule="auto"/>
        <w:rPr>
          <w:rFonts w:ascii="Times New Roman" w:eastAsia="Calibri" w:hAnsi="Times New Roman" w:cs="Times New Roman"/>
          <w:b/>
          <w:sz w:val="28"/>
          <w:szCs w:val="28"/>
          <w:lang w:eastAsia="en-US"/>
        </w:rPr>
      </w:pPr>
      <w:r w:rsidRPr="001776AC">
        <w:rPr>
          <w:rFonts w:ascii="Times New Roman" w:eastAsia="Calibri" w:hAnsi="Times New Roman" w:cs="Times New Roman"/>
          <w:b/>
          <w:sz w:val="24"/>
          <w:szCs w:val="24"/>
          <w:lang w:eastAsia="en-US"/>
        </w:rPr>
        <w:t>Приложение 5</w:t>
      </w:r>
      <w:r w:rsidRPr="001776AC">
        <w:rPr>
          <w:rFonts w:ascii="Times New Roman" w:eastAsia="Calibri" w:hAnsi="Times New Roman" w:cs="Times New Roman"/>
          <w:sz w:val="24"/>
          <w:szCs w:val="24"/>
          <w:lang w:eastAsia="en-US"/>
        </w:rPr>
        <w:t>. Перспективное планирование тематических недель</w:t>
      </w:r>
    </w:p>
    <w:p w:rsidR="001776AC" w:rsidRPr="001776AC" w:rsidRDefault="001776AC" w:rsidP="001776AC">
      <w:pPr>
        <w:spacing w:after="0" w:line="240" w:lineRule="auto"/>
        <w:rPr>
          <w:rFonts w:ascii="Times New Roman" w:eastAsia="Calibri" w:hAnsi="Times New Roman" w:cs="Times New Roman"/>
          <w:b/>
          <w:sz w:val="28"/>
          <w:szCs w:val="28"/>
          <w:lang w:eastAsia="en-US"/>
        </w:rPr>
      </w:pPr>
    </w:p>
    <w:p w:rsidR="001776AC" w:rsidRPr="001776AC" w:rsidRDefault="001776AC" w:rsidP="001776AC">
      <w:pPr>
        <w:spacing w:after="0" w:line="240" w:lineRule="auto"/>
        <w:rPr>
          <w:rFonts w:ascii="Times New Roman" w:eastAsia="Calibri" w:hAnsi="Times New Roman" w:cs="Times New Roman"/>
          <w:b/>
          <w:sz w:val="28"/>
          <w:szCs w:val="28"/>
          <w:lang w:eastAsia="en-US"/>
        </w:rPr>
      </w:pPr>
    </w:p>
    <w:p w:rsidR="001776AC" w:rsidRPr="001776AC" w:rsidRDefault="001776AC" w:rsidP="001776A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1776AC" w:rsidRPr="001776AC" w:rsidRDefault="001776AC" w:rsidP="001776AC">
      <w:pPr>
        <w:spacing w:after="0" w:line="240" w:lineRule="auto"/>
        <w:rPr>
          <w:rFonts w:ascii="Times New Roman" w:eastAsia="Times New Roman" w:hAnsi="Times New Roman" w:cs="Times New Roman"/>
          <w:bCs/>
          <w:sz w:val="24"/>
          <w:szCs w:val="24"/>
          <w:lang w:eastAsia="en-US"/>
        </w:rPr>
      </w:pPr>
    </w:p>
    <w:p w:rsidR="002E2A16" w:rsidRDefault="002E2A16" w:rsidP="00044E6E">
      <w:pPr>
        <w:spacing w:after="0" w:line="240" w:lineRule="auto"/>
        <w:rPr>
          <w:rFonts w:ascii="Times New Roman" w:eastAsia="Calibri" w:hAnsi="Times New Roman" w:cs="Times New Roman"/>
          <w:b/>
          <w:sz w:val="28"/>
          <w:szCs w:val="28"/>
          <w:lang w:eastAsia="en-US"/>
        </w:rPr>
      </w:pPr>
    </w:p>
    <w:p w:rsidR="002E2A16" w:rsidRPr="00044E6E" w:rsidRDefault="002E2A16" w:rsidP="00044E6E">
      <w:pPr>
        <w:spacing w:after="0" w:line="240" w:lineRule="auto"/>
        <w:rPr>
          <w:rFonts w:ascii="Times New Roman" w:eastAsia="Calibri" w:hAnsi="Times New Roman" w:cs="Times New Roman"/>
          <w:b/>
          <w:sz w:val="28"/>
          <w:szCs w:val="28"/>
          <w:lang w:eastAsia="en-US"/>
        </w:rPr>
      </w:pPr>
    </w:p>
    <w:p w:rsidR="00044E6E" w:rsidRPr="00044E6E" w:rsidRDefault="00F75DEA" w:rsidP="002E2A16">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 ДОПОЛНИТЕЛЬНЫЙ РАЗДЕЛ</w:t>
      </w:r>
    </w:p>
    <w:p w:rsidR="00F75DEA" w:rsidRPr="00852D84" w:rsidRDefault="00F75DEA" w:rsidP="00852D84">
      <w:pPr>
        <w:widowControl w:val="0"/>
        <w:shd w:val="clear" w:color="auto" w:fill="FFFFFF"/>
        <w:autoSpaceDE w:val="0"/>
        <w:autoSpaceDN w:val="0"/>
        <w:adjustRightInd w:val="0"/>
        <w:spacing w:after="0" w:line="240" w:lineRule="auto"/>
        <w:ind w:firstLine="49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презентация адаптированной образовательной программы дошкольного образования для обучающихся с тяжелыми нарушениями речи</w:t>
      </w:r>
    </w:p>
    <w:p w:rsidR="00F75DEA" w:rsidRPr="00F75DEA" w:rsidRDefault="00F75DEA" w:rsidP="00F75DEA">
      <w:pPr>
        <w:widowControl w:val="0"/>
        <w:autoSpaceDE w:val="0"/>
        <w:autoSpaceDN w:val="0"/>
        <w:adjustRightInd w:val="0"/>
        <w:spacing w:after="0" w:line="240" w:lineRule="auto"/>
        <w:ind w:firstLine="499"/>
        <w:contextualSpacing/>
        <w:jc w:val="both"/>
        <w:rPr>
          <w:rFonts w:ascii="Times New Roman" w:eastAsia="Times New Roman" w:hAnsi="Times New Roman" w:cs="Times New Roman"/>
          <w:sz w:val="24"/>
          <w:szCs w:val="24"/>
        </w:rPr>
      </w:pPr>
      <w:r w:rsidRPr="00F75DEA">
        <w:rPr>
          <w:rFonts w:ascii="Times New Roman" w:eastAsia="Times New Roman" w:hAnsi="Times New Roman" w:cs="Times New Roman"/>
          <w:sz w:val="24"/>
          <w:szCs w:val="24"/>
        </w:rPr>
        <w:t>Адаптированная образовательная программа (далее – АОП ДО, Программа) дошкольного образования разработана для обучающих</w:t>
      </w:r>
      <w:r w:rsidR="004E727D">
        <w:rPr>
          <w:rFonts w:ascii="Times New Roman" w:eastAsia="Times New Roman" w:hAnsi="Times New Roman" w:cs="Times New Roman"/>
          <w:sz w:val="24"/>
          <w:szCs w:val="24"/>
        </w:rPr>
        <w:t>ся с тяжелыми нарушениями речи</w:t>
      </w:r>
      <w:r w:rsidRPr="00F75DEA">
        <w:rPr>
          <w:rFonts w:ascii="Times New Roman" w:eastAsia="Times New Roman" w:hAnsi="Times New Roman" w:cs="Times New Roman"/>
          <w:sz w:val="24"/>
          <w:szCs w:val="24"/>
        </w:rPr>
        <w:t>.</w:t>
      </w:r>
    </w:p>
    <w:p w:rsidR="004E727D" w:rsidRPr="004E727D" w:rsidRDefault="00F75DEA" w:rsidP="004E727D">
      <w:pPr>
        <w:widowControl w:val="0"/>
        <w:autoSpaceDE w:val="0"/>
        <w:autoSpaceDN w:val="0"/>
        <w:adjustRightInd w:val="0"/>
        <w:spacing w:after="0" w:line="240" w:lineRule="auto"/>
        <w:ind w:firstLine="499"/>
        <w:contextualSpacing/>
        <w:jc w:val="both"/>
        <w:rPr>
          <w:rFonts w:ascii="Times New Roman" w:eastAsia="Times New Roman" w:hAnsi="Times New Roman" w:cs="Arial"/>
          <w:sz w:val="24"/>
          <w:szCs w:val="24"/>
        </w:rPr>
      </w:pPr>
      <w:r w:rsidRPr="00F75DEA">
        <w:rPr>
          <w:rFonts w:ascii="Times New Roman" w:eastAsia="Times New Roman" w:hAnsi="Times New Roman" w:cs="Times New Roman"/>
          <w:sz w:val="24"/>
          <w:szCs w:val="24"/>
        </w:rPr>
        <w:t xml:space="preserve">Адаптированная </w:t>
      </w:r>
      <w:r w:rsidRPr="00F75DEA">
        <w:rPr>
          <w:rFonts w:ascii="Times New Roman" w:eastAsia="Times New Roman" w:hAnsi="Times New Roman" w:cs="Times New Roman"/>
          <w:color w:val="000000"/>
          <w:sz w:val="24"/>
          <w:szCs w:val="24"/>
        </w:rPr>
        <w:t xml:space="preserve">образовательная программа дошкольного образования для обучающихся с тяжелыми нарушениями речи (ТНР)   разработана в соответствии с федеральным государственным образовательным стандартом дошкольного образования </w:t>
      </w:r>
      <w:r w:rsidRPr="00F75DEA">
        <w:rPr>
          <w:rFonts w:ascii="Times New Roman" w:eastAsia="Times New Roman" w:hAnsi="Times New Roman" w:cs="Arial"/>
          <w:spacing w:val="1"/>
          <w:sz w:val="24"/>
          <w:szCs w:val="24"/>
        </w:rPr>
        <w:t>(</w:t>
      </w:r>
      <w:r w:rsidRPr="00F75DEA">
        <w:rPr>
          <w:rFonts w:ascii="Times New Roman" w:eastAsia="Times New Roman" w:hAnsi="Times New Roman" w:cs="Arial"/>
          <w:sz w:val="24"/>
          <w:szCs w:val="24"/>
          <w:lang w:val="x-none"/>
        </w:rPr>
        <w:t>утвержден приказом Мин</w:t>
      </w:r>
      <w:r w:rsidRPr="00F75DEA">
        <w:rPr>
          <w:rFonts w:ascii="Times New Roman" w:eastAsia="Times New Roman" w:hAnsi="Times New Roman" w:cs="Arial"/>
          <w:sz w:val="24"/>
          <w:szCs w:val="24"/>
        </w:rPr>
        <w:t>истерства образования и науки</w:t>
      </w:r>
      <w:r w:rsidRPr="00F75DEA">
        <w:rPr>
          <w:rFonts w:ascii="Times New Roman" w:eastAsia="Times New Roman" w:hAnsi="Times New Roman" w:cs="Arial"/>
          <w:sz w:val="24"/>
          <w:szCs w:val="24"/>
          <w:lang w:val="x-none"/>
        </w:rPr>
        <w:t xml:space="preserve"> </w:t>
      </w:r>
      <w:r w:rsidRPr="00F75DEA">
        <w:rPr>
          <w:rFonts w:ascii="Times New Roman" w:eastAsia="Times New Roman" w:hAnsi="Times New Roman" w:cs="Arial"/>
          <w:sz w:val="24"/>
          <w:szCs w:val="24"/>
        </w:rPr>
        <w:t>РФ от 17.10.2013 года</w:t>
      </w:r>
      <w:r w:rsidRPr="00F75DEA">
        <w:rPr>
          <w:rFonts w:ascii="Times New Roman" w:eastAsia="Times New Roman" w:hAnsi="Times New Roman" w:cs="Arial"/>
          <w:sz w:val="24"/>
          <w:szCs w:val="24"/>
          <w:lang w:val="x-none"/>
        </w:rPr>
        <w:t xml:space="preserve"> № 1155</w:t>
      </w:r>
      <w:r w:rsidRPr="00F75DEA">
        <w:rPr>
          <w:rFonts w:ascii="Times New Roman" w:eastAsia="Times New Roman" w:hAnsi="Times New Roman" w:cs="Arial"/>
          <w:sz w:val="24"/>
          <w:szCs w:val="24"/>
        </w:rPr>
        <w:t xml:space="preserve"> «Об утверждении федерального государственного стандарта дошкольного образования», зарегистрирован в Минюсте России 14 ноября 2013 г., регистрационный № 30384; в редакции приказа Министерства просвещения России от 8 ноября 2022 г. № 955, зарегистрирован в Минюсте России 6 февраля 2023 г., регистрационный № 72264)</w:t>
      </w:r>
      <w:r w:rsidRPr="00F75DEA">
        <w:rPr>
          <w:rFonts w:ascii="Arial" w:eastAsia="Times New Roman" w:hAnsi="Arial" w:cs="Arial"/>
          <w:sz w:val="24"/>
          <w:szCs w:val="24"/>
        </w:rPr>
        <w:t xml:space="preserve"> </w:t>
      </w:r>
      <w:r w:rsidRPr="00F75DEA">
        <w:rPr>
          <w:rFonts w:ascii="Times New Roman" w:eastAsia="Times New Roman" w:hAnsi="Times New Roman" w:cs="Arial"/>
          <w:sz w:val="24"/>
          <w:szCs w:val="24"/>
        </w:rPr>
        <w:t xml:space="preserve">(далее – ФГОС ДО) </w:t>
      </w:r>
      <w:r w:rsidRPr="00F75DEA">
        <w:rPr>
          <w:rFonts w:ascii="Times New Roman" w:eastAsia="Times New Roman" w:hAnsi="Times New Roman" w:cs="Arial"/>
          <w:sz w:val="24"/>
          <w:szCs w:val="24"/>
          <w:lang w:val="x-none"/>
        </w:rPr>
        <w:t>и</w:t>
      </w:r>
      <w:r w:rsidRPr="00F75DEA">
        <w:rPr>
          <w:rFonts w:ascii="Times New Roman" w:eastAsia="Times New Roman" w:hAnsi="Times New Roman" w:cs="Arial"/>
          <w:spacing w:val="1"/>
          <w:sz w:val="24"/>
          <w:szCs w:val="24"/>
          <w:lang w:val="x-none"/>
        </w:rPr>
        <w:t xml:space="preserve"> </w:t>
      </w:r>
      <w:r w:rsidRPr="00F75DEA">
        <w:rPr>
          <w:rFonts w:ascii="Times New Roman" w:eastAsia="Times New Roman" w:hAnsi="Times New Roman" w:cs="Arial"/>
          <w:sz w:val="24"/>
          <w:szCs w:val="24"/>
        </w:rPr>
        <w:t xml:space="preserve">Федеральной адаптированной образовательной  программой дошкольного образования,  (утверждена приказом Министерства просвещения России от 24.ноября 2022 г., регистрационный </w:t>
      </w:r>
      <w:r w:rsidR="004E727D">
        <w:rPr>
          <w:rFonts w:ascii="Times New Roman" w:eastAsia="Times New Roman" w:hAnsi="Times New Roman" w:cs="Arial"/>
          <w:sz w:val="24"/>
          <w:szCs w:val="24"/>
        </w:rPr>
        <w:t>номер №1022 (далее ФАОП ДО).</w:t>
      </w:r>
    </w:p>
    <w:p w:rsidR="00A3475E" w:rsidRPr="00A3475E" w:rsidRDefault="00A3475E" w:rsidP="00A3475E">
      <w:pPr>
        <w:spacing w:after="0" w:line="240" w:lineRule="auto"/>
        <w:ind w:firstLine="580"/>
        <w:jc w:val="both"/>
        <w:rPr>
          <w:rFonts w:ascii="Times New Roman" w:eastAsia="Times New Roman" w:hAnsi="Times New Roman" w:cs="Times New Roman"/>
          <w:b/>
          <w:sz w:val="24"/>
          <w:szCs w:val="24"/>
        </w:rPr>
      </w:pPr>
      <w:r w:rsidRPr="00A3475E">
        <w:rPr>
          <w:rFonts w:ascii="Times New Roman" w:eastAsia="Times New Roman" w:hAnsi="Times New Roman" w:cs="Times New Roman"/>
          <w:b/>
          <w:sz w:val="24"/>
          <w:szCs w:val="24"/>
        </w:rPr>
        <w:t>Часть Программы, формируемая участниками образовательных отношений, разработана с учетом парциальных программ:</w:t>
      </w:r>
    </w:p>
    <w:p w:rsidR="00A3475E" w:rsidRPr="00A3475E" w:rsidRDefault="00A3475E" w:rsidP="00A3475E">
      <w:pPr>
        <w:widowControl w:val="0"/>
        <w:autoSpaceDE w:val="0"/>
        <w:autoSpaceDN w:val="0"/>
        <w:adjustRightInd w:val="0"/>
        <w:spacing w:after="0" w:line="240" w:lineRule="auto"/>
        <w:jc w:val="both"/>
        <w:rPr>
          <w:rFonts w:ascii="Times New Roman" w:eastAsia="Times New Roman" w:hAnsi="Times New Roman" w:cs="Arial"/>
          <w:sz w:val="24"/>
          <w:szCs w:val="24"/>
        </w:rPr>
      </w:pPr>
      <w:r w:rsidRPr="00A3475E">
        <w:rPr>
          <w:rFonts w:ascii="Times New Roman" w:eastAsia="Times New Roman" w:hAnsi="Times New Roman" w:cs="Arial"/>
          <w:sz w:val="24"/>
          <w:szCs w:val="24"/>
        </w:rPr>
        <w:t xml:space="preserve">- 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w:t>
      </w:r>
    </w:p>
    <w:p w:rsidR="00A3475E" w:rsidRPr="00A3475E" w:rsidRDefault="00A3475E" w:rsidP="00A3475E">
      <w:pPr>
        <w:widowControl w:val="0"/>
        <w:autoSpaceDE w:val="0"/>
        <w:autoSpaceDN w:val="0"/>
        <w:adjustRightInd w:val="0"/>
        <w:spacing w:after="0" w:line="240" w:lineRule="auto"/>
        <w:jc w:val="both"/>
        <w:rPr>
          <w:rFonts w:ascii="Times New Roman" w:eastAsia="Times New Roman" w:hAnsi="Times New Roman" w:cs="Arial"/>
          <w:sz w:val="24"/>
          <w:szCs w:val="24"/>
        </w:rPr>
      </w:pPr>
      <w:r w:rsidRPr="00A3475E">
        <w:rPr>
          <w:rFonts w:ascii="Times New Roman" w:eastAsia="Times New Roman" w:hAnsi="Times New Roman" w:cs="Arial"/>
          <w:sz w:val="24"/>
          <w:szCs w:val="24"/>
        </w:rPr>
        <w:t xml:space="preserve">- парциальная программа социально- коммуникативного развития дошкольников «Вместе весело играть», Серых Л.В., Волошина Л.Н., А.А. Бучек, Т.В. Савельева.  </w:t>
      </w:r>
    </w:p>
    <w:p w:rsidR="00A3475E" w:rsidRPr="00A3475E" w:rsidRDefault="00A3475E" w:rsidP="00A3475E">
      <w:pPr>
        <w:spacing w:after="0" w:line="240" w:lineRule="auto"/>
        <w:ind w:firstLine="708"/>
        <w:jc w:val="both"/>
        <w:rPr>
          <w:rFonts w:ascii="Times New Roman" w:eastAsia="Times New Roman" w:hAnsi="Times New Roman" w:cs="Times New Roman"/>
          <w:sz w:val="24"/>
          <w:szCs w:val="24"/>
          <w:lang w:eastAsia="en-US"/>
        </w:rPr>
      </w:pPr>
      <w:r w:rsidRPr="00A3475E">
        <w:rPr>
          <w:rFonts w:ascii="Times New Roman" w:eastAsia="Times New Roman" w:hAnsi="Times New Roman" w:cs="Times New Roman"/>
          <w:sz w:val="24"/>
          <w:szCs w:val="24"/>
          <w:lang w:eastAsia="en-US"/>
        </w:rPr>
        <w:t>Содержание АОП ДО в соответствии с требованиями Стандарта включает три основных раздела – целевой, содержательный и организационный.</w:t>
      </w:r>
    </w:p>
    <w:p w:rsidR="00A3475E" w:rsidRPr="00A3475E" w:rsidRDefault="00A3475E" w:rsidP="00A3475E">
      <w:pPr>
        <w:widowControl w:val="0"/>
        <w:tabs>
          <w:tab w:val="left" w:pos="0"/>
        </w:tabs>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rPr>
      </w:pPr>
      <w:r w:rsidRPr="00A3475E">
        <w:rPr>
          <w:rFonts w:ascii="Times New Roman" w:eastAsia="Times New Roman" w:hAnsi="Times New Roman" w:cs="Times New Roman"/>
          <w:sz w:val="24"/>
          <w:szCs w:val="24"/>
        </w:rPr>
        <w:t xml:space="preserve">Целевой раздел включает пояснительную записку, </w:t>
      </w:r>
      <w:r w:rsidRPr="00A3475E">
        <w:rPr>
          <w:rFonts w:ascii="Times New Roman" w:eastAsia="Times New Roman" w:hAnsi="Times New Roman" w:cs="Times New Roman"/>
          <w:iCs/>
          <w:sz w:val="24"/>
          <w:szCs w:val="24"/>
          <w:lang w:eastAsia="ar-SA"/>
        </w:rPr>
        <w:t>раскрываются цели, задачи, общие и специфические п</w:t>
      </w:r>
      <w:r w:rsidRPr="00A3475E">
        <w:rPr>
          <w:rFonts w:ascii="Times New Roman" w:eastAsia="Times New Roman" w:hAnsi="Times New Roman" w:cs="Times New Roman"/>
          <w:sz w:val="24"/>
          <w:szCs w:val="24"/>
          <w:lang w:eastAsia="ar-SA"/>
        </w:rPr>
        <w:t>ринципы и подходы к</w:t>
      </w:r>
      <w:r w:rsidRPr="00A3475E">
        <w:rPr>
          <w:rFonts w:ascii="Times New Roman" w:eastAsia="Times New Roman" w:hAnsi="Times New Roman" w:cs="Times New Roman"/>
          <w:sz w:val="24"/>
          <w:szCs w:val="24"/>
        </w:rPr>
        <w:t xml:space="preserve"> формированию АОП ДО, </w:t>
      </w:r>
      <w:r w:rsidRPr="00A3475E">
        <w:rPr>
          <w:rFonts w:ascii="Times New Roman" w:eastAsia="Times New Roman" w:hAnsi="Times New Roman" w:cs="Times New Roman"/>
          <w:sz w:val="24"/>
          <w:szCs w:val="24"/>
          <w:lang w:eastAsia="ar-SA"/>
        </w:rPr>
        <w:t xml:space="preserve">планируемые результаты ее освоения (целевые ориентиры), а также </w:t>
      </w:r>
      <w:r w:rsidRPr="00A3475E">
        <w:rPr>
          <w:rFonts w:ascii="Times New Roman" w:eastAsia="Times New Roman" w:hAnsi="Times New Roman" w:cs="Times New Roman"/>
          <w:sz w:val="24"/>
          <w:szCs w:val="24"/>
        </w:rPr>
        <w:t>механизмы оценивания качества образовательной деятельности.</w:t>
      </w:r>
    </w:p>
    <w:p w:rsidR="00A3475E" w:rsidRPr="00A3475E" w:rsidRDefault="00A3475E" w:rsidP="00A3475E">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A3475E">
        <w:rPr>
          <w:rFonts w:ascii="Times New Roman" w:eastAsia="Times New Roman" w:hAnsi="Times New Roman" w:cs="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взаимодействие педагогических работников с детьми; взаимодействие педагогического коллектива с родителями (законными представителями); а также </w:t>
      </w:r>
      <w:r w:rsidRPr="00A3475E">
        <w:rPr>
          <w:rFonts w:ascii="Times New Roman" w:eastAsia="Times New Roman" w:hAnsi="Times New Roman" w:cs="Times New Roman"/>
          <w:sz w:val="24"/>
          <w:szCs w:val="24"/>
          <w:lang w:eastAsia="ar-SA"/>
        </w:rPr>
        <w:t xml:space="preserve">содержание </w:t>
      </w:r>
      <w:r w:rsidRPr="00A3475E">
        <w:rPr>
          <w:rFonts w:ascii="Times New Roman" w:eastAsia="Times New Roman" w:hAnsi="Times New Roman" w:cs="Times New Roman"/>
          <w:sz w:val="24"/>
          <w:szCs w:val="24"/>
        </w:rPr>
        <w:t xml:space="preserve">образовательной деятельности по профессиональной коррекции нарушений развития </w:t>
      </w:r>
      <w:r w:rsidR="00A539DD">
        <w:rPr>
          <w:rFonts w:ascii="Times New Roman" w:eastAsia="Times New Roman" w:hAnsi="Times New Roman" w:cs="Times New Roman"/>
          <w:sz w:val="24"/>
          <w:szCs w:val="24"/>
        </w:rPr>
        <w:t>обучающихся с ТНР</w:t>
      </w:r>
      <w:r w:rsidRPr="00A3475E">
        <w:rPr>
          <w:rFonts w:ascii="Times New Roman" w:eastAsia="Times New Roman" w:hAnsi="Times New Roman" w:cs="Times New Roman"/>
          <w:sz w:val="24"/>
          <w:szCs w:val="24"/>
        </w:rPr>
        <w:t xml:space="preserve"> (Программа коррекционно-развивающей работы с обучающимися дошкольного возраста с задержкой психического развития). Кроме того, с</w:t>
      </w:r>
      <w:r w:rsidRPr="00A3475E">
        <w:rPr>
          <w:rFonts w:ascii="Times New Roman" w:eastAsia="Times New Roman" w:hAnsi="Times New Roman" w:cs="Arial"/>
          <w:sz w:val="24"/>
          <w:szCs w:val="24"/>
        </w:rPr>
        <w:t xml:space="preserve">одержательный раздел включает </w:t>
      </w:r>
      <w:r w:rsidRPr="00A3475E">
        <w:rPr>
          <w:rFonts w:ascii="Times New Roman" w:eastAsia="Times New Roman" w:hAnsi="Times New Roman" w:cs="Arial"/>
          <w:b/>
          <w:sz w:val="24"/>
          <w:szCs w:val="24"/>
        </w:rPr>
        <w:t>рабочую программу воспитания</w:t>
      </w:r>
      <w:r w:rsidRPr="00A3475E">
        <w:rPr>
          <w:rFonts w:ascii="Times New Roman" w:eastAsia="Times New Roman" w:hAnsi="Times New Roman" w:cs="Arial"/>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A3475E">
        <w:rPr>
          <w:rFonts w:ascii="Times New Roman" w:eastAsia="Times New Roman" w:hAnsi="Times New Roman" w:cs="Arial"/>
          <w:color w:val="000000"/>
          <w:sz w:val="24"/>
          <w:szCs w:val="24"/>
        </w:rPr>
        <w:t xml:space="preserve"> </w:t>
      </w:r>
      <w:r w:rsidRPr="00A3475E">
        <w:rPr>
          <w:rFonts w:ascii="Times New Roman" w:eastAsia="Times New Roman" w:hAnsi="Times New Roman" w:cs="Arial"/>
          <w:sz w:val="24"/>
          <w:szCs w:val="24"/>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3475E" w:rsidRPr="00A3475E" w:rsidRDefault="00A3475E" w:rsidP="00A3475E">
      <w:pPr>
        <w:widowControl w:val="0"/>
        <w:tabs>
          <w:tab w:val="left" w:pos="567"/>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Организационный раздел раскрывает психолого-педагогические условия, обеспечивающие развитие ребенка с задержкой психического развития; особенности организации развивающей предметно-пространственной среды; кадровые, финансовые, материально-технические условия реализации Программы; календарный план воспитательной работы; режим и распорядок дня.</w:t>
      </w:r>
    </w:p>
    <w:p w:rsidR="00A3475E" w:rsidRPr="00A3475E" w:rsidRDefault="00A3475E" w:rsidP="00A3475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b/>
          <w:sz w:val="24"/>
          <w:szCs w:val="24"/>
        </w:rPr>
        <w:t xml:space="preserve">Основная цель реализации Программы </w:t>
      </w:r>
      <w:r w:rsidRPr="00A3475E">
        <w:rPr>
          <w:rFonts w:ascii="Times New Roman" w:eastAsia="Times New Roman" w:hAnsi="Times New Roman" w:cs="Times New Roman"/>
          <w:sz w:val="24"/>
          <w:szCs w:val="24"/>
        </w:rPr>
        <w:t xml:space="preserve">- обеспечение условий для дошкольного </w:t>
      </w:r>
      <w:r w:rsidRPr="00A3475E">
        <w:rPr>
          <w:rFonts w:ascii="Times New Roman" w:eastAsia="Times New Roman" w:hAnsi="Times New Roman" w:cs="Times New Roman"/>
          <w:sz w:val="24"/>
          <w:szCs w:val="24"/>
        </w:rPr>
        <w:lastRenderedPageBreak/>
        <w:t>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A3475E" w:rsidRPr="00A3475E" w:rsidRDefault="00A3475E" w:rsidP="00A3475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3475E" w:rsidRPr="00A3475E" w:rsidRDefault="00A3475E" w:rsidP="00A3475E">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A3475E" w:rsidRPr="00A3475E" w:rsidRDefault="00A3475E" w:rsidP="00A3475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A3475E">
        <w:rPr>
          <w:rFonts w:ascii="Times New Roman" w:eastAsia="Times New Roman" w:hAnsi="Times New Roman" w:cs="Times New Roman"/>
          <w:b/>
          <w:sz w:val="24"/>
          <w:szCs w:val="24"/>
        </w:rPr>
        <w:t xml:space="preserve"> Задачи Программы</w:t>
      </w:r>
    </w:p>
    <w:p w:rsidR="00A3475E" w:rsidRPr="00A3475E" w:rsidRDefault="00A3475E" w:rsidP="00A3475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Основные задачи Программы:</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реализация содержания АОП ДО;</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коррекция недостатков психофизического развития обучающихся с ОВЗ;</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A3475E" w:rsidRPr="00A3475E" w:rsidRDefault="00A3475E" w:rsidP="00720131">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A3475E" w:rsidRPr="00A3475E" w:rsidRDefault="00A3475E" w:rsidP="00A3475E">
      <w:pPr>
        <w:widowControl w:val="0"/>
        <w:tabs>
          <w:tab w:val="left" w:pos="360"/>
          <w:tab w:val="left" w:pos="9781"/>
        </w:tabs>
        <w:autoSpaceDE w:val="0"/>
        <w:autoSpaceDN w:val="0"/>
        <w:adjustRightInd w:val="0"/>
        <w:spacing w:after="0" w:line="240" w:lineRule="auto"/>
        <w:ind w:right="52"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b/>
          <w:sz w:val="24"/>
          <w:szCs w:val="24"/>
        </w:rPr>
        <w:t>Условия реализации Программы:</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организация образовательного процесса с учетом особых образовате</w:t>
      </w:r>
      <w:r w:rsidR="00A539DD">
        <w:rPr>
          <w:rFonts w:ascii="Times New Roman" w:eastAsia="Times New Roman" w:hAnsi="Times New Roman" w:cs="Times New Roman"/>
          <w:sz w:val="24"/>
          <w:szCs w:val="24"/>
        </w:rPr>
        <w:t>льных потребностей ребенка с ТНР</w:t>
      </w:r>
      <w:r w:rsidRPr="00A3475E">
        <w:rPr>
          <w:rFonts w:ascii="Times New Roman" w:eastAsia="Times New Roman" w:hAnsi="Times New Roman" w:cs="Times New Roman"/>
          <w:sz w:val="24"/>
          <w:szCs w:val="24"/>
        </w:rPr>
        <w:t xml:space="preserve">, выявленных в процессе специального психолого-педагогического изучения особенностей развития ребенка, его компетенций; </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преемственнос</w:t>
      </w:r>
      <w:r w:rsidR="00A539DD">
        <w:rPr>
          <w:rFonts w:ascii="Times New Roman" w:eastAsia="Times New Roman" w:hAnsi="Times New Roman" w:cs="Times New Roman"/>
          <w:sz w:val="24"/>
          <w:szCs w:val="24"/>
        </w:rPr>
        <w:t>ть в работе</w:t>
      </w:r>
      <w:r w:rsidRPr="00A3475E">
        <w:rPr>
          <w:rFonts w:ascii="Times New Roman" w:eastAsia="Times New Roman" w:hAnsi="Times New Roman" w:cs="Times New Roman"/>
          <w:sz w:val="24"/>
          <w:szCs w:val="24"/>
        </w:rPr>
        <w:t xml:space="preserve"> учителя-логопеда, педагога-психолога, воспитателей, музыкального руководителя, инструктора по физической культуре;</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lastRenderedPageBreak/>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сетевое взаимодействие с ТПМПК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АОП;</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 xml:space="preserve">установление продуктивного взаимодействия семьи и дошкольной образовательной организации, активизация ресурсов семьи; комплексное </w:t>
      </w:r>
      <w:r w:rsidR="00A539DD">
        <w:rPr>
          <w:rFonts w:ascii="Times New Roman" w:eastAsia="Times New Roman" w:hAnsi="Times New Roman" w:cs="Times New Roman"/>
          <w:sz w:val="24"/>
          <w:szCs w:val="24"/>
        </w:rPr>
        <w:t>сопровождение семьи ребенка с ТН</w:t>
      </w:r>
      <w:r w:rsidRPr="00A3475E">
        <w:rPr>
          <w:rFonts w:ascii="Times New Roman" w:eastAsia="Times New Roman" w:hAnsi="Times New Roman" w:cs="Times New Roman"/>
          <w:sz w:val="24"/>
          <w:szCs w:val="24"/>
        </w:rPr>
        <w:t>Р командой специалистов;</w:t>
      </w:r>
    </w:p>
    <w:p w:rsidR="00A3475E" w:rsidRPr="00A3475E" w:rsidRDefault="00A3475E" w:rsidP="00720131">
      <w:pPr>
        <w:widowControl w:val="0"/>
        <w:numPr>
          <w:ilvl w:val="0"/>
          <w:numId w:val="52"/>
        </w:numPr>
        <w:tabs>
          <w:tab w:val="left" w:pos="567"/>
          <w:tab w:val="left" w:pos="1125"/>
        </w:tabs>
        <w:suppressAutoHyphens/>
        <w:autoSpaceDE w:val="0"/>
        <w:autoSpaceDN w:val="0"/>
        <w:adjustRightInd w:val="0"/>
        <w:spacing w:after="0" w:line="240" w:lineRule="auto"/>
        <w:ind w:left="0" w:right="52" w:firstLine="709"/>
        <w:jc w:val="both"/>
        <w:textAlignment w:val="baseline"/>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осуществление контроля эффективности реализации Програ</w:t>
      </w:r>
      <w:r w:rsidR="00A539DD">
        <w:rPr>
          <w:rFonts w:ascii="Times New Roman" w:eastAsia="Times New Roman" w:hAnsi="Times New Roman" w:cs="Times New Roman"/>
          <w:sz w:val="24"/>
          <w:szCs w:val="24"/>
        </w:rPr>
        <w:t>ммы со стороны психолого-</w:t>
      </w:r>
      <w:r w:rsidRPr="00A3475E">
        <w:rPr>
          <w:rFonts w:ascii="Times New Roman" w:eastAsia="Times New Roman" w:hAnsi="Times New Roman" w:cs="Times New Roman"/>
          <w:sz w:val="24"/>
          <w:szCs w:val="24"/>
        </w:rPr>
        <w:t>педагогического консилиума образовательной организации.</w:t>
      </w:r>
    </w:p>
    <w:p w:rsidR="00A3475E" w:rsidRPr="00A3475E" w:rsidRDefault="00A3475E" w:rsidP="00A3475E">
      <w:pPr>
        <w:spacing w:after="0" w:line="240" w:lineRule="auto"/>
        <w:jc w:val="both"/>
        <w:rPr>
          <w:rFonts w:ascii="Times New Roman" w:eastAsia="Times New Roman" w:hAnsi="Times New Roman" w:cs="Times New Roman"/>
          <w:sz w:val="24"/>
          <w:szCs w:val="24"/>
          <w:lang w:eastAsia="en-US"/>
        </w:rPr>
      </w:pPr>
      <w:r w:rsidRPr="00A3475E">
        <w:rPr>
          <w:rFonts w:ascii="Times New Roman" w:eastAsia="Times New Roman" w:hAnsi="Times New Roman" w:cs="Times New Roman"/>
          <w:sz w:val="24"/>
          <w:szCs w:val="24"/>
          <w:lang w:eastAsia="en-US"/>
        </w:rPr>
        <w:tab/>
        <w:t>АОП ДО для обучающихся с</w:t>
      </w:r>
      <w:r w:rsidR="00A539DD">
        <w:rPr>
          <w:rFonts w:ascii="Times New Roman" w:eastAsia="Times New Roman" w:hAnsi="Times New Roman" w:cs="Times New Roman"/>
          <w:sz w:val="24"/>
          <w:szCs w:val="24"/>
          <w:lang w:eastAsia="en-US"/>
        </w:rPr>
        <w:t xml:space="preserve"> тяжелыми нарушениями речи</w:t>
      </w:r>
      <w:r w:rsidRPr="00A3475E">
        <w:rPr>
          <w:rFonts w:ascii="Times New Roman" w:eastAsia="Times New Roman" w:hAnsi="Times New Roman" w:cs="Times New Roman"/>
          <w:sz w:val="24"/>
          <w:szCs w:val="24"/>
          <w:lang w:eastAsia="en-US"/>
        </w:rPr>
        <w:t xml:space="preserve"> реализуется в группах компенсирующей (или комбинированной) направленности в течение всего врем</w:t>
      </w:r>
      <w:r w:rsidR="00A539DD">
        <w:rPr>
          <w:rFonts w:ascii="Times New Roman" w:eastAsia="Times New Roman" w:hAnsi="Times New Roman" w:cs="Times New Roman"/>
          <w:sz w:val="24"/>
          <w:szCs w:val="24"/>
          <w:lang w:eastAsia="en-US"/>
        </w:rPr>
        <w:t>ени пребывания обучающихся с ТНР</w:t>
      </w:r>
      <w:r w:rsidRPr="00A3475E">
        <w:rPr>
          <w:rFonts w:ascii="Times New Roman" w:eastAsia="Times New Roman" w:hAnsi="Times New Roman" w:cs="Times New Roman"/>
          <w:sz w:val="24"/>
          <w:szCs w:val="24"/>
          <w:lang w:eastAsia="en-US"/>
        </w:rPr>
        <w:t xml:space="preserve"> в ДОО.</w:t>
      </w:r>
    </w:p>
    <w:p w:rsidR="00A3475E" w:rsidRPr="00A3475E" w:rsidRDefault="00A3475E" w:rsidP="00A3475E">
      <w:pPr>
        <w:tabs>
          <w:tab w:val="left" w:pos="11057"/>
        </w:tabs>
        <w:spacing w:after="0" w:line="240" w:lineRule="auto"/>
        <w:ind w:right="-5" w:firstLine="720"/>
        <w:jc w:val="both"/>
        <w:rPr>
          <w:rFonts w:ascii="Times New Roman" w:eastAsia="Times New Roman" w:hAnsi="Times New Roman" w:cs="Times New Roman"/>
          <w:sz w:val="24"/>
          <w:szCs w:val="24"/>
        </w:rPr>
      </w:pPr>
      <w:r w:rsidRPr="00A3475E">
        <w:rPr>
          <w:rFonts w:ascii="Times New Roman" w:eastAsia="Times New Roman" w:hAnsi="Times New Roman" w:cs="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rsidR="00A3475E" w:rsidRPr="00A3475E" w:rsidRDefault="00A3475E" w:rsidP="00A3475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3475E">
        <w:rPr>
          <w:rFonts w:ascii="Times New Roman" w:eastAsia="Times New Roman" w:hAnsi="Times New Roman" w:cs="Times New Roman"/>
          <w:iCs/>
          <w:color w:val="000000"/>
          <w:sz w:val="24"/>
          <w:szCs w:val="24"/>
        </w:rPr>
        <w:t xml:space="preserve">Продолжительность пребывания </w:t>
      </w:r>
      <w:r w:rsidRPr="00A3475E">
        <w:rPr>
          <w:rFonts w:ascii="Times New Roman" w:eastAsia="Times New Roman" w:hAnsi="Times New Roman" w:cs="Times New Roman"/>
          <w:color w:val="000000"/>
          <w:sz w:val="24"/>
          <w:szCs w:val="24"/>
        </w:rPr>
        <w:t xml:space="preserve">детей в ДОО, </w:t>
      </w:r>
      <w:r w:rsidRPr="00A3475E">
        <w:rPr>
          <w:rFonts w:ascii="Times New Roman" w:eastAsia="Times New Roman" w:hAnsi="Times New Roman" w:cs="Times New Roman"/>
          <w:iCs/>
          <w:color w:val="000000"/>
          <w:sz w:val="24"/>
          <w:szCs w:val="24"/>
        </w:rPr>
        <w:t xml:space="preserve">режим работы </w:t>
      </w:r>
      <w:r w:rsidRPr="00A3475E">
        <w:rPr>
          <w:rFonts w:ascii="Times New Roman" w:eastAsia="Times New Roman" w:hAnsi="Times New Roman" w:cs="Times New Roman"/>
          <w:color w:val="000000"/>
          <w:sz w:val="24"/>
          <w:szCs w:val="24"/>
        </w:rPr>
        <w:t xml:space="preserve">определены в соответствии с объемом решаемых задач образовательной деятельности: пятидневная рабочая неделя в группах компенсирующей направленности с 10-часовым пребыванием детей (с 8.00 до 18.00 часов), в группах комбинированной направленности с 12-часовым пребыванием (с 7.00-19.00 часов). </w:t>
      </w:r>
    </w:p>
    <w:p w:rsidR="00A3475E" w:rsidRPr="00A3475E" w:rsidRDefault="00A3475E" w:rsidP="00A3475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3475E">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A3475E" w:rsidRPr="00A3475E" w:rsidRDefault="00A3475E" w:rsidP="00A3475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3475E">
        <w:rPr>
          <w:rFonts w:ascii="Times New Roman" w:eastAsia="Times New Roman" w:hAnsi="Times New Roman" w:cs="Times New Roman"/>
          <w:color w:val="000000"/>
          <w:sz w:val="24"/>
          <w:szCs w:val="24"/>
        </w:rPr>
        <w:t>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rsidR="00A3475E" w:rsidRPr="00A3475E" w:rsidRDefault="00A3475E" w:rsidP="00A3475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3475E">
        <w:rPr>
          <w:rFonts w:ascii="Times New Roman" w:eastAsia="Times New Roman" w:hAnsi="Times New Roman" w:cs="Times New Roman"/>
          <w:color w:val="000000"/>
          <w:sz w:val="24"/>
          <w:szCs w:val="24"/>
        </w:rPr>
        <w:t xml:space="preserve">В направлении выстраивания сотрудничества 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 </w:t>
      </w:r>
    </w:p>
    <w:p w:rsidR="00A3475E" w:rsidRPr="00A3475E" w:rsidRDefault="00A3475E" w:rsidP="00A3475E">
      <w:pPr>
        <w:spacing w:after="0" w:line="240" w:lineRule="auto"/>
        <w:ind w:firstLine="567"/>
        <w:jc w:val="both"/>
        <w:rPr>
          <w:rFonts w:ascii="Times New Roman" w:eastAsia="Calibri" w:hAnsi="Times New Roman" w:cs="Times New Roman"/>
          <w:b/>
          <w:sz w:val="24"/>
          <w:szCs w:val="24"/>
          <w:lang w:eastAsia="en-US"/>
        </w:rPr>
      </w:pPr>
      <w:r w:rsidRPr="00A3475E">
        <w:rPr>
          <w:rFonts w:ascii="Times New Roman" w:eastAsia="Calibri" w:hAnsi="Times New Roman" w:cs="Times New Roman"/>
          <w:b/>
          <w:sz w:val="24"/>
          <w:szCs w:val="24"/>
          <w:lang w:eastAsia="en-US"/>
        </w:rPr>
        <w:t>Принципы взаимодействия с родителями (законными представителями):</w:t>
      </w:r>
    </w:p>
    <w:p w:rsidR="00A3475E" w:rsidRPr="00A3475E" w:rsidRDefault="00A3475E" w:rsidP="00A3475E">
      <w:pPr>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sz w:val="24"/>
          <w:szCs w:val="24"/>
          <w:lang w:eastAsia="en-US"/>
        </w:rPr>
        <w:t>1) приоритет семьи в воспитании, обучении и развитии ребёнка: в соответствии с «Законом об образовании в Российской Федерации»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3475E" w:rsidRPr="00A3475E" w:rsidRDefault="00A3475E" w:rsidP="00A3475E">
      <w:pPr>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sz w:val="24"/>
          <w:szCs w:val="24"/>
          <w:lang w:eastAsia="en-US"/>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3475E" w:rsidRPr="00A3475E" w:rsidRDefault="00A3475E" w:rsidP="00A3475E">
      <w:pPr>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sz w:val="24"/>
          <w:szCs w:val="24"/>
          <w:lang w:eastAsia="en-US"/>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3475E" w:rsidRPr="00A3475E" w:rsidRDefault="00A3475E" w:rsidP="00A3475E">
      <w:pPr>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sz w:val="24"/>
          <w:szCs w:val="24"/>
          <w:lang w:eastAsia="en-US"/>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w:t>
      </w:r>
      <w:r w:rsidRPr="00A3475E">
        <w:rPr>
          <w:rFonts w:ascii="Times New Roman" w:eastAsia="Calibri" w:hAnsi="Times New Roman" w:cs="Times New Roman"/>
          <w:sz w:val="24"/>
          <w:szCs w:val="24"/>
          <w:lang w:eastAsia="en-US"/>
        </w:rPr>
        <w:lastRenderedPageBreak/>
        <w:t>(законных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3475E" w:rsidRPr="00A3475E" w:rsidRDefault="00A3475E" w:rsidP="00A3475E">
      <w:pPr>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sz w:val="24"/>
          <w:szCs w:val="24"/>
          <w:lang w:eastAsia="en-US"/>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3475E" w:rsidRPr="00A3475E" w:rsidRDefault="00A3475E" w:rsidP="00A3475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475E">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b/>
          <w:bCs/>
          <w:color w:val="000000"/>
          <w:sz w:val="24"/>
          <w:szCs w:val="24"/>
          <w:lang w:eastAsia="en-US"/>
        </w:rPr>
        <w:t xml:space="preserve">Непосредственное общение: </w:t>
      </w:r>
      <w:r w:rsidRPr="00A3475E">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b/>
          <w:bCs/>
          <w:color w:val="000000"/>
          <w:sz w:val="24"/>
          <w:szCs w:val="24"/>
          <w:lang w:eastAsia="en-US"/>
        </w:rPr>
        <w:t xml:space="preserve">Опосредованное общение: </w:t>
      </w:r>
      <w:r w:rsidRPr="00A3475E">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b/>
          <w:bCs/>
          <w:color w:val="000000"/>
          <w:sz w:val="24"/>
          <w:szCs w:val="24"/>
          <w:lang w:eastAsia="en-US"/>
        </w:rPr>
        <w:t xml:space="preserve">Официальный сайт Учреждения, группы в </w:t>
      </w:r>
      <w:r w:rsidRPr="00A3475E">
        <w:rPr>
          <w:rFonts w:ascii="Times New Roman" w:eastAsia="Calibri" w:hAnsi="Times New Roman" w:cs="Times New Roman"/>
          <w:b/>
          <w:bCs/>
          <w:color w:val="000000"/>
          <w:sz w:val="24"/>
          <w:szCs w:val="24"/>
          <w:lang w:val="en-US" w:eastAsia="en-US"/>
        </w:rPr>
        <w:t>VK</w:t>
      </w:r>
      <w:r w:rsidRPr="00A3475E">
        <w:rPr>
          <w:rFonts w:ascii="Times New Roman" w:eastAsia="Calibri" w:hAnsi="Times New Roman" w:cs="Times New Roman"/>
          <w:b/>
          <w:bCs/>
          <w:color w:val="000000"/>
          <w:sz w:val="24"/>
          <w:szCs w:val="24"/>
          <w:lang w:eastAsia="en-US"/>
        </w:rPr>
        <w:t xml:space="preserve">, другие мессенджеры </w:t>
      </w:r>
      <w:r w:rsidRPr="00A3475E">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b/>
          <w:bCs/>
          <w:sz w:val="24"/>
          <w:szCs w:val="24"/>
          <w:lang w:eastAsia="en-US"/>
        </w:rPr>
        <w:t xml:space="preserve">Технология «Постер» </w:t>
      </w:r>
      <w:r w:rsidRPr="00A3475E">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3475E">
        <w:rPr>
          <w:rFonts w:ascii="Times New Roman" w:eastAsia="Calibri" w:hAnsi="Times New Roman" w:cs="Times New Roman"/>
          <w:b/>
          <w:bCs/>
          <w:sz w:val="24"/>
          <w:szCs w:val="24"/>
          <w:lang w:eastAsia="en-US"/>
        </w:rPr>
        <w:t xml:space="preserve">«Образовательная афиша» </w:t>
      </w:r>
      <w:r w:rsidRPr="00A3475E">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p>
    <w:p w:rsidR="00A3475E" w:rsidRPr="00A3475E" w:rsidRDefault="00A3475E" w:rsidP="00A3475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b/>
          <w:color w:val="000000"/>
          <w:sz w:val="24"/>
          <w:szCs w:val="24"/>
          <w:lang w:eastAsia="en-US"/>
        </w:rPr>
        <w:t>Информационные стенды (общесадовые, групповые):</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На информационных стендах размещаются:</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•о реализуемых программах;</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•об инновационной деятельности;</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•о дополнительных образовательных услугах;</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 о проводимых конкурсах, фестивалях, акциях, выставках;</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 xml:space="preserve">• сведения о педагогах и графиках их работы, </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 о режиме дня,</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A3475E">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rsidR="00A3475E" w:rsidRPr="00A3475E" w:rsidRDefault="00A3475E" w:rsidP="00A3475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A3475E" w:rsidRPr="00A3475E" w:rsidRDefault="00A3475E" w:rsidP="00A3475E">
      <w:pPr>
        <w:spacing w:after="0" w:line="240" w:lineRule="auto"/>
        <w:ind w:firstLine="567"/>
        <w:jc w:val="both"/>
        <w:rPr>
          <w:rFonts w:ascii="Times New Roman" w:eastAsia="Calibri" w:hAnsi="Times New Roman" w:cs="Times New Roman"/>
          <w:b/>
          <w:sz w:val="24"/>
          <w:szCs w:val="24"/>
          <w:lang w:eastAsia="en-US"/>
        </w:rPr>
      </w:pPr>
      <w:r w:rsidRPr="00A3475E">
        <w:rPr>
          <w:rFonts w:ascii="Times New Roman" w:eastAsia="Calibri" w:hAnsi="Times New Roman" w:cs="Times New Roman"/>
          <w:b/>
          <w:sz w:val="24"/>
          <w:szCs w:val="24"/>
          <w:lang w:eastAsia="en-US"/>
        </w:rPr>
        <w:t>Краткая презентация адаптированной образовательной программы дошкольного обр</w:t>
      </w:r>
      <w:r w:rsidR="00F853CC">
        <w:rPr>
          <w:rFonts w:ascii="Times New Roman" w:eastAsia="Calibri" w:hAnsi="Times New Roman" w:cs="Times New Roman"/>
          <w:b/>
          <w:sz w:val="24"/>
          <w:szCs w:val="24"/>
          <w:lang w:eastAsia="en-US"/>
        </w:rPr>
        <w:t>азования для обучающихся с тяжелыми нарушениями речи</w:t>
      </w:r>
      <w:r w:rsidRPr="00A3475E">
        <w:rPr>
          <w:rFonts w:ascii="Times New Roman" w:eastAsia="Calibri" w:hAnsi="Times New Roman" w:cs="Times New Roman"/>
          <w:b/>
          <w:sz w:val="24"/>
          <w:szCs w:val="24"/>
          <w:lang w:eastAsia="en-US"/>
        </w:rPr>
        <w:t xml:space="preserve"> размещена на сайте дошкольной образовательной организации: </w:t>
      </w:r>
      <w:r w:rsidRPr="00A3475E">
        <w:rPr>
          <w:rFonts w:ascii="Times New Roman" w:eastAsia="Calibri" w:hAnsi="Times New Roman" w:cs="Times New Roman"/>
          <w:b/>
          <w:color w:val="0000FF"/>
          <w:sz w:val="24"/>
          <w:szCs w:val="24"/>
          <w:u w:val="single"/>
          <w:lang w:val="en-US" w:eastAsia="en-US"/>
        </w:rPr>
        <w:t>http</w:t>
      </w:r>
      <w:r w:rsidRPr="00A3475E">
        <w:rPr>
          <w:rFonts w:ascii="Times New Roman" w:eastAsia="Calibri" w:hAnsi="Times New Roman" w:cs="Times New Roman"/>
          <w:b/>
          <w:color w:val="0000FF"/>
          <w:sz w:val="24"/>
          <w:szCs w:val="24"/>
          <w:u w:val="single"/>
          <w:lang w:eastAsia="en-US"/>
        </w:rPr>
        <w:t>://</w:t>
      </w:r>
      <w:r w:rsidRPr="00A3475E">
        <w:rPr>
          <w:rFonts w:ascii="Times New Roman" w:eastAsia="Calibri" w:hAnsi="Times New Roman" w:cs="Times New Roman"/>
          <w:b/>
          <w:color w:val="0000FF"/>
          <w:sz w:val="24"/>
          <w:szCs w:val="24"/>
          <w:u w:val="single"/>
          <w:lang w:val="en-US" w:eastAsia="en-US"/>
        </w:rPr>
        <w:t>www</w:t>
      </w:r>
      <w:r w:rsidRPr="00A3475E">
        <w:rPr>
          <w:rFonts w:ascii="Times New Roman" w:eastAsia="Calibri" w:hAnsi="Times New Roman" w:cs="Times New Roman"/>
          <w:b/>
          <w:color w:val="0000FF"/>
          <w:sz w:val="24"/>
          <w:szCs w:val="24"/>
          <w:u w:val="single"/>
          <w:lang w:eastAsia="en-US"/>
        </w:rPr>
        <w:t>.</w:t>
      </w:r>
      <w:r w:rsidRPr="00A3475E">
        <w:rPr>
          <w:rFonts w:ascii="Times New Roman" w:eastAsia="Calibri" w:hAnsi="Times New Roman" w:cs="Times New Roman"/>
          <w:b/>
          <w:color w:val="0000FF"/>
          <w:sz w:val="24"/>
          <w:szCs w:val="24"/>
          <w:u w:val="single"/>
          <w:lang w:val="en-US" w:eastAsia="en-US"/>
        </w:rPr>
        <w:t>ds</w:t>
      </w:r>
      <w:r w:rsidRPr="00A3475E">
        <w:rPr>
          <w:rFonts w:ascii="Times New Roman" w:eastAsia="Calibri" w:hAnsi="Times New Roman" w:cs="Times New Roman"/>
          <w:b/>
          <w:color w:val="0000FF"/>
          <w:sz w:val="24"/>
          <w:szCs w:val="24"/>
          <w:u w:val="single"/>
          <w:lang w:eastAsia="en-US"/>
        </w:rPr>
        <w:t>27.</w:t>
      </w:r>
      <w:r w:rsidRPr="00A3475E">
        <w:rPr>
          <w:rFonts w:ascii="Times New Roman" w:eastAsia="Calibri" w:hAnsi="Times New Roman" w:cs="Times New Roman"/>
          <w:b/>
          <w:color w:val="0000FF"/>
          <w:sz w:val="24"/>
          <w:szCs w:val="24"/>
          <w:u w:val="single"/>
          <w:lang w:val="en-US" w:eastAsia="en-US"/>
        </w:rPr>
        <w:t>uobr</w:t>
      </w:r>
      <w:r w:rsidRPr="00A3475E">
        <w:rPr>
          <w:rFonts w:ascii="Times New Roman" w:eastAsia="Calibri" w:hAnsi="Times New Roman" w:cs="Times New Roman"/>
          <w:b/>
          <w:color w:val="0000FF"/>
          <w:sz w:val="24"/>
          <w:szCs w:val="24"/>
          <w:u w:val="single"/>
          <w:lang w:eastAsia="en-US"/>
        </w:rPr>
        <w:t>.</w:t>
      </w:r>
      <w:r w:rsidRPr="00A3475E">
        <w:rPr>
          <w:rFonts w:ascii="Times New Roman" w:eastAsia="Calibri" w:hAnsi="Times New Roman" w:cs="Times New Roman"/>
          <w:b/>
          <w:color w:val="0000FF"/>
          <w:sz w:val="24"/>
          <w:szCs w:val="24"/>
          <w:u w:val="single"/>
          <w:lang w:val="en-US" w:eastAsia="en-US"/>
        </w:rPr>
        <w:t>ru</w:t>
      </w:r>
    </w:p>
    <w:p w:rsidR="00A3475E" w:rsidRPr="00A3475E" w:rsidRDefault="00A3475E" w:rsidP="00A3475E">
      <w:pPr>
        <w:spacing w:after="0" w:line="240" w:lineRule="auto"/>
        <w:rPr>
          <w:rFonts w:ascii="Times New Roman" w:eastAsia="Calibri" w:hAnsi="Times New Roman" w:cs="Times New Roman"/>
          <w:b/>
          <w:sz w:val="24"/>
          <w:szCs w:val="24"/>
          <w:lang w:eastAsia="en-US"/>
        </w:rPr>
      </w:pPr>
    </w:p>
    <w:p w:rsidR="00A3475E" w:rsidRPr="00A3475E" w:rsidRDefault="00A3475E" w:rsidP="00A3475E">
      <w:pPr>
        <w:spacing w:after="0" w:line="240" w:lineRule="auto"/>
        <w:jc w:val="both"/>
        <w:rPr>
          <w:rFonts w:ascii="Times New Roman" w:eastAsia="Calibri" w:hAnsi="Times New Roman" w:cs="Times New Roman"/>
          <w:b/>
          <w:sz w:val="24"/>
          <w:szCs w:val="24"/>
          <w:lang w:eastAsia="en-US"/>
        </w:rPr>
      </w:pPr>
      <w:r w:rsidRPr="00A3475E">
        <w:rPr>
          <w:rFonts w:ascii="Times New Roman" w:eastAsia="Calibri" w:hAnsi="Times New Roman" w:cs="Times New Roman"/>
          <w:b/>
          <w:sz w:val="24"/>
          <w:szCs w:val="24"/>
          <w:lang w:eastAsia="en-US"/>
        </w:rPr>
        <w:lastRenderedPageBreak/>
        <w:t>Ссылка на федеральную адаптированную образовательную программу дошкольного образования для обучающихся с ограниченными возможностями здоровья:</w:t>
      </w:r>
      <w:r w:rsidRPr="00A3475E">
        <w:rPr>
          <w:rFonts w:ascii="Arial" w:eastAsia="Times New Roman" w:hAnsi="Arial" w:cs="Arial"/>
          <w:sz w:val="20"/>
          <w:szCs w:val="20"/>
        </w:rPr>
        <w:t xml:space="preserve"> </w:t>
      </w:r>
      <w:hyperlink r:id="rId41" w:history="1">
        <w:r w:rsidRPr="00A3475E">
          <w:rPr>
            <w:rFonts w:ascii="Times New Roman" w:eastAsia="Calibri" w:hAnsi="Times New Roman" w:cs="Times New Roman"/>
            <w:b/>
            <w:color w:val="0000FF"/>
            <w:sz w:val="24"/>
            <w:szCs w:val="24"/>
            <w:u w:val="single"/>
            <w:lang w:eastAsia="en-US"/>
          </w:rPr>
          <w:t>https://ds27.uobr.ru/federalnaya-obrazovatelnaya-program/fop-adaptirovannaya/</w:t>
        </w:r>
      </w:hyperlink>
    </w:p>
    <w:p w:rsidR="00A3475E" w:rsidRPr="00A3475E" w:rsidRDefault="00A3475E" w:rsidP="00A3475E">
      <w:pPr>
        <w:spacing w:after="0" w:line="240" w:lineRule="auto"/>
        <w:jc w:val="both"/>
        <w:rPr>
          <w:rFonts w:ascii="Times New Roman" w:eastAsia="Calibri" w:hAnsi="Times New Roman" w:cs="Times New Roman"/>
          <w:b/>
          <w:sz w:val="24"/>
          <w:szCs w:val="24"/>
          <w:lang w:eastAsia="en-US"/>
        </w:rPr>
      </w:pPr>
    </w:p>
    <w:p w:rsidR="00A3475E" w:rsidRPr="00A3475E" w:rsidRDefault="00A3475E" w:rsidP="00A3475E">
      <w:pPr>
        <w:widowControl w:val="0"/>
        <w:shd w:val="clear" w:color="auto" w:fill="FFFFFF"/>
        <w:autoSpaceDE w:val="0"/>
        <w:autoSpaceDN w:val="0"/>
        <w:adjustRightInd w:val="0"/>
        <w:spacing w:after="0" w:line="240" w:lineRule="auto"/>
        <w:jc w:val="both"/>
        <w:rPr>
          <w:rFonts w:ascii="Arial" w:eastAsia="Times New Roman" w:hAnsi="Arial" w:cs="Arial"/>
          <w:b/>
          <w:color w:val="000000"/>
          <w:spacing w:val="-1"/>
          <w:sz w:val="24"/>
          <w:szCs w:val="24"/>
        </w:rPr>
      </w:pPr>
    </w:p>
    <w:p w:rsidR="00A3475E" w:rsidRPr="00A3475E" w:rsidRDefault="00A3475E" w:rsidP="00A3475E">
      <w:pPr>
        <w:widowControl w:val="0"/>
        <w:shd w:val="clear" w:color="auto" w:fill="FFFFFF"/>
        <w:autoSpaceDE w:val="0"/>
        <w:autoSpaceDN w:val="0"/>
        <w:adjustRightInd w:val="0"/>
        <w:spacing w:after="0" w:line="240" w:lineRule="auto"/>
        <w:ind w:left="600" w:firstLine="500"/>
        <w:jc w:val="center"/>
        <w:rPr>
          <w:rFonts w:ascii="Arial" w:eastAsia="Times New Roman" w:hAnsi="Arial" w:cs="Arial"/>
          <w:b/>
          <w:color w:val="000000"/>
          <w:spacing w:val="-1"/>
          <w:sz w:val="24"/>
          <w:szCs w:val="24"/>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044E6E" w:rsidRPr="00044E6E" w:rsidRDefault="00044E6E" w:rsidP="00044E6E">
      <w:pPr>
        <w:spacing w:after="0" w:line="240" w:lineRule="auto"/>
        <w:rPr>
          <w:rFonts w:ascii="Times New Roman" w:eastAsia="Calibri" w:hAnsi="Times New Roman" w:cs="Times New Roman"/>
          <w:b/>
          <w:sz w:val="28"/>
          <w:szCs w:val="28"/>
          <w:lang w:eastAsia="en-US"/>
        </w:rPr>
      </w:pPr>
    </w:p>
    <w:p w:rsidR="00DE4403" w:rsidRDefault="00DE4403" w:rsidP="00DE4403">
      <w:pPr>
        <w:spacing w:after="0" w:line="240" w:lineRule="auto"/>
        <w:rPr>
          <w:rFonts w:ascii="Times New Roman" w:hAnsi="Times New Roman"/>
          <w:b/>
          <w:sz w:val="28"/>
          <w:szCs w:val="28"/>
        </w:rPr>
        <w:sectPr w:rsidR="00DE4403" w:rsidSect="00DE4403">
          <w:pgSz w:w="11906" w:h="16838"/>
          <w:pgMar w:top="1134" w:right="850" w:bottom="1134" w:left="1701" w:header="708" w:footer="708" w:gutter="0"/>
          <w:cols w:space="708"/>
          <w:docGrid w:linePitch="360"/>
        </w:sectPr>
      </w:pPr>
    </w:p>
    <w:p w:rsidR="00827C66" w:rsidRPr="00827C66" w:rsidRDefault="00827C66" w:rsidP="00827C66">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Arial"/>
          <w:b/>
          <w:sz w:val="24"/>
          <w:szCs w:val="24"/>
        </w:rPr>
      </w:pPr>
      <w:r w:rsidRPr="00827C66">
        <w:rPr>
          <w:rFonts w:ascii="Times New Roman" w:eastAsia="Times New Roman" w:hAnsi="Times New Roman" w:cs="Arial"/>
          <w:b/>
          <w:sz w:val="24"/>
          <w:szCs w:val="24"/>
        </w:rPr>
        <w:lastRenderedPageBreak/>
        <w:t>Приложение №1</w:t>
      </w:r>
    </w:p>
    <w:p w:rsidR="00827C66" w:rsidRPr="00827C66" w:rsidRDefault="00827C66" w:rsidP="00827C6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Arial"/>
          <w:b/>
          <w:sz w:val="24"/>
          <w:szCs w:val="24"/>
        </w:rPr>
      </w:pPr>
      <w:r w:rsidRPr="00827C66">
        <w:rPr>
          <w:rFonts w:ascii="Times New Roman" w:eastAsia="Times New Roman" w:hAnsi="Times New Roman" w:cs="Arial"/>
          <w:b/>
          <w:sz w:val="24"/>
          <w:szCs w:val="24"/>
        </w:rPr>
        <w:t>Режим дня в дошкольных группах</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6"/>
        <w:gridCol w:w="1418"/>
        <w:gridCol w:w="1417"/>
        <w:gridCol w:w="1276"/>
        <w:gridCol w:w="1190"/>
      </w:tblGrid>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b/>
                <w:bCs/>
                <w:sz w:val="24"/>
                <w:szCs w:val="24"/>
              </w:rPr>
            </w:pPr>
            <w:r w:rsidRPr="00827C66">
              <w:rPr>
                <w:rFonts w:ascii="Times New Roman" w:eastAsia="Times New Roman" w:hAnsi="Times New Roman" w:cs="Arial"/>
                <w:b/>
                <w:bCs/>
                <w:sz w:val="24"/>
                <w:szCs w:val="24"/>
              </w:rPr>
              <w:t>Содержание</w:t>
            </w:r>
          </w:p>
        </w:tc>
        <w:tc>
          <w:tcPr>
            <w:tcW w:w="1418" w:type="dxa"/>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b/>
                <w:bCs/>
                <w:sz w:val="24"/>
                <w:szCs w:val="24"/>
              </w:rPr>
            </w:pPr>
            <w:r w:rsidRPr="00827C66">
              <w:rPr>
                <w:rFonts w:ascii="Times New Roman" w:eastAsia="Times New Roman" w:hAnsi="Times New Roman" w:cs="Arial"/>
                <w:b/>
                <w:bCs/>
                <w:sz w:val="24"/>
                <w:szCs w:val="24"/>
              </w:rPr>
              <w:t>3-4 года</w:t>
            </w:r>
          </w:p>
        </w:tc>
        <w:tc>
          <w:tcPr>
            <w:tcW w:w="1417" w:type="dxa"/>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b/>
                <w:bCs/>
                <w:sz w:val="24"/>
                <w:szCs w:val="24"/>
              </w:rPr>
            </w:pPr>
            <w:r w:rsidRPr="00827C66">
              <w:rPr>
                <w:rFonts w:ascii="Times New Roman" w:eastAsia="Times New Roman" w:hAnsi="Times New Roman" w:cs="Arial"/>
                <w:b/>
                <w:bCs/>
                <w:sz w:val="24"/>
                <w:szCs w:val="24"/>
              </w:rPr>
              <w:t>4-5 лет</w:t>
            </w:r>
          </w:p>
        </w:tc>
        <w:tc>
          <w:tcPr>
            <w:tcW w:w="1276" w:type="dxa"/>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b/>
                <w:bCs/>
                <w:sz w:val="24"/>
                <w:szCs w:val="24"/>
              </w:rPr>
            </w:pPr>
            <w:r w:rsidRPr="00827C66">
              <w:rPr>
                <w:rFonts w:ascii="Times New Roman" w:eastAsia="Times New Roman" w:hAnsi="Times New Roman" w:cs="Arial"/>
                <w:b/>
                <w:bCs/>
                <w:sz w:val="24"/>
                <w:szCs w:val="24"/>
              </w:rPr>
              <w:t>5-6 лет</w:t>
            </w:r>
          </w:p>
        </w:tc>
        <w:tc>
          <w:tcPr>
            <w:tcW w:w="0" w:type="auto"/>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b/>
                <w:bCs/>
                <w:sz w:val="24"/>
                <w:szCs w:val="24"/>
              </w:rPr>
            </w:pPr>
            <w:r w:rsidRPr="00827C66">
              <w:rPr>
                <w:rFonts w:ascii="Times New Roman" w:eastAsia="Times New Roman" w:hAnsi="Times New Roman" w:cs="Arial"/>
                <w:b/>
                <w:bCs/>
                <w:sz w:val="24"/>
                <w:szCs w:val="24"/>
              </w:rPr>
              <w:t>6-7 лет</w:t>
            </w:r>
          </w:p>
        </w:tc>
      </w:tr>
      <w:tr w:rsidR="00827C66" w:rsidRPr="00827C66" w:rsidTr="00827C66">
        <w:tc>
          <w:tcPr>
            <w:tcW w:w="9427" w:type="dxa"/>
            <w:gridSpan w:val="5"/>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b/>
                <w:sz w:val="24"/>
                <w:szCs w:val="24"/>
              </w:rPr>
            </w:pPr>
            <w:r w:rsidRPr="00827C66">
              <w:rPr>
                <w:rFonts w:ascii="Times New Roman" w:eastAsia="Times New Roman" w:hAnsi="Times New Roman" w:cs="Arial"/>
                <w:b/>
                <w:sz w:val="24"/>
                <w:szCs w:val="24"/>
              </w:rPr>
              <w:t>Холодный период года</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Утренний прием детей, игры, самостоятельная деятельность, утренняя гимнастика (не менее 10 минут)</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Завтрак</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8.30-8.55</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8.30-8.55</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8.30-8.55</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8.30-8.50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Игры, подготовка к занятиям</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8.55-9.00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8.55-9.00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8.55-9.00</w:t>
            </w:r>
          </w:p>
        </w:tc>
        <w:tc>
          <w:tcPr>
            <w:tcW w:w="0" w:type="auto"/>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8.50 – 9.00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Занятия (включая гимнастику в процессе занятия - 2 минуты, перерывы между занятиями, не менее 10 минут)</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9.00-10.05</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10.20-10.35</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(вт.)</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9.00-9.50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10.10 – 10.30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(ср., пт.)</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10.20-10.40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(чт.)</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9.00-10.00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10.40-11.05 (пн.)</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10.35-11.00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(вт)</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9.00-10.50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11.30-12.00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(пн.)</w:t>
            </w:r>
          </w:p>
        </w:tc>
      </w:tr>
      <w:tr w:rsidR="00827C66" w:rsidRPr="00827C66" w:rsidTr="00827C66">
        <w:tc>
          <w:tcPr>
            <w:tcW w:w="4126" w:type="dxa"/>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Самостоятельная деятельность</w:t>
            </w:r>
          </w:p>
        </w:tc>
        <w:tc>
          <w:tcPr>
            <w:tcW w:w="1418"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9.40-10.30 (вт)</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10.05 – 10.30</w:t>
            </w:r>
          </w:p>
        </w:tc>
        <w:tc>
          <w:tcPr>
            <w:tcW w:w="1417"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9.50-10.40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10.30-10.50 (ср.)</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 – 10.40 (пт)</w:t>
            </w:r>
          </w:p>
        </w:tc>
        <w:tc>
          <w:tcPr>
            <w:tcW w:w="1276"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9.25 – 10.30 (пн.)</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9.25 – 10.25</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(вт)</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10.00-10.30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(ср., пт.)</w:t>
            </w:r>
          </w:p>
        </w:tc>
        <w:tc>
          <w:tcPr>
            <w:tcW w:w="0" w:type="auto"/>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w:t>
            </w:r>
          </w:p>
        </w:tc>
      </w:tr>
      <w:tr w:rsidR="00827C66" w:rsidRPr="00827C66" w:rsidTr="00827C66">
        <w:tc>
          <w:tcPr>
            <w:tcW w:w="4126" w:type="dxa"/>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Второй завтрак</w:t>
            </w:r>
          </w:p>
        </w:tc>
        <w:tc>
          <w:tcPr>
            <w:tcW w:w="1418"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10.30-10.40</w:t>
            </w:r>
          </w:p>
        </w:tc>
        <w:tc>
          <w:tcPr>
            <w:tcW w:w="1417"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10.40-10.50</w:t>
            </w:r>
          </w:p>
        </w:tc>
        <w:tc>
          <w:tcPr>
            <w:tcW w:w="1276"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10.30-10.40</w:t>
            </w:r>
          </w:p>
        </w:tc>
        <w:tc>
          <w:tcPr>
            <w:tcW w:w="0" w:type="auto"/>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10.10-10.20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прогулке, прогулка, возвращение с прогулки</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10.40-12.00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10.50-12.00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10.40 (45)-12.10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10.20-12.20</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(ср.)</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10.50-12.20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обеду. Обед</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12.00-12.50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12.00-12.50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12.10-12.40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12.20-12.50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 xml:space="preserve">Подготовка ко сну </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12.50-15.20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12.50-13.00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12.40-13.00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12.50-13.00</w:t>
            </w:r>
          </w:p>
        </w:tc>
      </w:tr>
      <w:tr w:rsidR="00827C66" w:rsidRPr="00827C66" w:rsidTr="00827C66">
        <w:tc>
          <w:tcPr>
            <w:tcW w:w="4126" w:type="dxa"/>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Сон. Постепенный подъем детей, оздоровительные  процедуры</w:t>
            </w:r>
          </w:p>
        </w:tc>
        <w:tc>
          <w:tcPr>
            <w:tcW w:w="1418"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7"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c>
          <w:tcPr>
            <w:tcW w:w="1276"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c>
          <w:tcPr>
            <w:tcW w:w="0" w:type="auto"/>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полднику. Уплотненный полдник</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15.30-15.50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15.40-16.00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15.30-15.50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15.30-15.50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Занятия (при необходимости)</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16.00-16.25</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Игры, самостоятельная деятельность детей, индивидуальная работа</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15.50-17.00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16.00-17.00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16.00-16.25</w:t>
            </w:r>
          </w:p>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16.25-17.00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15.50-17.00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прогулке, прогулка, самостоятельная деятельность детей, возвращение с прогулки</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303"/>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Уход домой</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r>
      <w:tr w:rsidR="00827C66" w:rsidRPr="00827C66" w:rsidTr="00827C66">
        <w:tc>
          <w:tcPr>
            <w:tcW w:w="9427" w:type="dxa"/>
            <w:gridSpan w:val="5"/>
            <w:hideMark/>
          </w:tcPr>
          <w:p w:rsidR="00827C66" w:rsidRPr="00827C66" w:rsidRDefault="00827C66" w:rsidP="00827C66">
            <w:pPr>
              <w:widowControl w:val="0"/>
              <w:autoSpaceDE w:val="0"/>
              <w:autoSpaceDN w:val="0"/>
              <w:adjustRightInd w:val="0"/>
              <w:spacing w:after="0" w:line="240" w:lineRule="auto"/>
              <w:jc w:val="both"/>
              <w:rPr>
                <w:rFonts w:ascii="Times New Roman" w:eastAsia="Times New Roman" w:hAnsi="Times New Roman" w:cs="Arial"/>
                <w:b/>
                <w:sz w:val="24"/>
                <w:szCs w:val="24"/>
              </w:rPr>
            </w:pPr>
            <w:r w:rsidRPr="00827C66">
              <w:rPr>
                <w:rFonts w:ascii="Times New Roman" w:eastAsia="Times New Roman" w:hAnsi="Times New Roman" w:cs="Arial"/>
                <w:b/>
                <w:sz w:val="24"/>
                <w:szCs w:val="24"/>
              </w:rPr>
              <w:t>Теплый период года</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Утренний прием детей, игры, самостоятельная деятельность, утренняя гимнастика (не менее 10 минут)</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7.00-8.30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Завтрак</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8.30-9.00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8.30-9.00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Игры, самостоятельная деятельность</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9.00-9.20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9.00-9.15</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9.00-9.15</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w:t>
            </w:r>
          </w:p>
        </w:tc>
      </w:tr>
      <w:tr w:rsidR="00827C66" w:rsidRPr="00827C66" w:rsidTr="00827C66">
        <w:tc>
          <w:tcPr>
            <w:tcW w:w="4126" w:type="dxa"/>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прогулке, прогулка, занятия на прогулке, возвращение с прогулки</w:t>
            </w:r>
          </w:p>
        </w:tc>
        <w:tc>
          <w:tcPr>
            <w:tcW w:w="1418"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9.20-12.00</w:t>
            </w:r>
          </w:p>
        </w:tc>
        <w:tc>
          <w:tcPr>
            <w:tcW w:w="1417"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9.15-12.00</w:t>
            </w:r>
          </w:p>
        </w:tc>
        <w:tc>
          <w:tcPr>
            <w:tcW w:w="1276" w:type="dxa"/>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9.15-12.00</w:t>
            </w:r>
          </w:p>
        </w:tc>
        <w:tc>
          <w:tcPr>
            <w:tcW w:w="0" w:type="auto"/>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9.00-12.00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Второй завтрак</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10.30-11.00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10.30-11.00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10.30-11.00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10.30-11.00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lastRenderedPageBreak/>
              <w:t>Обед</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12.00-13.00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12.00-13.00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12.00-13.00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12.00-13.00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ко сну, сон, постепенный подъем детей, закаливающие процедуры</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13.00-15.30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Уплотненный полдник</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15.30-16.00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15.30-16.00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15.30-16.00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15.30-16.00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Игры, самостоятельная деятельность детей</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16.00-17.00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16.00-17.00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16.00-17.00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16.00-17.00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Подготовка к прогулке, прогулка, самостоятельная деятельность детей</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17.00-19.00</w:t>
            </w:r>
          </w:p>
        </w:tc>
      </w:tr>
      <w:tr w:rsidR="00827C66" w:rsidRPr="00827C66" w:rsidTr="00827C66">
        <w:tc>
          <w:tcPr>
            <w:tcW w:w="4126" w:type="dxa"/>
            <w:hideMark/>
          </w:tcPr>
          <w:p w:rsidR="00827C66" w:rsidRPr="00827C66" w:rsidRDefault="00827C66" w:rsidP="00827C66">
            <w:pPr>
              <w:widowControl w:val="0"/>
              <w:autoSpaceDE w:val="0"/>
              <w:autoSpaceDN w:val="0"/>
              <w:adjustRightInd w:val="0"/>
              <w:spacing w:after="0" w:line="240" w:lineRule="auto"/>
              <w:ind w:right="149"/>
              <w:jc w:val="both"/>
              <w:rPr>
                <w:rFonts w:ascii="Times New Roman" w:eastAsia="Times New Roman" w:hAnsi="Times New Roman" w:cs="Arial"/>
                <w:sz w:val="24"/>
                <w:szCs w:val="24"/>
              </w:rPr>
            </w:pPr>
            <w:r w:rsidRPr="00827C66">
              <w:rPr>
                <w:rFonts w:ascii="Times New Roman" w:eastAsia="Times New Roman" w:hAnsi="Times New Roman" w:cs="Arial"/>
                <w:sz w:val="24"/>
                <w:szCs w:val="24"/>
              </w:rPr>
              <w:t>Уход домой</w:t>
            </w:r>
          </w:p>
        </w:tc>
        <w:tc>
          <w:tcPr>
            <w:tcW w:w="1418"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1417"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1276" w:type="dxa"/>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c>
          <w:tcPr>
            <w:tcW w:w="0" w:type="auto"/>
            <w:hideMark/>
          </w:tcPr>
          <w:p w:rsidR="00827C66" w:rsidRPr="00827C66" w:rsidRDefault="00827C66" w:rsidP="00827C6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827C66">
              <w:rPr>
                <w:rFonts w:ascii="Times New Roman" w:eastAsia="Times New Roman" w:hAnsi="Times New Roman" w:cs="Arial"/>
                <w:sz w:val="24"/>
                <w:szCs w:val="24"/>
              </w:rPr>
              <w:t>до 19.00</w:t>
            </w:r>
          </w:p>
        </w:tc>
      </w:tr>
    </w:tbl>
    <w:p w:rsidR="00827C66" w:rsidRPr="00827C66" w:rsidRDefault="00827C66" w:rsidP="00827C66">
      <w:pPr>
        <w:widowControl w:val="0"/>
        <w:shd w:val="clear" w:color="auto" w:fill="FFFFFF"/>
        <w:autoSpaceDE w:val="0"/>
        <w:autoSpaceDN w:val="0"/>
        <w:adjustRightInd w:val="0"/>
        <w:spacing w:after="0" w:line="240" w:lineRule="auto"/>
        <w:jc w:val="both"/>
        <w:rPr>
          <w:rFonts w:ascii="Times New Roman" w:eastAsia="Times New Roman" w:hAnsi="Times New Roman" w:cs="Arial"/>
          <w:b/>
          <w:sz w:val="24"/>
          <w:szCs w:val="24"/>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27C66" w:rsidRPr="00827C66" w:rsidRDefault="00827C66" w:rsidP="00827C66">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rPr>
        <w:sectPr w:rsidR="00827C66" w:rsidRPr="00827C66" w:rsidSect="00827C66">
          <w:headerReference w:type="default" r:id="rId42"/>
          <w:footerReference w:type="default" r:id="rId43"/>
          <w:pgSz w:w="11906" w:h="16838"/>
          <w:pgMar w:top="1134" w:right="850" w:bottom="1134" w:left="1701" w:header="454" w:footer="454" w:gutter="0"/>
          <w:cols w:space="708"/>
          <w:titlePg/>
          <w:docGrid w:linePitch="360"/>
        </w:sectPr>
      </w:pPr>
    </w:p>
    <w:p w:rsidR="00E03B48" w:rsidRDefault="00E03B48" w:rsidP="00E03B48">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rsidR="00827C66" w:rsidRPr="00827C66" w:rsidRDefault="00827C66" w:rsidP="00827C6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Распределение занятий</w:t>
      </w:r>
    </w:p>
    <w:p w:rsidR="00827C66" w:rsidRPr="00827C66" w:rsidRDefault="00827C66" w:rsidP="00827C66">
      <w:pPr>
        <w:shd w:val="clear" w:color="auto" w:fill="FFFFFF"/>
        <w:spacing w:after="0" w:line="240" w:lineRule="auto"/>
        <w:jc w:val="center"/>
        <w:rPr>
          <w:rFonts w:ascii="Times New Roman" w:eastAsia="Times New Roman" w:hAnsi="Times New Roman" w:cs="Times New Roman"/>
          <w:b/>
          <w:spacing w:val="-28"/>
          <w:sz w:val="24"/>
          <w:szCs w:val="24"/>
        </w:rPr>
      </w:pPr>
      <w:r w:rsidRPr="00827C66">
        <w:rPr>
          <w:rFonts w:ascii="Times New Roman" w:eastAsia="Times New Roman" w:hAnsi="Times New Roman" w:cs="Times New Roman"/>
          <w:b/>
          <w:spacing w:val="-28"/>
          <w:sz w:val="24"/>
          <w:szCs w:val="24"/>
        </w:rPr>
        <w:t xml:space="preserve">                    на     2023- 2024  учебный   год</w:t>
      </w: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827C66" w:rsidRPr="00827C66" w:rsidTr="00827C66">
        <w:tc>
          <w:tcPr>
            <w:tcW w:w="1560" w:type="dxa"/>
            <w:vMerge w:val="restart"/>
            <w:tcBorders>
              <w:tr2bl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Дни недели</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Группа</w:t>
            </w:r>
          </w:p>
        </w:tc>
        <w:tc>
          <w:tcPr>
            <w:tcW w:w="484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Группа раннего возраста</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(общеразвивающей направленности)</w:t>
            </w:r>
          </w:p>
        </w:tc>
        <w:tc>
          <w:tcPr>
            <w:tcW w:w="436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Младшая   группа</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(общеразвивающей направленности)</w:t>
            </w:r>
          </w:p>
        </w:tc>
        <w:tc>
          <w:tcPr>
            <w:tcW w:w="4570"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Средняя разновозрастная  группа </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(общеразвивающей направленности)</w:t>
            </w:r>
          </w:p>
        </w:tc>
      </w:tr>
      <w:tr w:rsidR="00827C66" w:rsidRPr="00827C66" w:rsidTr="00827C66">
        <w:tc>
          <w:tcPr>
            <w:tcW w:w="1560" w:type="dxa"/>
            <w:vMerge/>
          </w:tcPr>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r>
      <w:tr w:rsidR="00827C66" w:rsidRPr="00827C66" w:rsidTr="00827C66">
        <w:trPr>
          <w:trHeight w:val="518"/>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 – 9.10</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9.20- 9.30</w:t>
            </w:r>
            <w:r w:rsidRPr="00827C66">
              <w:rPr>
                <w:rFonts w:ascii="Times New Roman" w:eastAsia="Times New Roman" w:hAnsi="Times New Roman" w:cs="Times New Roman"/>
                <w:sz w:val="14"/>
                <w:szCs w:val="14"/>
                <w:lang w:val="en-US"/>
              </w:rPr>
              <w:t xml:space="preserve"> (I)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9.40-9.50</w:t>
            </w:r>
            <w:r w:rsidRPr="00827C66">
              <w:rPr>
                <w:rFonts w:ascii="Times New Roman" w:eastAsia="Times New Roman" w:hAnsi="Times New Roman" w:cs="Times New Roman"/>
                <w:sz w:val="14"/>
                <w:szCs w:val="14"/>
                <w:lang w:val="en-US"/>
              </w:rPr>
              <w:t xml:space="preserve"> (II)</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 – 9.15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9.25- 9.40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9.50-10.05</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9.30-9.50 </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tc>
      </w:tr>
      <w:tr w:rsidR="00827C66" w:rsidRPr="00827C66" w:rsidTr="00827C66">
        <w:trPr>
          <w:trHeight w:val="712"/>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9.00-9.10</w:t>
            </w:r>
            <w:r w:rsidRPr="00827C66">
              <w:rPr>
                <w:rFonts w:ascii="Times New Roman" w:eastAsia="Times New Roman" w:hAnsi="Times New Roman" w:cs="Times New Roman"/>
                <w:sz w:val="14"/>
                <w:szCs w:val="14"/>
                <w:lang w:val="en-US"/>
              </w:rPr>
              <w:t xml:space="preserve"> (I)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9.20-9.30</w:t>
            </w:r>
            <w:r w:rsidRPr="00827C66">
              <w:rPr>
                <w:rFonts w:ascii="Times New Roman" w:eastAsia="Times New Roman" w:hAnsi="Times New Roman" w:cs="Times New Roman"/>
                <w:sz w:val="14"/>
                <w:szCs w:val="14"/>
                <w:lang w:val="en-US"/>
              </w:rPr>
              <w:t xml:space="preserve">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9.40-9.50</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9.00-9.15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9.25-9.40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10.20-10.35</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9.30-9.50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 (зал)</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tc>
      </w:tr>
      <w:tr w:rsidR="00827C66" w:rsidRPr="00827C66" w:rsidTr="00827C66">
        <w:trPr>
          <w:trHeight w:val="753"/>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С</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9.20-9.30</w:t>
            </w:r>
            <w:r w:rsidRPr="00827C66">
              <w:rPr>
                <w:rFonts w:ascii="Times New Roman" w:eastAsia="Times New Roman" w:hAnsi="Times New Roman" w:cs="Times New Roman"/>
                <w:sz w:val="14"/>
                <w:szCs w:val="14"/>
                <w:lang w:val="en-US"/>
              </w:rPr>
              <w:t xml:space="preserve">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9.40-9.50</w:t>
            </w:r>
            <w:r w:rsidRPr="00827C66">
              <w:rPr>
                <w:rFonts w:ascii="Times New Roman" w:eastAsia="Times New Roman" w:hAnsi="Times New Roman" w:cs="Times New Roman"/>
                <w:sz w:val="14"/>
                <w:szCs w:val="14"/>
                <w:lang w:val="en-US"/>
              </w:rPr>
              <w:t xml:space="preserve"> </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сенсорных</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и математических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9.25-.9.40</w:t>
            </w:r>
            <w:r w:rsidRPr="00827C66">
              <w:rPr>
                <w:rFonts w:ascii="Times New Roman" w:eastAsia="Times New Roman" w:hAnsi="Times New Roman" w:cs="Times New Roman"/>
                <w:sz w:val="14"/>
                <w:szCs w:val="14"/>
                <w:lang w:val="en-US"/>
              </w:rPr>
              <w:t xml:space="preserve"> (I)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9.50-10.05</w:t>
            </w:r>
            <w:r w:rsidRPr="00827C66">
              <w:rPr>
                <w:rFonts w:ascii="Times New Roman" w:eastAsia="Times New Roman" w:hAnsi="Times New Roman" w:cs="Times New Roman"/>
                <w:sz w:val="14"/>
                <w:szCs w:val="14"/>
                <w:lang w:val="en-US"/>
              </w:rPr>
              <w:t xml:space="preserve"> (II)</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 </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Формирование сенсорных и математических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представлений</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 xml:space="preserve">9.00-9.20  </w:t>
            </w:r>
            <w:r w:rsidRPr="00827C66">
              <w:rPr>
                <w:rFonts w:ascii="Times New Roman" w:eastAsia="Times New Roman" w:hAnsi="Times New Roman" w:cs="Times New Roman"/>
                <w:sz w:val="14"/>
                <w:szCs w:val="14"/>
                <w:lang w:val="en-US"/>
              </w:rPr>
              <w:t>(I)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 xml:space="preserve">9.30-9.50 </w:t>
            </w:r>
            <w:r w:rsidRPr="00827C66">
              <w:rPr>
                <w:rFonts w:ascii="Times New Roman" w:eastAsia="Times New Roman" w:hAnsi="Times New Roman" w:cs="Times New Roman"/>
                <w:sz w:val="14"/>
                <w:szCs w:val="14"/>
                <w:lang w:val="en-US"/>
              </w:rPr>
              <w:t xml:space="preserve">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10.10-10.30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 (зал)</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r>
      <w:tr w:rsidR="00827C66" w:rsidRPr="00827C66" w:rsidTr="00827C66">
        <w:trPr>
          <w:trHeight w:val="920"/>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9.20-9.30</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9.25-9.40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 xml:space="preserve"> п)</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9.50-10.05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 xml:space="preserve"> п)</w:t>
            </w:r>
          </w:p>
        </w:tc>
        <w:tc>
          <w:tcPr>
            <w:tcW w:w="1586"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Музыкальная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9.00-9.20</w:t>
            </w:r>
            <w:r w:rsidRPr="00827C66">
              <w:rPr>
                <w:rFonts w:ascii="Times New Roman" w:eastAsia="Times New Roman" w:hAnsi="Times New Roman" w:cs="Times New Roman"/>
                <w:sz w:val="14"/>
                <w:szCs w:val="14"/>
                <w:lang w:val="en-US"/>
              </w:rPr>
              <w:t xml:space="preserve"> (I)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9.30-9.50</w:t>
            </w:r>
            <w:r w:rsidRPr="00827C66">
              <w:rPr>
                <w:rFonts w:ascii="Times New Roman" w:eastAsia="Times New Roman" w:hAnsi="Times New Roman" w:cs="Times New Roman"/>
                <w:sz w:val="14"/>
                <w:szCs w:val="14"/>
                <w:lang w:val="en-US"/>
              </w:rPr>
              <w:t xml:space="preserve">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10.20-10.40</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Музыкальная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Лепка/аппликация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r>
      <w:tr w:rsidR="00827C66" w:rsidRPr="00827C66" w:rsidTr="00827C66">
        <w:trPr>
          <w:trHeight w:val="720"/>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9.20-9.30</w:t>
            </w:r>
            <w:r w:rsidRPr="00827C66">
              <w:rPr>
                <w:rFonts w:ascii="Times New Roman" w:eastAsia="Times New Roman" w:hAnsi="Times New Roman" w:cs="Times New Roman"/>
                <w:sz w:val="14"/>
                <w:szCs w:val="14"/>
                <w:lang w:val="en-US"/>
              </w:rPr>
              <w:t xml:space="preserve"> (I)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9.40-9.50</w:t>
            </w:r>
            <w:r w:rsidRPr="00827C66">
              <w:rPr>
                <w:rFonts w:ascii="Times New Roman" w:eastAsia="Times New Roman" w:hAnsi="Times New Roman" w:cs="Times New Roman"/>
                <w:sz w:val="14"/>
                <w:szCs w:val="14"/>
                <w:lang w:val="en-US"/>
              </w:rPr>
              <w:t xml:space="preserve"> (II)</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Изобразительная </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Лепка</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9.00-9.15 (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 xml:space="preserve"> п)</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9.25-9.40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 xml:space="preserve"> п)</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11.00 – 11.15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Рисование/лепка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на прогулке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9.30-9.50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10.10-10.30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11.10 – 11.30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 -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Двигательная </w:t>
            </w: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tc>
      </w:tr>
    </w:tbl>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827C66" w:rsidRPr="00827C66" w:rsidTr="00827C66">
        <w:tc>
          <w:tcPr>
            <w:tcW w:w="1560" w:type="dxa"/>
            <w:vMerge w:val="restart"/>
            <w:tcBorders>
              <w:tr2bl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Дни недели</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Группа</w:t>
            </w:r>
          </w:p>
        </w:tc>
        <w:tc>
          <w:tcPr>
            <w:tcW w:w="484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Старшая   группа </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(общеразвивающей  направленности)</w:t>
            </w:r>
          </w:p>
        </w:tc>
        <w:tc>
          <w:tcPr>
            <w:tcW w:w="436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Старшая группа </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(компенсирующей  направленности ТНР)</w:t>
            </w:r>
          </w:p>
        </w:tc>
        <w:tc>
          <w:tcPr>
            <w:tcW w:w="4570"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 xml:space="preserve">Ресурсная  группа </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(компенсирующей направленности)</w:t>
            </w:r>
          </w:p>
        </w:tc>
      </w:tr>
      <w:tr w:rsidR="00827C66" w:rsidRPr="00827C66" w:rsidTr="00827C66">
        <w:tc>
          <w:tcPr>
            <w:tcW w:w="1560" w:type="dxa"/>
            <w:vMerge/>
          </w:tcPr>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r>
      <w:tr w:rsidR="00827C66" w:rsidRPr="00827C66" w:rsidTr="00827C66">
        <w:trPr>
          <w:trHeight w:val="880"/>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9.00-9.25</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10.40-11.05</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-исследоват.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Двигательная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(зал)</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9.35-10.00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16.35-17.00</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 -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Изобразительная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425"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10.05-10.30</w:t>
            </w: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10.40-11.05</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-исследоват. </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tc>
      </w:tr>
      <w:tr w:rsidR="00827C66" w:rsidRPr="00827C66" w:rsidTr="00827C66">
        <w:trPr>
          <w:trHeight w:val="916"/>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9.00-9.25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10.35-11.00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9.00-9.25 (</w:t>
            </w:r>
            <w:r w:rsidRPr="00827C66">
              <w:rPr>
                <w:rFonts w:ascii="Times New Roman" w:eastAsia="Times New Roman" w:hAnsi="Times New Roman" w:cs="Times New Roman"/>
                <w:sz w:val="14"/>
                <w:szCs w:val="14"/>
                <w:lang w:val="en-US"/>
              </w:rPr>
              <w:t>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9.35 – 10.00</w:t>
            </w:r>
            <w:r w:rsidRPr="00827C66">
              <w:rPr>
                <w:rFonts w:ascii="Times New Roman" w:eastAsia="Times New Roman" w:hAnsi="Times New Roman" w:cs="Times New Roman"/>
                <w:sz w:val="14"/>
                <w:szCs w:val="14"/>
                <w:lang w:val="en-US"/>
              </w:rPr>
              <w:t xml:space="preserve">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15.50-16.15</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10.00-10.25</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10.40-11.05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tc>
      </w:tr>
      <w:tr w:rsidR="00827C66" w:rsidRPr="00827C66" w:rsidTr="00827C66">
        <w:trPr>
          <w:trHeight w:val="918"/>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С</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 – 9.25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9.35 – 10.00</w:t>
            </w: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16.00-16.25 </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Лепка/аппликация</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 xml:space="preserve">9.00-9.25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9.40-10.05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10.15-10.40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Речевая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Конструктивная </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10.00 – 10.25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10.40-11.05</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Аппликация/Лепка</w:t>
            </w:r>
          </w:p>
        </w:tc>
      </w:tr>
      <w:tr w:rsidR="00827C66" w:rsidRPr="00827C66" w:rsidTr="00827C66">
        <w:trPr>
          <w:trHeight w:val="1190"/>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9.00-9.25  (</w:t>
            </w:r>
            <w:r w:rsidRPr="00827C66">
              <w:rPr>
                <w:rFonts w:ascii="Times New Roman" w:eastAsia="Times New Roman" w:hAnsi="Times New Roman" w:cs="Times New Roman"/>
                <w:sz w:val="14"/>
                <w:szCs w:val="14"/>
                <w:lang w:val="en-US"/>
              </w:rPr>
              <w:t xml:space="preserve">I </w:t>
            </w:r>
            <w:r w:rsidRPr="00827C66">
              <w:rPr>
                <w:rFonts w:ascii="Times New Roman" w:eastAsia="Times New Roman" w:hAnsi="Times New Roman" w:cs="Times New Roman"/>
                <w:sz w:val="14"/>
                <w:szCs w:val="14"/>
              </w:rPr>
              <w:t>п)</w:t>
            </w:r>
            <w:r w:rsidRPr="00827C66">
              <w:rPr>
                <w:rFonts w:ascii="Times New Roman" w:eastAsia="Times New Roman" w:hAnsi="Times New Roman" w:cs="Times New Roman"/>
                <w:sz w:val="14"/>
                <w:szCs w:val="14"/>
                <w:lang w:val="en-US"/>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9.35-10.00</w:t>
            </w:r>
            <w:r w:rsidRPr="00827C66">
              <w:rPr>
                <w:rFonts w:ascii="Times New Roman" w:eastAsia="Times New Roman" w:hAnsi="Times New Roman" w:cs="Times New Roman"/>
                <w:sz w:val="14"/>
                <w:szCs w:val="14"/>
                <w:lang w:val="en-US"/>
              </w:rPr>
              <w:t xml:space="preserve"> </w:t>
            </w:r>
            <w:r w:rsidRPr="00827C66">
              <w:rPr>
                <w:rFonts w:ascii="Times New Roman" w:eastAsia="Times New Roman" w:hAnsi="Times New Roman" w:cs="Times New Roman"/>
                <w:sz w:val="14"/>
                <w:szCs w:val="14"/>
              </w:rPr>
              <w:t>(</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 xml:space="preserve"> п)</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10.10-10.35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11.00-11.25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Обучение грамоте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9.00-9.25 (</w:t>
            </w:r>
            <w:r w:rsidRPr="00827C66">
              <w:rPr>
                <w:rFonts w:ascii="Times New Roman" w:eastAsia="Times New Roman" w:hAnsi="Times New Roman" w:cs="Times New Roman"/>
                <w:sz w:val="14"/>
                <w:szCs w:val="14"/>
                <w:lang w:val="en-US"/>
              </w:rPr>
              <w:t>I)</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lang w:val="en-US"/>
              </w:rPr>
              <w:t>10.30-10.55 (II)</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9.40- 10.05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16.00-16.25</w:t>
            </w:r>
          </w:p>
        </w:tc>
        <w:tc>
          <w:tcPr>
            <w:tcW w:w="1586"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Изобразительная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Аппликация/Лепка</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10.00 – 10.25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10.35 -11.00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11.35-12.00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Двигательная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tc>
      </w:tr>
      <w:tr w:rsidR="00827C66" w:rsidRPr="00827C66" w:rsidTr="00827C66">
        <w:trPr>
          <w:trHeight w:val="412"/>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9.35-10.00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9.00-9.25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9.35-10.00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10.35-11.00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10.05-10.30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w:t>
            </w:r>
            <w:r w:rsidRPr="00827C66">
              <w:rPr>
                <w:rFonts w:ascii="Times New Roman" w:eastAsia="Times New Roman" w:hAnsi="Times New Roman" w:cs="Times New Roman"/>
                <w:sz w:val="14"/>
                <w:szCs w:val="14"/>
                <w:lang w:val="en-US"/>
              </w:rPr>
              <w:t>40</w:t>
            </w:r>
            <w:r w:rsidRPr="00827C66">
              <w:rPr>
                <w:rFonts w:ascii="Times New Roman" w:eastAsia="Times New Roman" w:hAnsi="Times New Roman" w:cs="Times New Roman"/>
                <w:sz w:val="14"/>
                <w:szCs w:val="14"/>
              </w:rPr>
              <w:t>-11.05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 – исследоват.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tc>
      </w:tr>
    </w:tbl>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p w:rsidR="00827C66" w:rsidRPr="00827C66" w:rsidRDefault="00827C66" w:rsidP="00827C66">
      <w:pPr>
        <w:shd w:val="clear" w:color="auto" w:fill="FFFFFF"/>
        <w:spacing w:after="0" w:line="240" w:lineRule="auto"/>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827C66" w:rsidRPr="00827C66" w:rsidTr="00827C66">
        <w:tc>
          <w:tcPr>
            <w:tcW w:w="1560" w:type="dxa"/>
            <w:vMerge w:val="restart"/>
            <w:tcBorders>
              <w:tr2bl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Дни недели</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p>
          <w:p w:rsidR="00827C66" w:rsidRPr="00827C66" w:rsidRDefault="00827C66" w:rsidP="00827C66">
            <w:pPr>
              <w:spacing w:after="0" w:line="240" w:lineRule="auto"/>
              <w:jc w:val="center"/>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Группа</w:t>
            </w:r>
          </w:p>
        </w:tc>
        <w:tc>
          <w:tcPr>
            <w:tcW w:w="484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Подготовительная группа</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(компенсирующей направленности ТНР)</w:t>
            </w:r>
          </w:p>
        </w:tc>
        <w:tc>
          <w:tcPr>
            <w:tcW w:w="4363"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Подготовительная группа А</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(комбинированной  направленности)</w:t>
            </w:r>
          </w:p>
        </w:tc>
        <w:tc>
          <w:tcPr>
            <w:tcW w:w="4570" w:type="dxa"/>
            <w:gridSpan w:val="3"/>
          </w:tcPr>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Подготовительная группа Б</w:t>
            </w:r>
          </w:p>
          <w:p w:rsidR="00827C66" w:rsidRPr="00827C66" w:rsidRDefault="00827C66" w:rsidP="00827C66">
            <w:pPr>
              <w:spacing w:after="0" w:line="240" w:lineRule="auto"/>
              <w:ind w:right="-730"/>
              <w:jc w:val="center"/>
              <w:rPr>
                <w:rFonts w:ascii="Times New Roman" w:eastAsia="Times New Roman" w:hAnsi="Times New Roman" w:cs="Times New Roman"/>
                <w:b/>
                <w:i/>
                <w:sz w:val="14"/>
                <w:szCs w:val="14"/>
              </w:rPr>
            </w:pPr>
            <w:r w:rsidRPr="00827C66">
              <w:rPr>
                <w:rFonts w:ascii="Times New Roman" w:eastAsia="Times New Roman" w:hAnsi="Times New Roman" w:cs="Times New Roman"/>
                <w:b/>
                <w:i/>
                <w:sz w:val="14"/>
                <w:szCs w:val="14"/>
              </w:rPr>
              <w:t>(общеразвивающей направленности)</w:t>
            </w:r>
          </w:p>
        </w:tc>
      </w:tr>
      <w:tr w:rsidR="00827C66" w:rsidRPr="00827C66" w:rsidTr="00827C66">
        <w:tc>
          <w:tcPr>
            <w:tcW w:w="1560" w:type="dxa"/>
            <w:vMerge/>
          </w:tcPr>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время</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виды</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деятельности</w:t>
            </w: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Виды занятий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 игровой форме</w:t>
            </w:r>
          </w:p>
        </w:tc>
      </w:tr>
      <w:tr w:rsidR="00827C66" w:rsidRPr="00827C66" w:rsidTr="00827C66">
        <w:trPr>
          <w:trHeight w:val="1036"/>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 – 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16.00-16.30</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 -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283"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Познават.-исследоват.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tc>
        <w:tc>
          <w:tcPr>
            <w:tcW w:w="1425" w:type="dxa"/>
          </w:tcPr>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11.30-12.00</w:t>
            </w:r>
          </w:p>
          <w:p w:rsidR="00827C66" w:rsidRPr="00827C66" w:rsidRDefault="00827C66" w:rsidP="00827C66">
            <w:pPr>
              <w:spacing w:after="0" w:line="240" w:lineRule="auto"/>
              <w:rPr>
                <w:rFonts w:ascii="Times New Roman" w:eastAsia="Times New Roman" w:hAnsi="Times New Roman" w:cs="Times New Roman"/>
                <w:sz w:val="14"/>
                <w:szCs w:val="14"/>
              </w:rPr>
            </w:pPr>
          </w:p>
          <w:p w:rsidR="00827C66" w:rsidRPr="00827C66" w:rsidRDefault="00827C66" w:rsidP="00827C66">
            <w:pPr>
              <w:spacing w:after="0" w:line="240" w:lineRule="auto"/>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Познават.-исследоват.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Природа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r>
      <w:tr w:rsidR="00827C66" w:rsidRPr="00827C66" w:rsidTr="00827C66">
        <w:trPr>
          <w:trHeight w:val="916"/>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В</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п)</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16.25-16.55</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Изобразительная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Аппликация/Лепка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11.00-11.30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15.50-16.20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lang w:val="en-US"/>
              </w:rPr>
            </w:pPr>
            <w:r w:rsidRPr="00827C66">
              <w:rPr>
                <w:rFonts w:ascii="Times New Roman" w:eastAsia="Times New Roman" w:hAnsi="Times New Roman" w:cs="Times New Roman"/>
                <w:sz w:val="14"/>
                <w:szCs w:val="14"/>
              </w:rPr>
              <w:t xml:space="preserve">16.30 – 17.00 </w:t>
            </w:r>
            <w:r w:rsidRPr="00827C66">
              <w:rPr>
                <w:rFonts w:ascii="Times New Roman" w:eastAsia="Times New Roman" w:hAnsi="Times New Roman" w:cs="Times New Roman"/>
                <w:sz w:val="14"/>
                <w:szCs w:val="14"/>
                <w:lang w:val="en-US"/>
              </w:rPr>
              <w:t>(II)</w:t>
            </w: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Конструктивная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Двигательная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 – исследов.</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Обучение грамоте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Конструирование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p w:rsidR="00827C66" w:rsidRPr="00827C66" w:rsidRDefault="00827C66" w:rsidP="00827C66">
            <w:pPr>
              <w:spacing w:after="0" w:line="240" w:lineRule="auto"/>
              <w:ind w:right="-730"/>
              <w:rPr>
                <w:rFonts w:ascii="Times New Roman" w:eastAsia="Times New Roman" w:hAnsi="Times New Roman" w:cs="Times New Roman"/>
                <w:b/>
                <w:sz w:val="14"/>
                <w:szCs w:val="14"/>
              </w:rPr>
            </w:pPr>
            <w:r w:rsidRPr="00827C66">
              <w:rPr>
                <w:rFonts w:ascii="Times New Roman" w:eastAsia="Times New Roman" w:hAnsi="Times New Roman" w:cs="Times New Roman"/>
                <w:sz w:val="14"/>
                <w:szCs w:val="14"/>
              </w:rPr>
              <w:t>Формировпние алгорит..мышления</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Двигательная (зал)</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Конструктивная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Обучение грамоте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b/>
                <w:sz w:val="14"/>
                <w:szCs w:val="14"/>
              </w:rPr>
            </w:pPr>
            <w:r w:rsidRPr="00827C66">
              <w:rPr>
                <w:rFonts w:ascii="Times New Roman" w:eastAsia="Times New Roman" w:hAnsi="Times New Roman" w:cs="Times New Roman"/>
                <w:sz w:val="14"/>
                <w:szCs w:val="14"/>
              </w:rPr>
              <w:t>Конструирование</w:t>
            </w:r>
          </w:p>
        </w:tc>
      </w:tr>
      <w:tr w:rsidR="00827C66" w:rsidRPr="00827C66" w:rsidTr="00827C66">
        <w:trPr>
          <w:trHeight w:val="918"/>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С</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9.40-10.10 (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10.30-11.00 </w:t>
            </w:r>
            <w:r w:rsidRPr="00827C66">
              <w:rPr>
                <w:rFonts w:ascii="Times New Roman" w:eastAsia="Times New Roman" w:hAnsi="Times New Roman" w:cs="Times New Roman"/>
                <w:sz w:val="14"/>
                <w:szCs w:val="14"/>
                <w:lang w:val="en-US"/>
              </w:rPr>
              <w:t>(</w:t>
            </w:r>
            <w:r w:rsidRPr="00827C66">
              <w:rPr>
                <w:rFonts w:ascii="Times New Roman" w:eastAsia="Times New Roman" w:hAnsi="Times New Roman" w:cs="Times New Roman"/>
                <w:sz w:val="14"/>
                <w:szCs w:val="14"/>
              </w:rPr>
              <w:t xml:space="preserve">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Познават-исследоват</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Познавательно-исследовательская</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Аппликация/Лепка</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11.35-12.05</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15.50-16.20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16.30 – 17.00 </w:t>
            </w:r>
            <w:r w:rsidRPr="00827C66">
              <w:rPr>
                <w:rFonts w:ascii="Times New Roman" w:eastAsia="Times New Roman" w:hAnsi="Times New Roman" w:cs="Times New Roman"/>
                <w:sz w:val="14"/>
                <w:szCs w:val="14"/>
                <w:lang w:val="en-US"/>
              </w:rPr>
              <w:t>(II)</w:t>
            </w: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Познавательно-исследовательская</w:t>
            </w:r>
          </w:p>
          <w:p w:rsidR="00827C66" w:rsidRPr="00827C66" w:rsidRDefault="00827C66" w:rsidP="00827C66">
            <w:pPr>
              <w:spacing w:after="0" w:line="240" w:lineRule="auto"/>
              <w:ind w:right="-730"/>
              <w:rPr>
                <w:rFonts w:ascii="Times New Roman" w:eastAsia="Times New Roman" w:hAnsi="Times New Roman" w:cs="Times New Roman"/>
                <w:b/>
                <w:i/>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Познават-исследовательская</w:t>
            </w: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Аппликация/Лепка</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алгорит. мышления</w:t>
            </w:r>
          </w:p>
        </w:tc>
      </w:tr>
      <w:tr w:rsidR="00827C66" w:rsidRPr="00827C66" w:rsidTr="00827C66">
        <w:trPr>
          <w:trHeight w:val="1190"/>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 – 10.10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tc>
        <w:tc>
          <w:tcPr>
            <w:tcW w:w="1283" w:type="dxa"/>
            <w:tcBorders>
              <w:bottom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586" w:type="dxa"/>
            <w:tcBorders>
              <w:bottom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Речевая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 -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tc>
        <w:tc>
          <w:tcPr>
            <w:tcW w:w="1425" w:type="dxa"/>
            <w:tcBorders>
              <w:bottom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Borders>
              <w:bottom w:val="single" w:sz="4" w:space="0" w:color="auto"/>
            </w:tcBorders>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Речевая   </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Познавательно -  исследовательская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Развитие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Формирование математических представлений</w:t>
            </w:r>
          </w:p>
        </w:tc>
      </w:tr>
      <w:tr w:rsidR="00827C66" w:rsidRPr="00827C66" w:rsidTr="00827C66">
        <w:trPr>
          <w:trHeight w:val="412"/>
        </w:trPr>
        <w:tc>
          <w:tcPr>
            <w:tcW w:w="1560"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w:t>
            </w:r>
          </w:p>
        </w:tc>
        <w:tc>
          <w:tcPr>
            <w:tcW w:w="127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 (</w:t>
            </w:r>
            <w:r w:rsidRPr="00827C66">
              <w:rPr>
                <w:rFonts w:ascii="Times New Roman" w:eastAsia="Times New Roman" w:hAnsi="Times New Roman" w:cs="Times New Roman"/>
                <w:sz w:val="14"/>
                <w:szCs w:val="14"/>
                <w:lang w:val="en-US"/>
              </w:rPr>
              <w:t>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10.20 – 10.50 ( </w:t>
            </w:r>
            <w:r w:rsidRPr="00827C66">
              <w:rPr>
                <w:rFonts w:ascii="Times New Roman" w:eastAsia="Times New Roman" w:hAnsi="Times New Roman" w:cs="Times New Roman"/>
                <w:sz w:val="14"/>
                <w:szCs w:val="14"/>
                <w:lang w:val="en-US"/>
              </w:rPr>
              <w:t>II</w:t>
            </w:r>
            <w:r w:rsidRPr="00827C66">
              <w:rPr>
                <w:rFonts w:ascii="Times New Roman" w:eastAsia="Times New Roman" w:hAnsi="Times New Roman" w:cs="Times New Roman"/>
                <w:sz w:val="14"/>
                <w:szCs w:val="14"/>
              </w:rPr>
              <w:t>)</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11.40-12.10</w:t>
            </w:r>
          </w:p>
        </w:tc>
        <w:tc>
          <w:tcPr>
            <w:tcW w:w="184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Речевая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 xml:space="preserve"> </w:t>
            </w: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 (прогулка)</w:t>
            </w:r>
          </w:p>
        </w:tc>
        <w:tc>
          <w:tcPr>
            <w:tcW w:w="172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КРР по развитию речи</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ЧДА (прогулка)</w:t>
            </w:r>
          </w:p>
        </w:tc>
        <w:tc>
          <w:tcPr>
            <w:tcW w:w="1283"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10.40-11.10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586"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 – исследовательская   (м</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Музыкальная</w:t>
            </w:r>
          </w:p>
        </w:tc>
        <w:tc>
          <w:tcPr>
            <w:tcW w:w="149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Рисование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b/>
                <w:sz w:val="14"/>
                <w:szCs w:val="14"/>
              </w:rPr>
            </w:pPr>
            <w:r w:rsidRPr="00827C66">
              <w:rPr>
                <w:rFonts w:ascii="Times New Roman" w:eastAsia="Times New Roman" w:hAnsi="Times New Roman" w:cs="Times New Roman"/>
                <w:sz w:val="14"/>
                <w:szCs w:val="14"/>
              </w:rPr>
              <w:t>Музыкальное</w:t>
            </w:r>
          </w:p>
        </w:tc>
        <w:tc>
          <w:tcPr>
            <w:tcW w:w="1425"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9.00-9.30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9.40-10.10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10.20-10.50</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701"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Познават. – исследовательская   (м</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Двигательная (зал)</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Изобразительная</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p>
        </w:tc>
        <w:tc>
          <w:tcPr>
            <w:tcW w:w="1444" w:type="dxa"/>
          </w:tcPr>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Окружающий мир</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sz w:val="14"/>
                <w:szCs w:val="14"/>
              </w:rPr>
            </w:pPr>
            <w:r w:rsidRPr="00827C66">
              <w:rPr>
                <w:rFonts w:ascii="Times New Roman" w:eastAsia="Times New Roman" w:hAnsi="Times New Roman" w:cs="Times New Roman"/>
                <w:sz w:val="14"/>
                <w:szCs w:val="14"/>
              </w:rPr>
              <w:t>Физкультурное</w:t>
            </w:r>
          </w:p>
          <w:p w:rsidR="00827C66" w:rsidRPr="00827C66" w:rsidRDefault="00827C66" w:rsidP="00827C66">
            <w:pPr>
              <w:spacing w:after="0" w:line="240" w:lineRule="auto"/>
              <w:ind w:right="-730"/>
              <w:rPr>
                <w:rFonts w:ascii="Times New Roman" w:eastAsia="Times New Roman" w:hAnsi="Times New Roman" w:cs="Times New Roman"/>
                <w:sz w:val="14"/>
                <w:szCs w:val="14"/>
              </w:rPr>
            </w:pPr>
          </w:p>
          <w:p w:rsidR="00827C66" w:rsidRPr="00827C66" w:rsidRDefault="00827C66" w:rsidP="00827C66">
            <w:pPr>
              <w:spacing w:after="0" w:line="240" w:lineRule="auto"/>
              <w:ind w:right="-730"/>
              <w:rPr>
                <w:rFonts w:ascii="Times New Roman" w:eastAsia="Times New Roman" w:hAnsi="Times New Roman" w:cs="Times New Roman"/>
                <w:b/>
                <w:sz w:val="14"/>
                <w:szCs w:val="14"/>
              </w:rPr>
            </w:pPr>
            <w:r w:rsidRPr="00827C66">
              <w:rPr>
                <w:rFonts w:ascii="Times New Roman" w:eastAsia="Times New Roman" w:hAnsi="Times New Roman" w:cs="Times New Roman"/>
                <w:sz w:val="14"/>
                <w:szCs w:val="14"/>
              </w:rPr>
              <w:t>Рисование</w:t>
            </w:r>
          </w:p>
        </w:tc>
      </w:tr>
    </w:tbl>
    <w:p w:rsidR="00827C66" w:rsidRPr="00827C66" w:rsidRDefault="00827C66" w:rsidP="00827C66">
      <w:pPr>
        <w:spacing w:after="0" w:line="240" w:lineRule="auto"/>
        <w:ind w:right="-730"/>
        <w:rPr>
          <w:rFonts w:ascii="Times New Roman" w:eastAsia="Times New Roman" w:hAnsi="Times New Roman" w:cs="Times New Roman"/>
          <w:sz w:val="28"/>
          <w:szCs w:val="28"/>
        </w:rPr>
      </w:pPr>
    </w:p>
    <w:p w:rsidR="00827C66" w:rsidRPr="00827C66" w:rsidRDefault="00827C66" w:rsidP="00827C66">
      <w:pPr>
        <w:spacing w:after="0" w:line="240" w:lineRule="auto"/>
        <w:ind w:right="-730"/>
        <w:rPr>
          <w:rFonts w:ascii="Times New Roman" w:eastAsia="Times New Roman" w:hAnsi="Times New Roman" w:cs="Times New Roman"/>
          <w:sz w:val="28"/>
          <w:szCs w:val="28"/>
        </w:rPr>
      </w:pPr>
    </w:p>
    <w:p w:rsidR="00827C66" w:rsidRPr="00827C66" w:rsidRDefault="00827C66" w:rsidP="00827C66">
      <w:pPr>
        <w:spacing w:after="0" w:line="240" w:lineRule="auto"/>
        <w:ind w:right="-730"/>
        <w:rPr>
          <w:rFonts w:ascii="Times New Roman" w:eastAsia="Times New Roman" w:hAnsi="Times New Roman" w:cs="Times New Roman"/>
          <w:sz w:val="28"/>
          <w:szCs w:val="28"/>
        </w:rPr>
      </w:pPr>
    </w:p>
    <w:p w:rsidR="00827C66" w:rsidRPr="00827C66" w:rsidRDefault="00827C66" w:rsidP="00827C66">
      <w:pPr>
        <w:spacing w:after="0" w:line="240" w:lineRule="auto"/>
        <w:ind w:right="-730"/>
        <w:rPr>
          <w:rFonts w:ascii="Times New Roman" w:eastAsia="Times New Roman" w:hAnsi="Times New Roman" w:cs="Times New Roman"/>
          <w:sz w:val="28"/>
          <w:szCs w:val="28"/>
        </w:rPr>
      </w:pPr>
    </w:p>
    <w:p w:rsidR="00827C66" w:rsidRPr="00827C66" w:rsidRDefault="00827C66" w:rsidP="00827C66">
      <w:pPr>
        <w:spacing w:after="0" w:line="240" w:lineRule="auto"/>
        <w:ind w:right="-730"/>
        <w:rPr>
          <w:rFonts w:ascii="Times New Roman" w:eastAsia="Times New Roman" w:hAnsi="Times New Roman" w:cs="Times New Roman"/>
          <w:sz w:val="28"/>
          <w:szCs w:val="28"/>
        </w:rPr>
      </w:pPr>
    </w:p>
    <w:p w:rsidR="00827C66" w:rsidRDefault="00827C66" w:rsidP="00827C6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03B48" w:rsidRPr="00827C66" w:rsidRDefault="00E03B48" w:rsidP="00827C6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27C66" w:rsidRPr="00827C66" w:rsidRDefault="00827C66" w:rsidP="00827C66">
      <w:pPr>
        <w:widowControl w:val="0"/>
        <w:autoSpaceDE w:val="0"/>
        <w:autoSpaceDN w:val="0"/>
        <w:adjustRightInd w:val="0"/>
        <w:spacing w:after="0" w:line="240" w:lineRule="auto"/>
        <w:ind w:firstLine="720"/>
        <w:jc w:val="right"/>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Приложение 3</w:t>
      </w:r>
    </w:p>
    <w:p w:rsidR="00827C66" w:rsidRPr="00827C66" w:rsidRDefault="00827C66" w:rsidP="00827C6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rPr>
      </w:pPr>
      <w:r w:rsidRPr="00827C66">
        <w:rPr>
          <w:rFonts w:ascii="Times New Roman" w:eastAsia="Times New Roman" w:hAnsi="Times New Roman" w:cs="Arial"/>
          <w:b/>
          <w:sz w:val="24"/>
          <w:szCs w:val="24"/>
        </w:rPr>
        <w:t>Режим двигательной активности</w:t>
      </w:r>
    </w:p>
    <w:p w:rsidR="00827C66" w:rsidRPr="00827C66" w:rsidRDefault="00827C66" w:rsidP="00827C6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rPr>
      </w:pPr>
      <w:r w:rsidRPr="00827C66">
        <w:rPr>
          <w:rFonts w:ascii="Times New Roman" w:eastAsia="Times New Roman" w:hAnsi="Times New Roman" w:cs="Arial"/>
          <w:b/>
          <w:sz w:val="24"/>
          <w:szCs w:val="24"/>
        </w:rPr>
        <w:t>на 2023-2024 учебный год</w:t>
      </w:r>
    </w:p>
    <w:p w:rsidR="00827C66" w:rsidRPr="00827C66" w:rsidRDefault="00827C66" w:rsidP="00827C66">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1"/>
          <w:sz w:val="24"/>
          <w:szCs w:val="24"/>
        </w:rPr>
      </w:pPr>
    </w:p>
    <w:tbl>
      <w:tblPr>
        <w:tblW w:w="512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683"/>
        <w:gridCol w:w="2393"/>
        <w:gridCol w:w="1823"/>
        <w:gridCol w:w="1823"/>
        <w:gridCol w:w="1823"/>
        <w:gridCol w:w="2149"/>
      </w:tblGrid>
      <w:tr w:rsidR="00827C66" w:rsidRPr="00827C66" w:rsidTr="00827C66">
        <w:trPr>
          <w:trHeight w:val="968"/>
        </w:trPr>
        <w:tc>
          <w:tcPr>
            <w:tcW w:w="1081"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b/>
                <w:sz w:val="24"/>
                <w:szCs w:val="24"/>
              </w:rPr>
            </w:pPr>
          </w:p>
          <w:p w:rsidR="00827C66" w:rsidRPr="00827C66" w:rsidRDefault="00827C66" w:rsidP="00827C66">
            <w:pPr>
              <w:spacing w:after="0" w:line="240" w:lineRule="auto"/>
              <w:jc w:val="both"/>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Формы работы</w:t>
            </w:r>
          </w:p>
        </w:tc>
        <w:tc>
          <w:tcPr>
            <w:tcW w:w="564"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b/>
                <w:sz w:val="24"/>
                <w:szCs w:val="24"/>
              </w:rPr>
            </w:pPr>
          </w:p>
          <w:p w:rsidR="00827C66" w:rsidRPr="00827C66" w:rsidRDefault="00827C66" w:rsidP="00827C66">
            <w:pPr>
              <w:spacing w:after="0" w:line="240" w:lineRule="auto"/>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Кратность проведения</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Группа раннего возраста</w:t>
            </w:r>
          </w:p>
          <w:p w:rsidR="00827C66" w:rsidRPr="00827C66" w:rsidRDefault="00827C66" w:rsidP="00827C66">
            <w:pPr>
              <w:spacing w:after="0" w:line="240" w:lineRule="auto"/>
              <w:jc w:val="center"/>
              <w:rPr>
                <w:rFonts w:ascii="Times New Roman" w:eastAsia="Times New Roman" w:hAnsi="Times New Roman" w:cs="Times New Roman"/>
                <w:b/>
                <w:sz w:val="24"/>
                <w:szCs w:val="24"/>
              </w:rPr>
            </w:pPr>
          </w:p>
        </w:tc>
        <w:tc>
          <w:tcPr>
            <w:tcW w:w="611" w:type="pct"/>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Младшая группа</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Средняя группа</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Старшая группа</w:t>
            </w:r>
          </w:p>
        </w:tc>
        <w:tc>
          <w:tcPr>
            <w:tcW w:w="720" w:type="pct"/>
          </w:tcPr>
          <w:p w:rsidR="00827C66" w:rsidRPr="00827C66" w:rsidRDefault="00827C66" w:rsidP="00827C66">
            <w:pPr>
              <w:spacing w:after="0" w:line="240" w:lineRule="auto"/>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Подготовительная группа</w:t>
            </w:r>
          </w:p>
        </w:tc>
      </w:tr>
      <w:tr w:rsidR="00827C66" w:rsidRPr="00827C66" w:rsidTr="00827C66">
        <w:trPr>
          <w:trHeight w:val="740"/>
        </w:trPr>
        <w:tc>
          <w:tcPr>
            <w:tcW w:w="1081"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НОД по реализации образовательной области «Физическое развитие» (спортивный зал)</w:t>
            </w:r>
          </w:p>
        </w:tc>
        <w:tc>
          <w:tcPr>
            <w:tcW w:w="564"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2  раза в неделю </w:t>
            </w:r>
          </w:p>
          <w:p w:rsidR="00827C66" w:rsidRPr="00827C66" w:rsidRDefault="00827C66" w:rsidP="00827C66">
            <w:pPr>
              <w:spacing w:after="0" w:line="240" w:lineRule="auto"/>
              <w:jc w:val="center"/>
              <w:rPr>
                <w:rFonts w:ascii="Times New Roman" w:eastAsia="Times New Roman" w:hAnsi="Times New Roman" w:cs="Times New Roman"/>
                <w:sz w:val="24"/>
                <w:szCs w:val="24"/>
              </w:rPr>
            </w:pPr>
          </w:p>
        </w:tc>
        <w:tc>
          <w:tcPr>
            <w:tcW w:w="802" w:type="pct"/>
            <w:shd w:val="clear" w:color="auto" w:fill="auto"/>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10 мин х2=20 мин</w:t>
            </w:r>
          </w:p>
        </w:tc>
        <w:tc>
          <w:tcPr>
            <w:tcW w:w="611" w:type="pct"/>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15 мин х 2=30 мин</w:t>
            </w:r>
          </w:p>
        </w:tc>
        <w:tc>
          <w:tcPr>
            <w:tcW w:w="611" w:type="pct"/>
          </w:tcPr>
          <w:p w:rsidR="00827C66" w:rsidRPr="00827C66" w:rsidRDefault="00827C66" w:rsidP="00827C66">
            <w:pPr>
              <w:tabs>
                <w:tab w:val="center" w:pos="2010"/>
                <w:tab w:val="left" w:pos="2970"/>
              </w:tabs>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20 мин х 2= 40 мин</w:t>
            </w:r>
          </w:p>
        </w:tc>
        <w:tc>
          <w:tcPr>
            <w:tcW w:w="611" w:type="pct"/>
          </w:tcPr>
          <w:p w:rsidR="00827C66" w:rsidRPr="00827C66" w:rsidRDefault="00827C66" w:rsidP="00827C66">
            <w:pPr>
              <w:tabs>
                <w:tab w:val="center" w:pos="2010"/>
                <w:tab w:val="left" w:pos="2970"/>
              </w:tabs>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25 мин х</w:t>
            </w:r>
            <w:r w:rsidRPr="00827C66">
              <w:rPr>
                <w:rFonts w:ascii="Times New Roman" w:eastAsia="Times New Roman" w:hAnsi="Times New Roman" w:cs="Times New Roman"/>
                <w:sz w:val="24"/>
                <w:szCs w:val="24"/>
                <w:lang w:val="en-US"/>
              </w:rPr>
              <w:t xml:space="preserve"> </w:t>
            </w:r>
            <w:r w:rsidRPr="00827C66">
              <w:rPr>
                <w:rFonts w:ascii="Times New Roman" w:eastAsia="Times New Roman" w:hAnsi="Times New Roman" w:cs="Times New Roman"/>
                <w:sz w:val="24"/>
                <w:szCs w:val="24"/>
              </w:rPr>
              <w:t>2= 50 мин</w:t>
            </w:r>
          </w:p>
        </w:tc>
        <w:tc>
          <w:tcPr>
            <w:tcW w:w="720" w:type="pct"/>
          </w:tcPr>
          <w:p w:rsidR="00827C66" w:rsidRPr="00827C66" w:rsidRDefault="00827C66" w:rsidP="00827C66">
            <w:pPr>
              <w:tabs>
                <w:tab w:val="center" w:pos="2010"/>
                <w:tab w:val="left" w:pos="2970"/>
              </w:tabs>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30 мин х</w:t>
            </w:r>
            <w:r w:rsidRPr="00827C66">
              <w:rPr>
                <w:rFonts w:ascii="Times New Roman" w:eastAsia="Times New Roman" w:hAnsi="Times New Roman" w:cs="Times New Roman"/>
                <w:sz w:val="24"/>
                <w:szCs w:val="24"/>
                <w:lang w:val="en-US"/>
              </w:rPr>
              <w:t xml:space="preserve"> </w:t>
            </w:r>
            <w:r w:rsidRPr="00827C66">
              <w:rPr>
                <w:rFonts w:ascii="Times New Roman" w:eastAsia="Times New Roman" w:hAnsi="Times New Roman" w:cs="Times New Roman"/>
                <w:sz w:val="24"/>
                <w:szCs w:val="24"/>
              </w:rPr>
              <w:t>2= 60 мин</w:t>
            </w:r>
          </w:p>
        </w:tc>
      </w:tr>
      <w:tr w:rsidR="00827C66" w:rsidRPr="00827C66" w:rsidTr="00827C66">
        <w:trPr>
          <w:trHeight w:val="740"/>
        </w:trPr>
        <w:tc>
          <w:tcPr>
            <w:tcW w:w="1081"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ЧДА (на прогулке)</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 раз в неделю</w:t>
            </w:r>
          </w:p>
        </w:tc>
        <w:tc>
          <w:tcPr>
            <w:tcW w:w="802" w:type="pct"/>
            <w:shd w:val="clear" w:color="auto" w:fill="auto"/>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 режимных моментах</w:t>
            </w:r>
          </w:p>
        </w:tc>
        <w:tc>
          <w:tcPr>
            <w:tcW w:w="611" w:type="pct"/>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15 мин</w:t>
            </w:r>
          </w:p>
        </w:tc>
        <w:tc>
          <w:tcPr>
            <w:tcW w:w="611" w:type="pct"/>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20 мин</w:t>
            </w:r>
          </w:p>
        </w:tc>
        <w:tc>
          <w:tcPr>
            <w:tcW w:w="611" w:type="pct"/>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25 мин</w:t>
            </w:r>
          </w:p>
        </w:tc>
        <w:tc>
          <w:tcPr>
            <w:tcW w:w="720" w:type="pct"/>
          </w:tcPr>
          <w:p w:rsidR="00827C66" w:rsidRPr="00827C66" w:rsidRDefault="00827C66" w:rsidP="00827C66">
            <w:pPr>
              <w:tabs>
                <w:tab w:val="center" w:pos="2010"/>
                <w:tab w:val="left" w:pos="2970"/>
              </w:tabs>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30 мин</w:t>
            </w:r>
          </w:p>
        </w:tc>
      </w:tr>
      <w:tr w:rsidR="00827C66" w:rsidRPr="00827C66" w:rsidTr="00827C66">
        <w:trPr>
          <w:trHeight w:val="740"/>
        </w:trPr>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НОД по реализации образовательной области «Художественно-эстетическое развитие» (музыка)</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 раза в неделю</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10 мин х2=20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 мин х 2=12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8 мин х 2=16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12 мин х 2=24 мин</w:t>
            </w:r>
          </w:p>
        </w:tc>
        <w:tc>
          <w:tcPr>
            <w:tcW w:w="720"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15 мин х 2=30 мин</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Утренняя гимнастика</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утром перед завтраком</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5-6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6-7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7-8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8-10 мин</w:t>
            </w:r>
          </w:p>
        </w:tc>
        <w:tc>
          <w:tcPr>
            <w:tcW w:w="720"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8-10 мин</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Подвижные и спортивные  игры на прогулке</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утром и вечером</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не менее 2 игр по 5-6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Ежедневно не менее 2 игр по </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6 -7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не менее 2 игр по 7- 8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не менее 2 игр по 8-10 мин</w:t>
            </w:r>
          </w:p>
        </w:tc>
        <w:tc>
          <w:tcPr>
            <w:tcW w:w="720"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Ежедневно не менее 2 игр по </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10-12 мин</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Физкультминутки</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во время НОД</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2 - 3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2 - 3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2 - 3 мин </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3 мин </w:t>
            </w:r>
          </w:p>
        </w:tc>
        <w:tc>
          <w:tcPr>
            <w:tcW w:w="720"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5 мин </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Гимнастика после сна, дыхательная гимнастика</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w:t>
            </w:r>
          </w:p>
        </w:tc>
        <w:tc>
          <w:tcPr>
            <w:tcW w:w="802"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4 – 5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5-6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6 - 7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7 -8 мин</w:t>
            </w:r>
          </w:p>
        </w:tc>
        <w:tc>
          <w:tcPr>
            <w:tcW w:w="720"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           8-9 мин</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lastRenderedPageBreak/>
              <w:t>Физические упражнения и игровые задания (пальчиковая, артикуляционная, зрительная гимнастика)</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сочетая упражнения по выбору</w:t>
            </w:r>
          </w:p>
        </w:tc>
        <w:tc>
          <w:tcPr>
            <w:tcW w:w="802"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2-3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3-5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6-8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8-10 мин</w:t>
            </w:r>
          </w:p>
        </w:tc>
        <w:tc>
          <w:tcPr>
            <w:tcW w:w="720" w:type="pct"/>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xml:space="preserve">       10-12 мин</w:t>
            </w:r>
          </w:p>
        </w:tc>
      </w:tr>
      <w:tr w:rsidR="00827C66" w:rsidRPr="00827C66" w:rsidTr="00827C66">
        <w:trPr>
          <w:trHeight w:val="968"/>
        </w:trPr>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Самостоятельная двигательная деятельность</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827C66" w:rsidRPr="00827C66" w:rsidTr="00827C66">
        <w:tc>
          <w:tcPr>
            <w:tcW w:w="1081" w:type="pct"/>
            <w:shd w:val="clear" w:color="auto" w:fill="auto"/>
          </w:tcPr>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Индивидуальная работа</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827C66" w:rsidRPr="00827C66" w:rsidTr="00827C66">
        <w:trPr>
          <w:trHeight w:val="830"/>
        </w:trPr>
        <w:tc>
          <w:tcPr>
            <w:tcW w:w="1081" w:type="pct"/>
            <w:vMerge w:val="restart"/>
            <w:shd w:val="clear" w:color="auto" w:fill="auto"/>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Активный отдых:</w:t>
            </w:r>
          </w:p>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физкультурный досуг</w:t>
            </w:r>
          </w:p>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физкультурный праздник</w:t>
            </w:r>
          </w:p>
          <w:p w:rsidR="00827C66" w:rsidRPr="00827C66" w:rsidRDefault="00827C66" w:rsidP="00827C66">
            <w:pPr>
              <w:spacing w:after="0" w:line="240" w:lineRule="auto"/>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 День здоровья</w:t>
            </w: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p>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 раз в месяц</w:t>
            </w:r>
          </w:p>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 раза в год</w:t>
            </w:r>
          </w:p>
        </w:tc>
        <w:tc>
          <w:tcPr>
            <w:tcW w:w="802" w:type="pct"/>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10 мин</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10-15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15 мин</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15-20 мин</w:t>
            </w:r>
          </w:p>
        </w:tc>
        <w:tc>
          <w:tcPr>
            <w:tcW w:w="611" w:type="pct"/>
          </w:tcPr>
          <w:p w:rsidR="00827C66" w:rsidRPr="00827C66" w:rsidRDefault="00827C66" w:rsidP="00827C66">
            <w:pPr>
              <w:spacing w:after="0" w:line="240" w:lineRule="auto"/>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20 мин</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20 -30 мин</w:t>
            </w:r>
          </w:p>
        </w:tc>
        <w:tc>
          <w:tcPr>
            <w:tcW w:w="611"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25 мин</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30-40 мин</w:t>
            </w:r>
          </w:p>
        </w:tc>
        <w:tc>
          <w:tcPr>
            <w:tcW w:w="720" w:type="pct"/>
          </w:tcPr>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30-40 мин</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60 мин</w:t>
            </w:r>
          </w:p>
        </w:tc>
      </w:tr>
      <w:tr w:rsidR="00827C66" w:rsidRPr="00827C66" w:rsidTr="00827C66">
        <w:trPr>
          <w:trHeight w:val="533"/>
        </w:trPr>
        <w:tc>
          <w:tcPr>
            <w:tcW w:w="1081" w:type="pct"/>
            <w:vMerge/>
            <w:shd w:val="clear" w:color="auto" w:fill="auto"/>
          </w:tcPr>
          <w:p w:rsidR="00827C66" w:rsidRPr="00827C66" w:rsidRDefault="00827C66" w:rsidP="00827C66">
            <w:pPr>
              <w:spacing w:after="0" w:line="240" w:lineRule="auto"/>
              <w:jc w:val="center"/>
              <w:rPr>
                <w:rFonts w:ascii="Times New Roman" w:eastAsia="Times New Roman" w:hAnsi="Times New Roman" w:cs="Times New Roman"/>
                <w:b/>
                <w:sz w:val="24"/>
                <w:szCs w:val="24"/>
              </w:rPr>
            </w:pPr>
          </w:p>
        </w:tc>
        <w:tc>
          <w:tcPr>
            <w:tcW w:w="564" w:type="pct"/>
            <w:shd w:val="clear" w:color="auto" w:fill="auto"/>
          </w:tcPr>
          <w:p w:rsidR="00827C66" w:rsidRPr="00827C66" w:rsidRDefault="00827C66" w:rsidP="00827C66">
            <w:pPr>
              <w:spacing w:after="0" w:line="240" w:lineRule="auto"/>
              <w:jc w:val="both"/>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 раз в квартал</w:t>
            </w:r>
          </w:p>
        </w:tc>
        <w:tc>
          <w:tcPr>
            <w:tcW w:w="3355" w:type="pct"/>
            <w:gridSpan w:val="5"/>
            <w:shd w:val="clear" w:color="auto" w:fill="auto"/>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1 раз в квартал</w:t>
            </w:r>
          </w:p>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p>
          <w:p w:rsidR="00827C66" w:rsidRPr="00827C66" w:rsidRDefault="00827C66" w:rsidP="00827C66">
            <w:pPr>
              <w:spacing w:after="0" w:line="240" w:lineRule="auto"/>
              <w:jc w:val="center"/>
              <w:rPr>
                <w:rFonts w:ascii="Times New Roman" w:eastAsia="Times New Roman" w:hAnsi="Times New Roman" w:cs="Times New Roman"/>
                <w:sz w:val="24"/>
                <w:szCs w:val="24"/>
              </w:rPr>
            </w:pPr>
          </w:p>
        </w:tc>
      </w:tr>
    </w:tbl>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lastRenderedPageBreak/>
        <w:t>Приложение №4</w:t>
      </w: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Календарный план воспитательной работы</w:t>
      </w: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на 2023-2024 учебный год</w:t>
      </w: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409"/>
        <w:gridCol w:w="2257"/>
        <w:gridCol w:w="1780"/>
        <w:gridCol w:w="1313"/>
        <w:gridCol w:w="1276"/>
        <w:gridCol w:w="1275"/>
        <w:gridCol w:w="2263"/>
        <w:gridCol w:w="38"/>
        <w:gridCol w:w="19"/>
        <w:gridCol w:w="52"/>
        <w:gridCol w:w="10"/>
        <w:gridCol w:w="14"/>
        <w:gridCol w:w="20"/>
        <w:gridCol w:w="169"/>
        <w:gridCol w:w="68"/>
        <w:gridCol w:w="1345"/>
        <w:gridCol w:w="8"/>
      </w:tblGrid>
      <w:tr w:rsidR="00827C66" w:rsidRPr="00827C66" w:rsidTr="00827C66">
        <w:trPr>
          <w:trHeight w:val="338"/>
        </w:trPr>
        <w:tc>
          <w:tcPr>
            <w:tcW w:w="1702" w:type="dxa"/>
            <w:vMerge w:val="restart"/>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Календарная неделя</w:t>
            </w:r>
          </w:p>
        </w:tc>
        <w:tc>
          <w:tcPr>
            <w:tcW w:w="2409" w:type="dxa"/>
            <w:vMerge w:val="restart"/>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Воспитательное событие</w:t>
            </w:r>
          </w:p>
        </w:tc>
        <w:tc>
          <w:tcPr>
            <w:tcW w:w="2257" w:type="dxa"/>
            <w:vMerge w:val="restart"/>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Направление воспитания </w:t>
            </w:r>
          </w:p>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 ДОО</w:t>
            </w:r>
          </w:p>
        </w:tc>
        <w:tc>
          <w:tcPr>
            <w:tcW w:w="9650" w:type="dxa"/>
            <w:gridSpan w:val="15"/>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w w:val="95"/>
                <w:sz w:val="24"/>
                <w:szCs w:val="24"/>
                <w:lang w:eastAsia="en-US"/>
              </w:rPr>
              <w:t>Форма</w:t>
            </w:r>
            <w:r w:rsidRPr="00827C66">
              <w:rPr>
                <w:rFonts w:ascii="Times New Roman" w:eastAsia="Times New Roman" w:hAnsi="Times New Roman" w:cs="Times New Roman"/>
                <w:b/>
                <w:spacing w:val="15"/>
                <w:w w:val="95"/>
                <w:sz w:val="24"/>
                <w:szCs w:val="24"/>
                <w:lang w:eastAsia="en-US"/>
              </w:rPr>
              <w:t xml:space="preserve"> </w:t>
            </w:r>
            <w:r w:rsidRPr="00827C66">
              <w:rPr>
                <w:rFonts w:ascii="Times New Roman" w:eastAsia="Times New Roman" w:hAnsi="Times New Roman" w:cs="Times New Roman"/>
                <w:b/>
                <w:w w:val="95"/>
                <w:sz w:val="24"/>
                <w:szCs w:val="24"/>
                <w:lang w:eastAsia="en-US"/>
              </w:rPr>
              <w:t>организации образовательного процесса в разных возрастных группах</w:t>
            </w:r>
          </w:p>
        </w:tc>
      </w:tr>
      <w:tr w:rsidR="00827C66" w:rsidRPr="00827C66" w:rsidTr="00827C66">
        <w:trPr>
          <w:trHeight w:val="154"/>
        </w:trPr>
        <w:tc>
          <w:tcPr>
            <w:tcW w:w="1702" w:type="dxa"/>
            <w:vMerge/>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p>
        </w:tc>
        <w:tc>
          <w:tcPr>
            <w:tcW w:w="2409" w:type="dxa"/>
            <w:vMerge/>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p>
        </w:tc>
        <w:tc>
          <w:tcPr>
            <w:tcW w:w="2257" w:type="dxa"/>
            <w:vMerge/>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Группа раннего возраста</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Младшая группа</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Средняя группа</w:t>
            </w:r>
          </w:p>
        </w:tc>
        <w:tc>
          <w:tcPr>
            <w:tcW w:w="1275"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Старшая группа</w:t>
            </w:r>
          </w:p>
        </w:tc>
        <w:tc>
          <w:tcPr>
            <w:tcW w:w="2263" w:type="dxa"/>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Подготовительная группа</w:t>
            </w:r>
          </w:p>
        </w:tc>
        <w:tc>
          <w:tcPr>
            <w:tcW w:w="1743" w:type="dxa"/>
            <w:gridSpan w:val="10"/>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Ресурсная группа</w:t>
            </w:r>
          </w:p>
        </w:tc>
      </w:tr>
      <w:tr w:rsidR="00827C66" w:rsidRPr="00827C66" w:rsidTr="00827C66">
        <w:trPr>
          <w:gridAfter w:val="1"/>
          <w:wAfter w:w="8" w:type="dxa"/>
          <w:trHeight w:val="4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СЕНТЯБРЬ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01.09</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День знаний </w:t>
            </w:r>
          </w:p>
        </w:tc>
        <w:tc>
          <w:tcPr>
            <w:tcW w:w="2257" w:type="dxa"/>
          </w:tcPr>
          <w:p w:rsidR="00827C66" w:rsidRPr="00827C66" w:rsidRDefault="00827C66" w:rsidP="00827C66">
            <w:pPr>
              <w:widowControl w:val="0"/>
              <w:autoSpaceDE w:val="0"/>
              <w:autoSpaceDN w:val="0"/>
              <w:spacing w:after="0" w:line="240" w:lineRule="auto"/>
              <w:ind w:left="161" w:right="148"/>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1780"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До свидания лето, здравствуй детский сад</w:t>
            </w:r>
          </w:p>
        </w:tc>
        <w:tc>
          <w:tcPr>
            <w:tcW w:w="7862" w:type="dxa"/>
            <w:gridSpan w:val="1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pacing w:val="-1"/>
                <w:sz w:val="24"/>
                <w:szCs w:val="24"/>
                <w:lang w:eastAsia="en-US"/>
              </w:rPr>
              <w:t>Развлечение</w:t>
            </w:r>
            <w:r w:rsidRPr="00827C66">
              <w:rPr>
                <w:rFonts w:ascii="Times New Roman" w:eastAsia="Times New Roman" w:hAnsi="Times New Roman" w:cs="Times New Roman"/>
                <w:sz w:val="24"/>
                <w:szCs w:val="24"/>
                <w:lang w:eastAsia="en-US"/>
              </w:rPr>
              <w:t xml:space="preserve"> «День</w:t>
            </w:r>
            <w:r w:rsidRPr="00827C66">
              <w:rPr>
                <w:rFonts w:ascii="Times New Roman" w:eastAsia="Times New Roman" w:hAnsi="Times New Roman" w:cs="Times New Roman"/>
                <w:spacing w:val="-7"/>
                <w:sz w:val="24"/>
                <w:szCs w:val="24"/>
                <w:lang w:eastAsia="en-US"/>
              </w:rPr>
              <w:t xml:space="preserve"> </w:t>
            </w:r>
            <w:r w:rsidRPr="00827C66">
              <w:rPr>
                <w:rFonts w:ascii="Times New Roman" w:eastAsia="Times New Roman" w:hAnsi="Times New Roman" w:cs="Times New Roman"/>
                <w:sz w:val="24"/>
                <w:szCs w:val="24"/>
                <w:lang w:eastAsia="en-US"/>
              </w:rPr>
              <w:t>Знаний»</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03.09</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окончания второй мировой войны. День солидарности в борьбе с терроризмом</w:t>
            </w:r>
          </w:p>
        </w:tc>
        <w:tc>
          <w:tcPr>
            <w:tcW w:w="2257" w:type="dxa"/>
          </w:tcPr>
          <w:p w:rsidR="00827C66" w:rsidRPr="00827C66" w:rsidRDefault="00827C66" w:rsidP="00827C66">
            <w:pPr>
              <w:widowControl w:val="0"/>
              <w:autoSpaceDE w:val="0"/>
              <w:autoSpaceDN w:val="0"/>
              <w:spacing w:after="0" w:line="240" w:lineRule="auto"/>
              <w:ind w:left="161" w:right="148"/>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c>
          <w:tcPr>
            <w:tcW w:w="3595" w:type="dxa"/>
            <w:gridSpan w:val="4"/>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Тематическое занятие «Нам нужен мир всегда»</w:t>
            </w:r>
          </w:p>
        </w:tc>
        <w:tc>
          <w:tcPr>
            <w:tcW w:w="1678" w:type="dxa"/>
            <w:gridSpan w:val="7"/>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05.09</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Международный день благотворительности </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7862" w:type="dxa"/>
            <w:gridSpan w:val="1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Праздник милосердия и благотворительности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 xml:space="preserve"> «Белый цветок»</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 08.09</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распространения грамотности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Познавательное </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2589" w:type="dxa"/>
            <w:gridSpan w:val="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Разучивание стихов</w:t>
            </w:r>
          </w:p>
        </w:tc>
        <w:tc>
          <w:tcPr>
            <w:tcW w:w="3691" w:type="dxa"/>
            <w:gridSpan w:val="8"/>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«Всем желаем научиться, с грамотностью подружиться»</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Обсуждение и разучивание пословиц, поговорок</w:t>
            </w:r>
          </w:p>
        </w:tc>
        <w:tc>
          <w:tcPr>
            <w:tcW w:w="1582" w:type="dxa"/>
            <w:gridSpan w:val="3"/>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27.09</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туризма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Физическое и оздоровительное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Поход-экскурсия по территории ДОО</w:t>
            </w:r>
          </w:p>
        </w:tc>
        <w:tc>
          <w:tcPr>
            <w:tcW w:w="4967" w:type="dxa"/>
            <w:gridSpan w:val="9"/>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Поход с участием родителей «По родному краю с рюкзаком шагаю»</w:t>
            </w:r>
          </w:p>
        </w:tc>
        <w:tc>
          <w:tcPr>
            <w:tcW w:w="1582" w:type="dxa"/>
            <w:gridSpan w:val="3"/>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Поход-экскурсия по территории </w:t>
            </w:r>
            <w:r w:rsidRPr="00827C66">
              <w:rPr>
                <w:rFonts w:ascii="Times New Roman" w:eastAsia="Times New Roman" w:hAnsi="Times New Roman" w:cs="Times New Roman"/>
                <w:sz w:val="24"/>
                <w:szCs w:val="24"/>
                <w:lang w:eastAsia="en-US"/>
              </w:rPr>
              <w:lastRenderedPageBreak/>
              <w:t>ДОО</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27.09</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воспитателя и всех дошкольных работников</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Трудовое</w:t>
            </w:r>
          </w:p>
        </w:tc>
        <w:tc>
          <w:tcPr>
            <w:tcW w:w="3093" w:type="dxa"/>
            <w:gridSpan w:val="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«Хорошо у нас в саду»</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детских рисунков «Портрет любимого воспитателя»</w:t>
            </w:r>
          </w:p>
        </w:tc>
        <w:tc>
          <w:tcPr>
            <w:tcW w:w="3691" w:type="dxa"/>
            <w:gridSpan w:val="8"/>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Тематический день «Профессиональные праздники. Один день из жизни воспитателя детского сада».</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1582" w:type="dxa"/>
            <w:gridSpan w:val="3"/>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детских рисунков «Цветок для воспитателя»</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ОКТЯБРЬ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01.10</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музыки</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1780"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2589"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Занятие - беседа</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«Путешествие в Страну Музыки»</w:t>
            </w:r>
          </w:p>
        </w:tc>
        <w:tc>
          <w:tcPr>
            <w:tcW w:w="3691" w:type="dxa"/>
            <w:gridSpan w:val="8"/>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Игровая программа «Угадай мелодию»</w:t>
            </w:r>
          </w:p>
        </w:tc>
        <w:tc>
          <w:tcPr>
            <w:tcW w:w="1582" w:type="dxa"/>
            <w:gridSpan w:val="3"/>
            <w:tcBorders>
              <w:left w:val="single" w:sz="4" w:space="0" w:color="auto"/>
            </w:tcBorders>
          </w:tcPr>
          <w:p w:rsidR="00827C66" w:rsidRPr="00827C66" w:rsidRDefault="00827C66" w:rsidP="00827C66">
            <w:pPr>
              <w:spacing w:after="0" w:line="240" w:lineRule="auto"/>
              <w:rPr>
                <w:rFonts w:ascii="Times New Roman" w:eastAsia="Times New Roman" w:hAnsi="Times New Roman" w:cs="Times New Roman"/>
                <w:b/>
                <w:sz w:val="24"/>
                <w:szCs w:val="24"/>
                <w:lang w:eastAsia="en-US"/>
              </w:rPr>
            </w:pP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01.10</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пожилых людей</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детских работ</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«Бабушка рядышком с дедушкой»</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«С добротой и любовью»</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04.10</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защиты животных</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Беседа</w:t>
            </w:r>
          </w:p>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«Мой любимый питомец»</w:t>
            </w:r>
          </w:p>
        </w:tc>
        <w:tc>
          <w:tcPr>
            <w:tcW w:w="4967" w:type="dxa"/>
            <w:gridSpan w:val="9"/>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Презентация «Красная книга: животные Белгородской области»</w:t>
            </w:r>
          </w:p>
        </w:tc>
        <w:tc>
          <w:tcPr>
            <w:tcW w:w="1582" w:type="dxa"/>
            <w:gridSpan w:val="3"/>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«Питомец в доме»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05.10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учителя</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Трудовое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c>
          <w:tcPr>
            <w:tcW w:w="4967" w:type="dxa"/>
            <w:gridSpan w:val="9"/>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Рассказ-презентация «Профессиональные праздники. День учителя».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sz w:val="24"/>
                <w:szCs w:val="24"/>
                <w:lang w:eastAsia="en-US"/>
              </w:rPr>
              <w:t xml:space="preserve">Встреча с бывшими выпускниками ДОО </w:t>
            </w:r>
          </w:p>
        </w:tc>
        <w:tc>
          <w:tcPr>
            <w:tcW w:w="1582" w:type="dxa"/>
            <w:gridSpan w:val="3"/>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14.10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флага Белгородской области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Занятие-беседа «Символы моей малой Родины»</w:t>
            </w:r>
          </w:p>
        </w:tc>
        <w:tc>
          <w:tcPr>
            <w:tcW w:w="4947" w:type="dxa"/>
            <w:gridSpan w:val="8"/>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Квест-игра ко Дню флага Белгородской области</w:t>
            </w:r>
          </w:p>
        </w:tc>
        <w:tc>
          <w:tcPr>
            <w:tcW w:w="1602" w:type="dxa"/>
            <w:gridSpan w:val="4"/>
            <w:tcBorders>
              <w:left w:val="single" w:sz="4" w:space="0" w:color="auto"/>
            </w:tcBorders>
          </w:tcPr>
          <w:p w:rsidR="00827C66" w:rsidRPr="00827C66" w:rsidRDefault="00827C66" w:rsidP="00827C66">
            <w:pPr>
              <w:spacing w:after="0" w:line="240" w:lineRule="auto"/>
              <w:rPr>
                <w:rFonts w:ascii="Times New Roman" w:eastAsia="Times New Roman" w:hAnsi="Times New Roman" w:cs="Times New Roman"/>
                <w:sz w:val="24"/>
                <w:szCs w:val="24"/>
                <w:lang w:eastAsia="en-US"/>
              </w:rPr>
            </w:pP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детских работ «Флаг Белгородской области»</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15.10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отца в России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Продуктивная деятельность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«Открытка для папы»</w:t>
            </w:r>
          </w:p>
        </w:tc>
        <w:tc>
          <w:tcPr>
            <w:tcW w:w="3657" w:type="dxa"/>
            <w:gridSpan w:val="6"/>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Фотовыставка «Селфи с папой»</w:t>
            </w:r>
          </w:p>
        </w:tc>
        <w:tc>
          <w:tcPr>
            <w:tcW w:w="1616" w:type="dxa"/>
            <w:gridSpan w:val="5"/>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Продуктивная деятельность «Открытка </w:t>
            </w:r>
            <w:r w:rsidRPr="00827C66">
              <w:rPr>
                <w:rFonts w:ascii="Times New Roman" w:eastAsia="Times New Roman" w:hAnsi="Times New Roman" w:cs="Times New Roman"/>
                <w:sz w:val="24"/>
                <w:szCs w:val="24"/>
                <w:lang w:eastAsia="en-US"/>
              </w:rPr>
              <w:lastRenderedPageBreak/>
              <w:t>для папы»</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16.10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Всемирный день хлеба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«Откуда хлеб пришел»</w:t>
            </w:r>
          </w:p>
        </w:tc>
        <w:tc>
          <w:tcPr>
            <w:tcW w:w="3647" w:type="dxa"/>
            <w:gridSpan w:val="5"/>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Проект «Как колосок хлебом на стол пришел»</w:t>
            </w:r>
          </w:p>
        </w:tc>
        <w:tc>
          <w:tcPr>
            <w:tcW w:w="1626" w:type="dxa"/>
            <w:gridSpan w:val="6"/>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Сюжетно-ролевая игра «Магазин»</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26.10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библиотек</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3647" w:type="dxa"/>
            <w:gridSpan w:val="5"/>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в библиотеку</w:t>
            </w:r>
          </w:p>
        </w:tc>
        <w:tc>
          <w:tcPr>
            <w:tcW w:w="1626" w:type="dxa"/>
            <w:gridSpan w:val="6"/>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28.10</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бабушек и дедушек</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Тематическое мероприятие</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«День бабушек и дедушек»</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НОЯБРЬ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Осенины</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Тематические осенние праздники «Золотая осень»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03.11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рождения Самуила Маршака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1780"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Чтение книг, рассматривание иллюстраций по произведениям С. Маршака</w:t>
            </w:r>
          </w:p>
        </w:tc>
        <w:tc>
          <w:tcPr>
            <w:tcW w:w="2589"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Путешествие по сказкам С. Маршака</w:t>
            </w:r>
          </w:p>
        </w:tc>
        <w:tc>
          <w:tcPr>
            <w:tcW w:w="3671" w:type="dxa"/>
            <w:gridSpan w:val="7"/>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Инсценировка сказки С.Маршака «Сказка о глупом мышонке»</w:t>
            </w:r>
          </w:p>
        </w:tc>
        <w:tc>
          <w:tcPr>
            <w:tcW w:w="1602" w:type="dxa"/>
            <w:gridSpan w:val="4"/>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Просмотр сказки С.Маршака «Сказка о глупом мышонке»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04.11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народного единства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w w:val="95"/>
                <w:sz w:val="24"/>
                <w:szCs w:val="24"/>
                <w:lang w:eastAsia="en-US"/>
              </w:rPr>
            </w:pPr>
            <w:r w:rsidRPr="00827C66">
              <w:rPr>
                <w:rFonts w:ascii="Times New Roman" w:eastAsia="Times New Roman" w:hAnsi="Times New Roman" w:cs="Times New Roman"/>
                <w:b/>
                <w:w w:val="95"/>
                <w:sz w:val="24"/>
                <w:szCs w:val="24"/>
                <w:lang w:eastAsia="en-US"/>
              </w:rPr>
              <w:t>-</w:t>
            </w:r>
          </w:p>
        </w:tc>
        <w:tc>
          <w:tcPr>
            <w:tcW w:w="2589"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Целевая прогулка по улицам поселка</w:t>
            </w:r>
          </w:p>
        </w:tc>
        <w:tc>
          <w:tcPr>
            <w:tcW w:w="3671" w:type="dxa"/>
            <w:gridSpan w:val="7"/>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Спортивный досуг «Пока мы едины – мы не победимы»</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Виртуальная экскурсия в краеведческий музей</w:t>
            </w:r>
          </w:p>
        </w:tc>
        <w:tc>
          <w:tcPr>
            <w:tcW w:w="1602" w:type="dxa"/>
            <w:gridSpan w:val="4"/>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Целевая прогулка по улицам поселка</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10.11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памяти погибших при исполнении служебных обязанностей сотрудников органов внутренних дел России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Трудовое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Чтение С.Михалкова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«Дядя Степа»</w:t>
            </w:r>
          </w:p>
        </w:tc>
        <w:tc>
          <w:tcPr>
            <w:tcW w:w="3671" w:type="dxa"/>
            <w:gridSpan w:val="7"/>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Тематические занятия «Будем Родине служить»</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Гость группы «Я в  полиции служу».</w:t>
            </w:r>
          </w:p>
        </w:tc>
        <w:tc>
          <w:tcPr>
            <w:tcW w:w="1602" w:type="dxa"/>
            <w:gridSpan w:val="4"/>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18.11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рождения Деда Мороза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Этическое</w:t>
            </w:r>
          </w:p>
        </w:tc>
        <w:tc>
          <w:tcPr>
            <w:tcW w:w="1780"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Рассматривание иллюстраций</w:t>
            </w:r>
          </w:p>
        </w:tc>
        <w:tc>
          <w:tcPr>
            <w:tcW w:w="2589"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Тематический день «День рождения Деда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3671" w:type="dxa"/>
            <w:gridSpan w:val="7"/>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Виртуальная экскурсия в Великий Устюг.</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Письмо Деду Морозу.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Готовим адвент-календарь.</w:t>
            </w:r>
          </w:p>
        </w:tc>
        <w:tc>
          <w:tcPr>
            <w:tcW w:w="1602" w:type="dxa"/>
            <w:gridSpan w:val="4"/>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Письмо Деду Морозу</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26.11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матери в России</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Фотовыставка</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«Вместе с мамочкой моей»</w:t>
            </w:r>
          </w:p>
        </w:tc>
        <w:tc>
          <w:tcPr>
            <w:tcW w:w="3671" w:type="dxa"/>
            <w:gridSpan w:val="7"/>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Музыкально-литературная гостиная «При солнышке тепло, при матери добро».</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w:t>
            </w:r>
          </w:p>
        </w:tc>
        <w:tc>
          <w:tcPr>
            <w:tcW w:w="1602" w:type="dxa"/>
            <w:gridSpan w:val="4"/>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Продуктивная деятельность «Букет для мамы»</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30.11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Государственного герба РФ</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3576" w:type="dxa"/>
            <w:gridSpan w:val="3"/>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shd w:val="clear" w:color="auto" w:fill="FFFFFF"/>
                <w:lang w:eastAsia="en-US"/>
              </w:rPr>
              <w:t>Книжно-иллюстративная выставка «Великий флаг, Российский флаг»</w:t>
            </w:r>
            <w:r w:rsidRPr="00827C66">
              <w:rPr>
                <w:rFonts w:ascii="Times New Roman" w:eastAsia="Times New Roman" w:hAnsi="Times New Roman" w:cs="Times New Roman"/>
                <w:sz w:val="24"/>
                <w:szCs w:val="24"/>
                <w:lang w:eastAsia="en-US"/>
              </w:rPr>
              <w:t xml:space="preserve">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1697" w:type="dxa"/>
            <w:gridSpan w:val="8"/>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highlight w:val="yellow"/>
                <w:lang w:eastAsia="en-US"/>
              </w:rPr>
            </w:pPr>
            <w:r w:rsidRPr="00827C66">
              <w:rPr>
                <w:rFonts w:ascii="Times New Roman" w:eastAsia="Times New Roman" w:hAnsi="Times New Roman" w:cs="Times New Roman"/>
                <w:b/>
                <w:sz w:val="24"/>
                <w:szCs w:val="24"/>
                <w:lang w:eastAsia="en-US"/>
              </w:rPr>
              <w:t>ДЕКАБРЬ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03.12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инвалидов</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Тематическое мероприятие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«Все мы разные, но все мы вместе»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03.12.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неизвестного солдата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Тематическая акция «Их подвиг бессмертен»</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05.12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добровольца (волонтера) в России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«Собери посылку солдату»</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08.12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художника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Гость группы «Я б в художники пошел"</w:t>
            </w:r>
          </w:p>
        </w:tc>
        <w:tc>
          <w:tcPr>
            <w:tcW w:w="5136" w:type="dxa"/>
            <w:gridSpan w:val="10"/>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Виртуальная экскурсия в Художественный музей г. Белгорода</w:t>
            </w:r>
          </w:p>
        </w:tc>
        <w:tc>
          <w:tcPr>
            <w:tcW w:w="1413" w:type="dxa"/>
            <w:gridSpan w:val="2"/>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09.12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героев Отечества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«России верные сыны»</w:t>
            </w:r>
          </w:p>
        </w:tc>
        <w:tc>
          <w:tcPr>
            <w:tcW w:w="6549" w:type="dxa"/>
            <w:gridSpan w:val="1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Спортивный праздник «Умелый боец везде молодец»</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12.12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Конституции РФ</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Музыкально-литературная гостинная «Славим Родину свою»</w:t>
            </w:r>
          </w:p>
        </w:tc>
        <w:tc>
          <w:tcPr>
            <w:tcW w:w="1413" w:type="dxa"/>
            <w:gridSpan w:val="2"/>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Творческий коллаж «Моя </w:t>
            </w:r>
            <w:r w:rsidRPr="00827C66">
              <w:rPr>
                <w:rFonts w:ascii="Times New Roman" w:eastAsia="Times New Roman" w:hAnsi="Times New Roman" w:cs="Times New Roman"/>
                <w:sz w:val="24"/>
                <w:szCs w:val="24"/>
                <w:lang w:eastAsia="en-US"/>
              </w:rPr>
              <w:lastRenderedPageBreak/>
              <w:t>Россия»</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31.12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Новый год</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Новогодние праздники «Волшебство под Новый год»</w:t>
            </w:r>
          </w:p>
        </w:tc>
      </w:tr>
      <w:tr w:rsidR="00827C66" w:rsidRPr="00827C66" w:rsidTr="00827C66">
        <w:trPr>
          <w:gridAfter w:val="1"/>
          <w:wAfter w:w="8" w:type="dxa"/>
          <w:trHeight w:val="154"/>
        </w:trPr>
        <w:tc>
          <w:tcPr>
            <w:tcW w:w="14597" w:type="dxa"/>
            <w:gridSpan w:val="15"/>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ЯНВАРЬ</w:t>
            </w:r>
          </w:p>
        </w:tc>
        <w:tc>
          <w:tcPr>
            <w:tcW w:w="1413" w:type="dxa"/>
            <w:gridSpan w:val="2"/>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27.01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полного освобождения Ленинграда от фашистской блокады</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1276" w:type="dxa"/>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в библиотеку</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Конкурс чтецов «Непокоренный Ленинград»</w:t>
            </w:r>
          </w:p>
        </w:tc>
        <w:tc>
          <w:tcPr>
            <w:tcW w:w="1413" w:type="dxa"/>
            <w:gridSpan w:val="2"/>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28.01</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ЛЕГО</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3093" w:type="dxa"/>
            <w:gridSpan w:val="2"/>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p>
        </w:tc>
        <w:tc>
          <w:tcPr>
            <w:tcW w:w="6549" w:type="dxa"/>
            <w:gridSpan w:val="12"/>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Лего-фестиваль «Веселые Лего изобретения»</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ФЕВРАЛЬ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02.02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разгрома немецко-фашистских войск в Сталинградской битве</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Беседа-рассказ с элементами презентации</w:t>
            </w:r>
          </w:p>
        </w:tc>
        <w:tc>
          <w:tcPr>
            <w:tcW w:w="1413" w:type="dxa"/>
            <w:gridSpan w:val="2"/>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08.02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российской науки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Познавательно-игровая деятельность «Лаборатория Почемучки»</w:t>
            </w:r>
          </w:p>
        </w:tc>
        <w:tc>
          <w:tcPr>
            <w:tcW w:w="3860" w:type="dxa"/>
            <w:gridSpan w:val="9"/>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Конкурс проектов «Я - исследователь»</w:t>
            </w:r>
          </w:p>
        </w:tc>
        <w:tc>
          <w:tcPr>
            <w:tcW w:w="1413" w:type="dxa"/>
            <w:gridSpan w:val="2"/>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День юного исследователя</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15.02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памяти о россиянах, исполнявших служебный долг за пределами Отечества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«Кто такие воины-интернационалисты»</w:t>
            </w:r>
          </w:p>
        </w:tc>
        <w:tc>
          <w:tcPr>
            <w:tcW w:w="1413" w:type="dxa"/>
            <w:gridSpan w:val="2"/>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17.02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рождения Агнии Барто</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Книжная выставка по произведениям А. Барто</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w:t>
            </w:r>
          </w:p>
        </w:tc>
        <w:tc>
          <w:tcPr>
            <w:tcW w:w="6549" w:type="dxa"/>
            <w:gridSpan w:val="1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Тематический день «Один день из жизни героев произведений А. Барто»</w:t>
            </w:r>
          </w:p>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21.02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родного языка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Разучивание стихов, потешек</w:t>
            </w:r>
          </w:p>
        </w:tc>
        <w:tc>
          <w:tcPr>
            <w:tcW w:w="3928" w:type="dxa"/>
            <w:gridSpan w:val="10"/>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Конкурс чтецов «Родной язык – наше богатство»</w:t>
            </w:r>
          </w:p>
        </w:tc>
        <w:tc>
          <w:tcPr>
            <w:tcW w:w="1345" w:type="dxa"/>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w w:val="95"/>
                <w:sz w:val="24"/>
                <w:szCs w:val="24"/>
                <w:lang w:eastAsia="en-US"/>
              </w:rPr>
              <w:t>Разучивание стихов, потешек</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23.02</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защитника Отечества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4369" w:type="dxa"/>
            <w:gridSpan w:val="3"/>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Продуктивная деятельность «Открытка папе»</w:t>
            </w:r>
          </w:p>
        </w:tc>
        <w:tc>
          <w:tcPr>
            <w:tcW w:w="3928" w:type="dxa"/>
            <w:gridSpan w:val="10"/>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 «Военные профессии»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«Герои СВО – наши земляки»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Физкультурный досуг «Наша армия сильна – охраняет мир она»</w:t>
            </w:r>
          </w:p>
        </w:tc>
        <w:tc>
          <w:tcPr>
            <w:tcW w:w="1345" w:type="dxa"/>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Продуктивная деятельность «Открытка для папы»</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МАРТ</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08.03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женский день</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Тематические праздники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Творческие мастерские «Подарок для мамочки», фотовыставка «Моя мама»</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11.03-17.03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Масленица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Праздник Масленицы «Как на Масляной неделе»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18.03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воссоединения Крыма с Россией</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6549" w:type="dxa"/>
            <w:gridSpan w:val="1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«Крым и Россия навеки едины»</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22.03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Всемирный день водных ресурсов</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Игры с водой</w:t>
            </w:r>
          </w:p>
        </w:tc>
        <w:tc>
          <w:tcPr>
            <w:tcW w:w="2589" w:type="dxa"/>
            <w:gridSpan w:val="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Экспериментирование с водой</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Тематический досуг «Я хочу вам доложить без воды нам не прожить»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22.03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Сороки или жаворонки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p>
        </w:tc>
        <w:tc>
          <w:tcPr>
            <w:tcW w:w="7862" w:type="dxa"/>
            <w:gridSpan w:val="1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Развлечение «День птиц»</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27.03</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Всемирный день театра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Неделя театра (показ разных видов театра)</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АПРЕЛЬ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птиц</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Тематическая неделя «Наши пернатые друзья»</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02.04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детской книги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Трудовое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Тематическое мероприятие «Книжкина неделя»</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02.04.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День информации </w:t>
            </w:r>
            <w:r w:rsidRPr="00827C66">
              <w:rPr>
                <w:rFonts w:ascii="Times New Roman" w:eastAsia="Times New Roman" w:hAnsi="Times New Roman" w:cs="Times New Roman"/>
                <w:b/>
                <w:sz w:val="24"/>
                <w:szCs w:val="24"/>
                <w:lang w:eastAsia="en-US"/>
              </w:rPr>
              <w:lastRenderedPageBreak/>
              <w:t>об аутизме</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lastRenderedPageBreak/>
              <w:t>Познавательное</w:t>
            </w:r>
          </w:p>
        </w:tc>
        <w:tc>
          <w:tcPr>
            <w:tcW w:w="4369" w:type="dxa"/>
            <w:gridSpan w:val="3"/>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273" w:type="dxa"/>
            <w:gridSpan w:val="11"/>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«Зажги синим»</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12.04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космонавтики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Чтение книг, рассматривание иллюстраций, экскурсия в РОЦ «Космонавтики»</w:t>
            </w:r>
          </w:p>
        </w:tc>
        <w:tc>
          <w:tcPr>
            <w:tcW w:w="3576" w:type="dxa"/>
            <w:gridSpan w:val="3"/>
            <w:tcBorders>
              <w:righ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Развлечение «Он сказал поехали»</w:t>
            </w:r>
          </w:p>
        </w:tc>
        <w:tc>
          <w:tcPr>
            <w:tcW w:w="1697" w:type="dxa"/>
            <w:gridSpan w:val="8"/>
            <w:tcBorders>
              <w:left w:val="single" w:sz="4" w:space="0" w:color="auto"/>
            </w:tcBorders>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Чтение книг, рассматривание иллюстраций, экскурсия в РОЦ «Космонавтики»</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22.04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Всемирный день Земли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Познавательное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Экспериментирование с водой</w:t>
            </w:r>
          </w:p>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sz w:val="24"/>
                <w:szCs w:val="24"/>
                <w:lang w:eastAsia="en-US"/>
              </w:rPr>
            </w:pP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Экологическая акция «Сохраним нашу землю»</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29.04</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танца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6549" w:type="dxa"/>
            <w:gridSpan w:val="1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в ДК п. Разумное</w:t>
            </w:r>
          </w:p>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Тематическое мероприятие «В вихре танца»</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МАЙ</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Праздник Весны и Труда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Трудовое</w:t>
            </w:r>
          </w:p>
        </w:tc>
        <w:tc>
          <w:tcPr>
            <w:tcW w:w="3093" w:type="dxa"/>
            <w:gridSpan w:val="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Беседы о празднике</w:t>
            </w:r>
          </w:p>
        </w:tc>
        <w:tc>
          <w:tcPr>
            <w:tcW w:w="6549" w:type="dxa"/>
            <w:gridSpan w:val="12"/>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Музыкальный досуг «Песни весны»</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Трудовой десант на участке детского сада</w:t>
            </w:r>
          </w:p>
        </w:tc>
      </w:tr>
      <w:tr w:rsidR="00827C66" w:rsidRPr="00827C66" w:rsidTr="00827C66">
        <w:trPr>
          <w:gridAfter w:val="1"/>
          <w:wAfter w:w="8" w:type="dxa"/>
          <w:trHeight w:val="5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09.05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Победы</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«Окна Победы», акция «Георгиевская ленточка», акция «Песни Победы» , акция «Стихи Победы» (совместно с родителями). Совместно с родителями  возложение цветов к памятнику героям Великой Отечественной войны.</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Бессмертный полк</w:t>
            </w:r>
          </w:p>
        </w:tc>
      </w:tr>
      <w:tr w:rsidR="00827C66" w:rsidRPr="00827C66" w:rsidTr="00827C66">
        <w:trPr>
          <w:gridAfter w:val="1"/>
          <w:wAfter w:w="8" w:type="dxa"/>
          <w:trHeight w:val="841"/>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15.05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семьи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Творческая мастерская «Ромашка символ семьи и верности»</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18.05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музеев</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Экскурсия в мини-музей «Из истории куклы» </w:t>
            </w:r>
          </w:p>
        </w:tc>
        <w:tc>
          <w:tcPr>
            <w:tcW w:w="3860" w:type="dxa"/>
            <w:gridSpan w:val="9"/>
            <w:tcBorders>
              <w:righ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Виртуальная экскурсия «Музеи России»</w:t>
            </w:r>
          </w:p>
        </w:tc>
        <w:tc>
          <w:tcPr>
            <w:tcW w:w="1413" w:type="dxa"/>
            <w:gridSpan w:val="2"/>
            <w:tcBorders>
              <w:left w:val="single" w:sz="4" w:space="0" w:color="auto"/>
            </w:tcBorders>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в мини-музей «Из истории куклы</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19.05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День детских </w:t>
            </w:r>
            <w:r w:rsidRPr="00827C66">
              <w:rPr>
                <w:rFonts w:ascii="Times New Roman" w:eastAsia="Times New Roman" w:hAnsi="Times New Roman" w:cs="Times New Roman"/>
                <w:b/>
                <w:sz w:val="24"/>
                <w:szCs w:val="24"/>
                <w:lang w:eastAsia="en-US"/>
              </w:rPr>
              <w:lastRenderedPageBreak/>
              <w:t>общественных организаций России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lastRenderedPageBreak/>
              <w:t>Социальное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273" w:type="dxa"/>
            <w:gridSpan w:val="11"/>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Беседа-рассказ с элементами презентации</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24.05</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славянской письменности и культуры</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Беседа-рассказ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«Волшебные буквы»</w:t>
            </w:r>
          </w:p>
        </w:tc>
        <w:tc>
          <w:tcPr>
            <w:tcW w:w="6549" w:type="dxa"/>
            <w:gridSpan w:val="1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Беседа</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«Из истории письменности»</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ИЮНЬ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01.06</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защиты детей</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Духовно-нравственное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Музыкальное развлечение «Дружат дети всей земли»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Конкурс рисунков на асфальте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06.06</w:t>
            </w:r>
          </w:p>
        </w:tc>
        <w:tc>
          <w:tcPr>
            <w:tcW w:w="2409" w:type="dxa"/>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русского языка</w:t>
            </w:r>
          </w:p>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Пушкинский день России</w:t>
            </w:r>
          </w:p>
        </w:tc>
        <w:tc>
          <w:tcPr>
            <w:tcW w:w="2257" w:type="dxa"/>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в библиотеку «Книжный вернисаж по сказкам А.С. Пушкина»</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Театрализованная постановка «У лукоморья дуб зеленый»</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12.06</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России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Цикл бесед о России, родном городе, государственной символике.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Выставка творческих работ «Россия – гордость моя!»</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Фотовыставка «Мой любимый уголок»</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«Окна России»</w:t>
            </w:r>
          </w:p>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827C66" w:rsidRPr="00827C66" w:rsidTr="00827C66">
        <w:trPr>
          <w:gridAfter w:val="1"/>
          <w:wAfter w:w="8" w:type="dxa"/>
          <w:trHeight w:val="1462"/>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22.06</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памяти и скорби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7862" w:type="dxa"/>
            <w:gridSpan w:val="1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Участие в акции «Свеча памяти»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совместно с родителями</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Прослушивание музыкальных произведений, тематические беседы «Страничка истории. Никто не забыт», продуктивная деятельность «Голубь мира». Музыкально-литературная гостиная «Память жива»</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ИЮЛЬ</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08.07</w:t>
            </w:r>
          </w:p>
        </w:tc>
        <w:tc>
          <w:tcPr>
            <w:tcW w:w="2409" w:type="dxa"/>
          </w:tcPr>
          <w:p w:rsidR="00827C66" w:rsidRPr="00827C66" w:rsidRDefault="00827C66" w:rsidP="00827C66">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семьи, любви и верности</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Фотовыставка «Моя семья»</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6549" w:type="dxa"/>
            <w:gridSpan w:val="12"/>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          Спортивный праздник «День семьи»</w:t>
            </w:r>
          </w:p>
        </w:tc>
      </w:tr>
      <w:tr w:rsidR="00827C66" w:rsidRPr="00827C66" w:rsidTr="00827C66">
        <w:trPr>
          <w:gridAfter w:val="1"/>
          <w:wAfter w:w="8" w:type="dxa"/>
          <w:trHeight w:val="154"/>
        </w:trPr>
        <w:tc>
          <w:tcPr>
            <w:tcW w:w="1702" w:type="dxa"/>
            <w:vMerge w:val="restart"/>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12.07</w:t>
            </w:r>
          </w:p>
        </w:tc>
        <w:tc>
          <w:tcPr>
            <w:tcW w:w="2409" w:type="dxa"/>
            <w:vMerge w:val="restart"/>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 xml:space="preserve">День Прохоровского поля – Третьего ратного поля </w:t>
            </w:r>
            <w:r w:rsidRPr="00827C66">
              <w:rPr>
                <w:rFonts w:ascii="Times New Roman" w:eastAsia="Times New Roman" w:hAnsi="Times New Roman" w:cs="Times New Roman"/>
                <w:b/>
                <w:sz w:val="24"/>
                <w:szCs w:val="24"/>
                <w:lang w:eastAsia="en-US"/>
              </w:rPr>
              <w:lastRenderedPageBreak/>
              <w:t>России</w:t>
            </w:r>
          </w:p>
        </w:tc>
        <w:tc>
          <w:tcPr>
            <w:tcW w:w="2257" w:type="dxa"/>
            <w:vMerge w:val="restart"/>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lastRenderedPageBreak/>
              <w:t>Патриотическое</w:t>
            </w:r>
          </w:p>
        </w:tc>
        <w:tc>
          <w:tcPr>
            <w:tcW w:w="3093" w:type="dxa"/>
            <w:gridSpan w:val="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6549" w:type="dxa"/>
            <w:gridSpan w:val="12"/>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Виртуальная экскурсия «Музей – диорама «Курская битва. Белгородское направление». Конкурс стихов «Хотим под мирным небом жить» </w:t>
            </w:r>
          </w:p>
        </w:tc>
      </w:tr>
      <w:tr w:rsidR="00827C66" w:rsidRPr="00827C66" w:rsidTr="00827C66">
        <w:trPr>
          <w:gridAfter w:val="1"/>
          <w:wAfter w:w="8" w:type="dxa"/>
          <w:trHeight w:val="154"/>
        </w:trPr>
        <w:tc>
          <w:tcPr>
            <w:tcW w:w="1702" w:type="dxa"/>
            <w:vMerge/>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p>
        </w:tc>
        <w:tc>
          <w:tcPr>
            <w:tcW w:w="2409" w:type="dxa"/>
            <w:vMerge/>
          </w:tcPr>
          <w:p w:rsidR="00827C66" w:rsidRPr="00827C66" w:rsidRDefault="00827C66" w:rsidP="00827C66">
            <w:pPr>
              <w:widowControl w:val="0"/>
              <w:autoSpaceDE w:val="0"/>
              <w:autoSpaceDN w:val="0"/>
              <w:spacing w:after="0" w:line="240" w:lineRule="auto"/>
              <w:rPr>
                <w:rFonts w:ascii="Times New Roman" w:eastAsia="Times New Roman" w:hAnsi="Times New Roman" w:cs="Times New Roman"/>
                <w:b/>
                <w:sz w:val="24"/>
                <w:szCs w:val="24"/>
                <w:lang w:eastAsia="en-US"/>
              </w:rPr>
            </w:pPr>
          </w:p>
        </w:tc>
        <w:tc>
          <w:tcPr>
            <w:tcW w:w="2257" w:type="dxa"/>
            <w:vMerge/>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Тур выходного дня совместно с родителями «Прохоровское поле»</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lastRenderedPageBreak/>
              <w:t>30.07</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Международный день дружбы</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3093" w:type="dxa"/>
            <w:gridSpan w:val="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Цикл бесед о дружбе</w:t>
            </w:r>
          </w:p>
        </w:tc>
        <w:tc>
          <w:tcPr>
            <w:tcW w:w="6549" w:type="dxa"/>
            <w:gridSpan w:val="12"/>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Акция «Подари улыбку другу»</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30.07.</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Белгородского района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Социальное</w:t>
            </w:r>
          </w:p>
        </w:tc>
        <w:tc>
          <w:tcPr>
            <w:tcW w:w="9642" w:type="dxa"/>
            <w:gridSpan w:val="14"/>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Встречи с интересными людьми. Экскурсия к Доске почета.</w:t>
            </w:r>
          </w:p>
        </w:tc>
      </w:tr>
      <w:tr w:rsidR="00827C66" w:rsidRPr="00827C66" w:rsidTr="00827C66">
        <w:trPr>
          <w:gridAfter w:val="1"/>
          <w:wAfter w:w="8" w:type="dxa"/>
          <w:trHeight w:val="154"/>
        </w:trPr>
        <w:tc>
          <w:tcPr>
            <w:tcW w:w="16010" w:type="dxa"/>
            <w:gridSpan w:val="17"/>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АВГУСТ</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5.08</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освобождения города Белгорода от немецко-фашистских захватчиков</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4369" w:type="dxa"/>
            <w:gridSpan w:val="3"/>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Продуктивная деятельность «Мой любимый город»</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Экскурсия по п. Разумное.</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Фотовыставка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«Город первого салюта».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14.08</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физкультурника</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Физическое и оздоровительное</w:t>
            </w:r>
          </w:p>
        </w:tc>
        <w:tc>
          <w:tcPr>
            <w:tcW w:w="9642" w:type="dxa"/>
            <w:gridSpan w:val="14"/>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Цикл бесед о ЗОЖ. Рассматривание иллюстраций с летними видами спорта.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Велопробег.</w:t>
            </w: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22.08</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Государственного флага РФ</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Патриотическое</w:t>
            </w:r>
          </w:p>
        </w:tc>
        <w:tc>
          <w:tcPr>
            <w:tcW w:w="4369" w:type="dxa"/>
            <w:gridSpan w:val="3"/>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Продуктивная деятельность. Беседы. Игры.</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 xml:space="preserve">Тематическое мероприятие </w:t>
            </w:r>
          </w:p>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«Флаг державы – символ славы»</w:t>
            </w:r>
          </w:p>
          <w:p w:rsidR="00827C66" w:rsidRPr="00827C66" w:rsidRDefault="00827C66" w:rsidP="00827C66">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827C66" w:rsidRPr="00827C66" w:rsidTr="00827C66">
        <w:trPr>
          <w:gridAfter w:val="1"/>
          <w:wAfter w:w="8" w:type="dxa"/>
          <w:trHeight w:val="154"/>
        </w:trPr>
        <w:tc>
          <w:tcPr>
            <w:tcW w:w="1702"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27.08</w:t>
            </w:r>
          </w:p>
        </w:tc>
        <w:tc>
          <w:tcPr>
            <w:tcW w:w="2409" w:type="dxa"/>
          </w:tcPr>
          <w:p w:rsidR="00827C66" w:rsidRPr="00827C66" w:rsidRDefault="00827C66" w:rsidP="00827C66">
            <w:pPr>
              <w:widowControl w:val="0"/>
              <w:autoSpaceDE w:val="0"/>
              <w:autoSpaceDN w:val="0"/>
              <w:spacing w:before="72" w:after="0" w:line="240" w:lineRule="auto"/>
              <w:rPr>
                <w:rFonts w:ascii="Times New Roman" w:eastAsia="Times New Roman" w:hAnsi="Times New Roman" w:cs="Times New Roman"/>
                <w:b/>
                <w:sz w:val="24"/>
                <w:szCs w:val="24"/>
                <w:lang w:eastAsia="en-US"/>
              </w:rPr>
            </w:pPr>
            <w:r w:rsidRPr="00827C66">
              <w:rPr>
                <w:rFonts w:ascii="Times New Roman" w:eastAsia="Times New Roman" w:hAnsi="Times New Roman" w:cs="Times New Roman"/>
                <w:b/>
                <w:sz w:val="24"/>
                <w:szCs w:val="24"/>
                <w:lang w:eastAsia="en-US"/>
              </w:rPr>
              <w:t>День российского кино</w:t>
            </w:r>
          </w:p>
        </w:tc>
        <w:tc>
          <w:tcPr>
            <w:tcW w:w="2257"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Эстетическое</w:t>
            </w:r>
          </w:p>
        </w:tc>
        <w:tc>
          <w:tcPr>
            <w:tcW w:w="1780"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w w:val="95"/>
                <w:sz w:val="24"/>
                <w:szCs w:val="24"/>
                <w:lang w:eastAsia="en-US"/>
              </w:rPr>
            </w:pPr>
            <w:r w:rsidRPr="00827C66">
              <w:rPr>
                <w:rFonts w:ascii="Times New Roman" w:eastAsia="Times New Roman" w:hAnsi="Times New Roman" w:cs="Times New Roman"/>
                <w:w w:val="95"/>
                <w:sz w:val="24"/>
                <w:szCs w:val="24"/>
                <w:lang w:eastAsia="en-US"/>
              </w:rPr>
              <w:t>-</w:t>
            </w:r>
          </w:p>
        </w:tc>
        <w:tc>
          <w:tcPr>
            <w:tcW w:w="1313"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1276" w:type="dxa"/>
          </w:tcPr>
          <w:p w:rsidR="00827C66" w:rsidRPr="00827C66" w:rsidRDefault="00827C66" w:rsidP="00827C66">
            <w:pPr>
              <w:widowControl w:val="0"/>
              <w:autoSpaceDE w:val="0"/>
              <w:autoSpaceDN w:val="0"/>
              <w:spacing w:before="72"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w:t>
            </w:r>
          </w:p>
        </w:tc>
        <w:tc>
          <w:tcPr>
            <w:tcW w:w="5273" w:type="dxa"/>
            <w:gridSpan w:val="11"/>
          </w:tcPr>
          <w:p w:rsidR="00827C66" w:rsidRPr="00827C66" w:rsidRDefault="00827C66" w:rsidP="00827C6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27C66">
              <w:rPr>
                <w:rFonts w:ascii="Times New Roman" w:eastAsia="Times New Roman" w:hAnsi="Times New Roman" w:cs="Times New Roman"/>
                <w:sz w:val="24"/>
                <w:szCs w:val="24"/>
                <w:lang w:eastAsia="en-US"/>
              </w:rPr>
              <w:t>Цикл бесед по теме. Рисование на тему «Мой любимый герой мультфильма».</w:t>
            </w:r>
          </w:p>
        </w:tc>
      </w:tr>
    </w:tbl>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E03B48" w:rsidRPr="00271DC1" w:rsidRDefault="00E03B48"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lang w:val="en-US"/>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p>
    <w:p w:rsidR="00827C66" w:rsidRPr="00827C66" w:rsidRDefault="00827C66" w:rsidP="00827C66">
      <w:pPr>
        <w:widowControl w:val="0"/>
        <w:shd w:val="clear" w:color="auto" w:fill="FFFFFF"/>
        <w:autoSpaceDE w:val="0"/>
        <w:autoSpaceDN w:val="0"/>
        <w:adjustRightInd w:val="0"/>
        <w:spacing w:after="0" w:line="240" w:lineRule="auto"/>
        <w:ind w:left="600" w:firstLine="500"/>
        <w:jc w:val="right"/>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lastRenderedPageBreak/>
        <w:t>Приложение №5</w:t>
      </w: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Перспективное планирование тематических недель</w:t>
      </w:r>
    </w:p>
    <w:p w:rsidR="00827C66" w:rsidRPr="00827C66" w:rsidRDefault="00827C66" w:rsidP="00827C66">
      <w:pPr>
        <w:widowControl w:val="0"/>
        <w:shd w:val="clear" w:color="auto" w:fill="FFFFFF"/>
        <w:autoSpaceDE w:val="0"/>
        <w:autoSpaceDN w:val="0"/>
        <w:adjustRightInd w:val="0"/>
        <w:spacing w:after="0" w:line="240" w:lineRule="auto"/>
        <w:ind w:left="600" w:firstLine="500"/>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на 2023-2024 учебный год</w:t>
      </w:r>
    </w:p>
    <w:p w:rsidR="00827C66" w:rsidRPr="00827C66" w:rsidRDefault="00827C66" w:rsidP="00827C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827C66" w:rsidRPr="00827C66" w:rsidRDefault="00827C66" w:rsidP="00827C66">
      <w:pPr>
        <w:spacing w:after="120" w:line="240" w:lineRule="auto"/>
        <w:ind w:left="357"/>
        <w:jc w:val="center"/>
        <w:rPr>
          <w:rFonts w:ascii="Times New Roman" w:eastAsia="Times New Roman" w:hAnsi="Times New Roman" w:cs="Times New Roman"/>
          <w:b/>
          <w:sz w:val="28"/>
          <w:szCs w:val="28"/>
        </w:rPr>
      </w:pPr>
      <w:r w:rsidRPr="00827C66">
        <w:rPr>
          <w:rFonts w:ascii="Times New Roman" w:eastAsia="Times New Roman" w:hAnsi="Times New Roman" w:cs="Times New Roman"/>
          <w:b/>
          <w:sz w:val="28"/>
          <w:szCs w:val="28"/>
        </w:rPr>
        <w:t>Старшая группа компенсирующей направленности  (5-6 лет)</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445"/>
        <w:gridCol w:w="3445"/>
        <w:gridCol w:w="3445"/>
        <w:gridCol w:w="3445"/>
      </w:tblGrid>
      <w:tr w:rsidR="00827C66" w:rsidRPr="00827C66" w:rsidTr="00827C66">
        <w:tc>
          <w:tcPr>
            <w:tcW w:w="1417" w:type="dxa"/>
          </w:tcPr>
          <w:p w:rsidR="00827C66" w:rsidRPr="00827C66" w:rsidRDefault="00827C66" w:rsidP="00827C66">
            <w:pPr>
              <w:spacing w:after="0" w:line="240" w:lineRule="auto"/>
              <w:jc w:val="right"/>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Неделя</w:t>
            </w:r>
          </w:p>
          <w:p w:rsidR="00827C66" w:rsidRPr="00827C66" w:rsidRDefault="00827C66" w:rsidP="00827C66">
            <w:pPr>
              <w:spacing w:after="0" w:line="240" w:lineRule="auto"/>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Месяц</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1-ая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2-ая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3-я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4-ая неделя</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Сентябрь</w:t>
            </w:r>
          </w:p>
        </w:tc>
        <w:tc>
          <w:tcPr>
            <w:tcW w:w="6890" w:type="dxa"/>
            <w:gridSpan w:val="2"/>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 xml:space="preserve">Мониторинг речевого развития </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Овощи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Фрукты</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Октябрь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Овощи-фрукты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Осень. Признаки осени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Деревья и кустарники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Грибы. Ягоды</w:t>
            </w:r>
          </w:p>
        </w:tc>
      </w:tr>
      <w:tr w:rsidR="00827C66" w:rsidRPr="00827C66" w:rsidTr="00827C66">
        <w:trPr>
          <w:trHeight w:val="828"/>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Ноябрь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Домашние животные и их детеныши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Дикие животные и их детеныши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Одежда. Обувь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Домашние птицы</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Декабрь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Зима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Посуда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Новый год</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Мониторинг речевого  развития</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Январь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Каникулы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Зимние забавы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Транспорт: водный, наземный, воздушный</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Профессии на транспорте</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Февраль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Профессии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Животные жарких стран</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День защитника Отечества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Рыбы</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Март</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Весна. Признаки весны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8 марта. Мамин праздник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Моя семья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Продукты</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Апрель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Перелетные птицы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Космос</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Наша страна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Наш город, моя улица. Правила дорожного движения</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Май</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Насекомые</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День Победы</w:t>
            </w:r>
          </w:p>
        </w:tc>
        <w:tc>
          <w:tcPr>
            <w:tcW w:w="6890" w:type="dxa"/>
            <w:gridSpan w:val="2"/>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 xml:space="preserve">Мониторинг  речевого развития </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Июнь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Здравствуй, жучок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Водичка – воздуху сестричка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Здоровье без лекарств</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 царстве Королевы песчинки</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Июль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 гостях у Автоши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Ты откуда, ветерок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От рассвета до рассвета, по лугам гуляет лето</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Сказки старика Лесовика</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Август</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Мой любимый поселок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Летние забавы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Цветочный калейдоскоп</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Урожайная неделя</w:t>
            </w:r>
          </w:p>
        </w:tc>
      </w:tr>
    </w:tbl>
    <w:p w:rsidR="00827C66" w:rsidRPr="00827C66" w:rsidRDefault="00827C66" w:rsidP="00827C66">
      <w:pPr>
        <w:spacing w:after="120" w:line="240" w:lineRule="auto"/>
        <w:ind w:left="357"/>
        <w:jc w:val="center"/>
        <w:rPr>
          <w:rFonts w:ascii="Times New Roman" w:eastAsia="Times New Roman" w:hAnsi="Times New Roman" w:cs="Times New Roman"/>
          <w:b/>
          <w:sz w:val="28"/>
          <w:szCs w:val="28"/>
        </w:rPr>
      </w:pPr>
      <w:r w:rsidRPr="00827C66">
        <w:rPr>
          <w:rFonts w:ascii="Times New Roman" w:eastAsia="Times New Roman" w:hAnsi="Times New Roman" w:cs="Times New Roman"/>
          <w:b/>
          <w:sz w:val="28"/>
          <w:szCs w:val="28"/>
        </w:rPr>
        <w:lastRenderedPageBreak/>
        <w:t>Подготовительная группа компенсирующей направленности  (6 – 7 лет)</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445"/>
        <w:gridCol w:w="3445"/>
        <w:gridCol w:w="3445"/>
        <w:gridCol w:w="3445"/>
      </w:tblGrid>
      <w:tr w:rsidR="00827C66" w:rsidRPr="00827C66" w:rsidTr="00827C66">
        <w:tc>
          <w:tcPr>
            <w:tcW w:w="1417" w:type="dxa"/>
          </w:tcPr>
          <w:p w:rsidR="00827C66" w:rsidRPr="00827C66" w:rsidRDefault="00827C66" w:rsidP="00827C66">
            <w:pPr>
              <w:spacing w:after="0" w:line="240" w:lineRule="auto"/>
              <w:jc w:val="right"/>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Неделя</w:t>
            </w:r>
          </w:p>
          <w:p w:rsidR="00827C66" w:rsidRPr="00827C66" w:rsidRDefault="00827C66" w:rsidP="00827C66">
            <w:pPr>
              <w:spacing w:after="0" w:line="240" w:lineRule="auto"/>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Месяц</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1-ая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2-ая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3-я неделя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6"/>
                <w:szCs w:val="26"/>
              </w:rPr>
            </w:pPr>
            <w:r w:rsidRPr="00827C66">
              <w:rPr>
                <w:rFonts w:ascii="Times New Roman" w:eastAsia="Times New Roman" w:hAnsi="Times New Roman" w:cs="Times New Roman"/>
                <w:b/>
                <w:sz w:val="26"/>
                <w:szCs w:val="26"/>
              </w:rPr>
              <w:t>4-ая неделя</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Сентябрь</w:t>
            </w:r>
          </w:p>
        </w:tc>
        <w:tc>
          <w:tcPr>
            <w:tcW w:w="6890" w:type="dxa"/>
            <w:gridSpan w:val="2"/>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Мониторинг речевого развития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Овощи Труд взрослых на полях и огородах//Огород. Овощи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Фрукты. Труд взрослых в садах//Сад. Фрукты</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Октябрь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Осень. Периоды осени. Деревья осенью</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Насекомые. Подготовка насекомых к зиме</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Перелетные и водоплавающие птицы. Подготовка птиц к отлету</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Поздняя осень. Грибы. Ягоды</w:t>
            </w:r>
          </w:p>
        </w:tc>
      </w:tr>
      <w:tr w:rsidR="00827C66" w:rsidRPr="00827C66" w:rsidTr="00827C66">
        <w:trPr>
          <w:trHeight w:val="828"/>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Ноябрь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Домашние животные и их детеныши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Дикие животные и их детеныши. Подготовка животных к зиме</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Осенняя одежда. Обувь. Головные уборы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Животные Севера, повадки, детеныши</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Декабрь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Зима. Зимние месяцы. Зимующие птицы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Посуда, виды посуды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Новый год</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Мониторинг речевого развития</w:t>
            </w:r>
          </w:p>
        </w:tc>
      </w:tr>
      <w:tr w:rsidR="00827C66" w:rsidRPr="00827C66" w:rsidTr="00827C66">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Январь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Каникулы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Зима. Зимние забавы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Транспорт. Виды транспорта. Профессии на транспорте</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Профессии взрослых. Трудовые действия</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Февраль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Орудия труда. Инструменты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Животные жарких стран, повадки, детеныши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День защитника Отечества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Животный мир морей и океанов</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Март</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Ранняя весна. Мамин праздник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Наша Родина – Россия.</w:t>
            </w:r>
          </w:p>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Москва – столица России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Знакомство с творчеством С.Я.Маршака//Моя семья</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Знакомство с творчеством К.И Чуковского//Продукты</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Апрель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Прилет птиц</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Космос</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Животные Африки и Севера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Правила дорожного движения</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Май</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Поздняя весна. Насекомые и цветы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Школа. Школьные принадлежности</w:t>
            </w:r>
          </w:p>
        </w:tc>
        <w:tc>
          <w:tcPr>
            <w:tcW w:w="6890" w:type="dxa"/>
            <w:gridSpan w:val="2"/>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Мониторинг речевого развития</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Июнь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Здравствуй, жучок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Водичка – воздуху сестричка</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Здоровье без лекарств</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 царстве Королевы песчинки</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Июль</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В гостях у Автоши</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Ты откуда, ветерок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От рассвета до рассвета, по лугам гуляет лето</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Сказки старика Лесовика</w:t>
            </w:r>
          </w:p>
        </w:tc>
      </w:tr>
      <w:tr w:rsidR="00827C66" w:rsidRPr="00827C66" w:rsidTr="00827C66">
        <w:trPr>
          <w:trHeight w:val="565"/>
        </w:trPr>
        <w:tc>
          <w:tcPr>
            <w:tcW w:w="1417" w:type="dxa"/>
            <w:vAlign w:val="center"/>
          </w:tcPr>
          <w:p w:rsidR="00827C66" w:rsidRPr="00827C66" w:rsidRDefault="00827C66" w:rsidP="00827C66">
            <w:pPr>
              <w:spacing w:after="0" w:line="240" w:lineRule="auto"/>
              <w:jc w:val="center"/>
              <w:rPr>
                <w:rFonts w:ascii="Times New Roman" w:eastAsia="Times New Roman" w:hAnsi="Times New Roman" w:cs="Times New Roman"/>
                <w:b/>
                <w:sz w:val="24"/>
                <w:szCs w:val="24"/>
              </w:rPr>
            </w:pPr>
            <w:r w:rsidRPr="00827C66">
              <w:rPr>
                <w:rFonts w:ascii="Times New Roman" w:eastAsia="Times New Roman" w:hAnsi="Times New Roman" w:cs="Times New Roman"/>
                <w:b/>
                <w:sz w:val="24"/>
                <w:szCs w:val="24"/>
              </w:rPr>
              <w:t>Август</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Мой любимый поселок</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Летние забавы</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Цветочный калейдоскоп</w:t>
            </w:r>
          </w:p>
        </w:tc>
        <w:tc>
          <w:tcPr>
            <w:tcW w:w="3445" w:type="dxa"/>
            <w:vAlign w:val="center"/>
          </w:tcPr>
          <w:p w:rsidR="00827C66" w:rsidRPr="00827C66" w:rsidRDefault="00827C66" w:rsidP="00827C66">
            <w:pPr>
              <w:spacing w:after="0" w:line="240" w:lineRule="auto"/>
              <w:jc w:val="center"/>
              <w:rPr>
                <w:rFonts w:ascii="Times New Roman" w:eastAsia="Times New Roman" w:hAnsi="Times New Roman" w:cs="Times New Roman"/>
                <w:sz w:val="24"/>
                <w:szCs w:val="24"/>
              </w:rPr>
            </w:pPr>
            <w:r w:rsidRPr="00827C66">
              <w:rPr>
                <w:rFonts w:ascii="Times New Roman" w:eastAsia="Times New Roman" w:hAnsi="Times New Roman" w:cs="Times New Roman"/>
                <w:sz w:val="24"/>
                <w:szCs w:val="24"/>
              </w:rPr>
              <w:t>Урожайная неделя</w:t>
            </w:r>
          </w:p>
        </w:tc>
      </w:tr>
    </w:tbl>
    <w:p w:rsidR="00827C66" w:rsidRDefault="00827C66" w:rsidP="00271DC1">
      <w:pPr>
        <w:widowControl w:val="0"/>
        <w:autoSpaceDE w:val="0"/>
        <w:autoSpaceDN w:val="0"/>
        <w:adjustRightInd w:val="0"/>
        <w:spacing w:after="0" w:line="240" w:lineRule="auto"/>
        <w:rPr>
          <w:rFonts w:ascii="Times New Roman" w:eastAsia="Times New Roman" w:hAnsi="Times New Roman" w:cs="Times New Roman"/>
          <w:b/>
          <w:sz w:val="24"/>
          <w:szCs w:val="24"/>
        </w:rPr>
        <w:sectPr w:rsidR="00827C66" w:rsidSect="00827C66">
          <w:pgSz w:w="16838" w:h="11906" w:orient="landscape"/>
          <w:pgMar w:top="1701" w:right="1134" w:bottom="851" w:left="1134" w:header="708" w:footer="708" w:gutter="0"/>
          <w:cols w:space="708"/>
          <w:docGrid w:linePitch="360"/>
        </w:sectPr>
      </w:pPr>
    </w:p>
    <w:p w:rsidR="00DE4403" w:rsidRPr="004A3F10" w:rsidRDefault="00DE4403" w:rsidP="00271DC1">
      <w:pPr>
        <w:widowControl w:val="0"/>
        <w:autoSpaceDE w:val="0"/>
        <w:autoSpaceDN w:val="0"/>
        <w:adjustRightInd w:val="0"/>
        <w:spacing w:after="0" w:line="240" w:lineRule="auto"/>
        <w:rPr>
          <w:rFonts w:ascii="Times New Roman" w:hAnsi="Times New Roman" w:cs="Times New Roman"/>
          <w:sz w:val="24"/>
          <w:szCs w:val="24"/>
        </w:rPr>
      </w:pPr>
    </w:p>
    <w:sectPr w:rsidR="00DE4403" w:rsidRPr="004A3F10" w:rsidSect="00827C6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FE" w:rsidRDefault="00900EFE" w:rsidP="00BC48CE">
      <w:pPr>
        <w:spacing w:after="0" w:line="240" w:lineRule="auto"/>
      </w:pPr>
      <w:r>
        <w:separator/>
      </w:r>
    </w:p>
  </w:endnote>
  <w:endnote w:type="continuationSeparator" w:id="0">
    <w:p w:rsidR="00900EFE" w:rsidRDefault="00900EFE" w:rsidP="00BC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Courier New"/>
    <w:charset w:val="CC"/>
    <w:family w:val="roman"/>
    <w:pitch w:val="variable"/>
    <w:sig w:usb0="00000201" w:usb1="00000000" w:usb2="00000000" w:usb3="00000000" w:csb0="00000004" w:csb1="00000000"/>
  </w:font>
  <w:font w:name="SchoolBookC">
    <w:altName w:val="SchoolBook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angal">
    <w:panose1 w:val="00000400000000000000"/>
    <w:charset w:val="01"/>
    <w:family w:val="roman"/>
    <w:notTrueType/>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PT Serif">
    <w:altName w:val="Times New Roman"/>
    <w:charset w:val="00"/>
    <w:family w:val="auto"/>
    <w:pitch w:val="default"/>
  </w:font>
  <w:font w:name="Crimson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95777"/>
      <w:docPartObj>
        <w:docPartGallery w:val="Page Numbers (Bottom of Page)"/>
        <w:docPartUnique/>
      </w:docPartObj>
    </w:sdtPr>
    <w:sdtEndPr/>
    <w:sdtContent>
      <w:p w:rsidR="00827C66" w:rsidRDefault="00827C66">
        <w:pPr>
          <w:pStyle w:val="aa"/>
          <w:jc w:val="right"/>
        </w:pPr>
        <w:r>
          <w:fldChar w:fldCharType="begin"/>
        </w:r>
        <w:r>
          <w:instrText>PAGE   \* MERGEFORMAT</w:instrText>
        </w:r>
        <w:r>
          <w:fldChar w:fldCharType="separate"/>
        </w:r>
        <w:r w:rsidR="000D708A">
          <w:rPr>
            <w:noProof/>
          </w:rPr>
          <w:t>1</w:t>
        </w:r>
        <w:r>
          <w:fldChar w:fldCharType="end"/>
        </w:r>
      </w:p>
    </w:sdtContent>
  </w:sdt>
  <w:p w:rsidR="00827C66" w:rsidRDefault="00827C66">
    <w:pPr>
      <w:pStyle w:val="af2"/>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776868"/>
      <w:docPartObj>
        <w:docPartGallery w:val="Page Numbers (Bottom of Page)"/>
        <w:docPartUnique/>
      </w:docPartObj>
    </w:sdtPr>
    <w:sdtEndPr/>
    <w:sdtContent>
      <w:p w:rsidR="00827C66" w:rsidRDefault="00827C66">
        <w:pPr>
          <w:pStyle w:val="aa"/>
          <w:jc w:val="right"/>
        </w:pPr>
        <w:r>
          <w:fldChar w:fldCharType="begin"/>
        </w:r>
        <w:r>
          <w:instrText xml:space="preserve"> PAGE   \* MERGEFORMAT </w:instrText>
        </w:r>
        <w:r>
          <w:fldChar w:fldCharType="separate"/>
        </w:r>
        <w:r w:rsidR="000D708A">
          <w:rPr>
            <w:noProof/>
          </w:rPr>
          <w:t>22</w:t>
        </w:r>
        <w:r>
          <w:rPr>
            <w:noProof/>
          </w:rPr>
          <w:fldChar w:fldCharType="end"/>
        </w:r>
      </w:p>
    </w:sdtContent>
  </w:sdt>
  <w:p w:rsidR="00827C66" w:rsidRDefault="00827C6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98244"/>
      <w:docPartObj>
        <w:docPartGallery w:val="Page Numbers (Bottom of Page)"/>
        <w:docPartUnique/>
      </w:docPartObj>
    </w:sdtPr>
    <w:sdtEndPr/>
    <w:sdtContent>
      <w:p w:rsidR="00827C66" w:rsidRDefault="00827C66">
        <w:pPr>
          <w:pStyle w:val="aa"/>
          <w:jc w:val="right"/>
        </w:pPr>
        <w:r>
          <w:fldChar w:fldCharType="begin"/>
        </w:r>
        <w:r>
          <w:instrText>PAGE   \* MERGEFORMAT</w:instrText>
        </w:r>
        <w:r>
          <w:fldChar w:fldCharType="separate"/>
        </w:r>
        <w:r w:rsidR="000D708A">
          <w:rPr>
            <w:noProof/>
          </w:rPr>
          <w:t>201</w:t>
        </w:r>
        <w:r>
          <w:fldChar w:fldCharType="end"/>
        </w:r>
      </w:p>
    </w:sdtContent>
  </w:sdt>
  <w:p w:rsidR="00827C66" w:rsidRDefault="00827C6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FE" w:rsidRDefault="00900EFE" w:rsidP="00BC48CE">
      <w:pPr>
        <w:spacing w:after="0" w:line="240" w:lineRule="auto"/>
      </w:pPr>
      <w:r>
        <w:separator/>
      </w:r>
    </w:p>
  </w:footnote>
  <w:footnote w:type="continuationSeparator" w:id="0">
    <w:p w:rsidR="00900EFE" w:rsidRDefault="00900EFE" w:rsidP="00BC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66" w:rsidRDefault="00827C66" w:rsidP="00361167">
    <w:pPr>
      <w:pStyle w:val="a8"/>
      <w:jc w:val="center"/>
      <w:rPr>
        <w:rFonts w:ascii="Times New Roman" w:hAnsi="Times New Roman" w:cs="Times New Roman"/>
        <w:i/>
        <w:sz w:val="20"/>
        <w:szCs w:val="20"/>
      </w:rPr>
    </w:pPr>
    <w:r w:rsidRPr="00361167">
      <w:rPr>
        <w:rFonts w:ascii="Times New Roman" w:hAnsi="Times New Roman" w:cs="Times New Roman"/>
        <w:i/>
        <w:sz w:val="20"/>
        <w:szCs w:val="20"/>
      </w:rPr>
      <w:t xml:space="preserve">Муниципальное дошкольное образовательное учреждение «Детский сад общеразвивающего вида №27 </w:t>
    </w:r>
  </w:p>
  <w:p w:rsidR="00827C66" w:rsidRPr="00361167" w:rsidRDefault="00827C66" w:rsidP="00361167">
    <w:pPr>
      <w:pStyle w:val="a8"/>
      <w:jc w:val="center"/>
      <w:rPr>
        <w:rFonts w:ascii="Times New Roman" w:hAnsi="Times New Roman" w:cs="Times New Roman"/>
        <w:i/>
        <w:sz w:val="20"/>
        <w:szCs w:val="20"/>
      </w:rPr>
    </w:pPr>
    <w:r w:rsidRPr="00361167">
      <w:rPr>
        <w:rFonts w:ascii="Times New Roman" w:hAnsi="Times New Roman" w:cs="Times New Roman"/>
        <w:i/>
        <w:sz w:val="20"/>
        <w:szCs w:val="20"/>
      </w:rPr>
      <w:t>п. Разумное Белгородского района Белгородской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66" w:rsidRDefault="00827C66" w:rsidP="00827C66">
    <w:pPr>
      <w:pStyle w:val="a8"/>
      <w:jc w:val="center"/>
      <w:rPr>
        <w:rFonts w:ascii="Times New Roman" w:hAnsi="Times New Roman" w:cs="Times New Roman"/>
        <w:i/>
        <w:sz w:val="20"/>
        <w:szCs w:val="20"/>
      </w:rPr>
    </w:pPr>
    <w:r w:rsidRPr="00361167">
      <w:rPr>
        <w:rFonts w:ascii="Times New Roman" w:hAnsi="Times New Roman" w:cs="Times New Roman"/>
        <w:i/>
        <w:sz w:val="20"/>
        <w:szCs w:val="20"/>
      </w:rPr>
      <w:t xml:space="preserve">Муниципальное дошкольное образовательное учреждение «Детский сад общеразвивающего вида №27 </w:t>
    </w:r>
  </w:p>
  <w:p w:rsidR="00827C66" w:rsidRPr="00361167" w:rsidRDefault="00827C66" w:rsidP="00827C66">
    <w:pPr>
      <w:pStyle w:val="a8"/>
      <w:jc w:val="center"/>
      <w:rPr>
        <w:rFonts w:ascii="Times New Roman" w:hAnsi="Times New Roman" w:cs="Times New Roman"/>
        <w:i/>
        <w:sz w:val="20"/>
        <w:szCs w:val="20"/>
      </w:rPr>
    </w:pPr>
    <w:r w:rsidRPr="00361167">
      <w:rPr>
        <w:rFonts w:ascii="Times New Roman" w:hAnsi="Times New Roman" w:cs="Times New Roman"/>
        <w:i/>
        <w:sz w:val="20"/>
        <w:szCs w:val="20"/>
      </w:rPr>
      <w:t>п. Разумное Белгородского района Белгородской области»</w:t>
    </w:r>
  </w:p>
  <w:p w:rsidR="00827C66" w:rsidRDefault="00827C6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66" w:rsidRPr="00827C66" w:rsidRDefault="00827C66" w:rsidP="00827C66">
    <w:pPr>
      <w:pStyle w:val="a8"/>
      <w:jc w:val="center"/>
      <w:rPr>
        <w:rFonts w:ascii="Times New Roman" w:eastAsia="Calibri" w:hAnsi="Times New Roman" w:cs="Times New Roman"/>
        <w:i/>
        <w:sz w:val="20"/>
        <w:szCs w:val="20"/>
      </w:rPr>
    </w:pPr>
    <w:r w:rsidRPr="00827C66">
      <w:rPr>
        <w:rFonts w:ascii="Times New Roman" w:hAnsi="Times New Roman" w:cs="Times New Roman"/>
        <w:i/>
        <w:sz w:val="20"/>
        <w:szCs w:val="20"/>
      </w:rPr>
      <w:t>Муниципальное дошкольное образовательное учреждение «Детский сад общеразвивающего вида №27</w:t>
    </w:r>
  </w:p>
  <w:p w:rsidR="00827C66" w:rsidRPr="00827C66" w:rsidRDefault="00827C66" w:rsidP="00827C66">
    <w:pPr>
      <w:pStyle w:val="a8"/>
      <w:jc w:val="center"/>
      <w:rPr>
        <w:rFonts w:ascii="Times New Roman" w:hAnsi="Times New Roman" w:cs="Times New Roman"/>
        <w:i/>
        <w:sz w:val="20"/>
        <w:szCs w:val="20"/>
      </w:rPr>
    </w:pPr>
    <w:r w:rsidRPr="00827C66">
      <w:rPr>
        <w:rFonts w:ascii="Times New Roman" w:hAnsi="Times New Roman" w:cs="Times New Roman"/>
        <w:i/>
        <w:sz w:val="20"/>
        <w:szCs w:val="20"/>
      </w:rPr>
      <w:t xml:space="preserve"> п. Разумное Белгородского района Белгородской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3"/>
    <w:multiLevelType w:val="multilevel"/>
    <w:tmpl w:val="00000003"/>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0"/>
    <w:multiLevelType w:val="singleLevel"/>
    <w:tmpl w:val="00000010"/>
    <w:name w:val="WW8Num15"/>
    <w:lvl w:ilvl="0">
      <w:start w:val="1"/>
      <w:numFmt w:val="bullet"/>
      <w:lvlText w:val=""/>
      <w:lvlJc w:val="left"/>
      <w:pPr>
        <w:tabs>
          <w:tab w:val="num" w:pos="0"/>
        </w:tabs>
        <w:ind w:left="720" w:hanging="360"/>
      </w:pPr>
      <w:rPr>
        <w:rFonts w:ascii="Symbol" w:hAnsi="Symbol" w:cs="Times New Roman"/>
        <w:b w:val="0"/>
        <w:sz w:val="24"/>
        <w:szCs w:val="24"/>
      </w:rPr>
    </w:lvl>
  </w:abstractNum>
  <w:abstractNum w:abstractNumId="3" w15:restartNumberingAfterBreak="0">
    <w:nsid w:val="00000015"/>
    <w:multiLevelType w:val="multilevel"/>
    <w:tmpl w:val="00000015"/>
    <w:name w:val="WW8Num20"/>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15:restartNumberingAfterBreak="0">
    <w:nsid w:val="00000026"/>
    <w:multiLevelType w:val="multilevel"/>
    <w:tmpl w:val="00000026"/>
    <w:name w:val="WW8Num37"/>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15:restartNumberingAfterBreak="0">
    <w:nsid w:val="00637C1F"/>
    <w:multiLevelType w:val="hybridMultilevel"/>
    <w:tmpl w:val="F122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6C29A5"/>
    <w:multiLevelType w:val="hybridMultilevel"/>
    <w:tmpl w:val="BE208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1D56B08"/>
    <w:multiLevelType w:val="hybridMultilevel"/>
    <w:tmpl w:val="948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DC3C8D"/>
    <w:multiLevelType w:val="hybridMultilevel"/>
    <w:tmpl w:val="87821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A93697"/>
    <w:multiLevelType w:val="hybridMultilevel"/>
    <w:tmpl w:val="90385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079A5155"/>
    <w:multiLevelType w:val="hybridMultilevel"/>
    <w:tmpl w:val="EB408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88E5A2E"/>
    <w:multiLevelType w:val="hybridMultilevel"/>
    <w:tmpl w:val="5850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A0972"/>
    <w:multiLevelType w:val="hybridMultilevel"/>
    <w:tmpl w:val="08342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54357D"/>
    <w:multiLevelType w:val="hybridMultilevel"/>
    <w:tmpl w:val="808C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0179C4"/>
    <w:multiLevelType w:val="hybridMultilevel"/>
    <w:tmpl w:val="86BA1F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258D4"/>
    <w:multiLevelType w:val="hybridMultilevel"/>
    <w:tmpl w:val="F550B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7985D5A"/>
    <w:multiLevelType w:val="hybridMultilevel"/>
    <w:tmpl w:val="E684E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705E5"/>
    <w:multiLevelType w:val="hybridMultilevel"/>
    <w:tmpl w:val="B0A2D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F7B6EDC"/>
    <w:multiLevelType w:val="hybridMultilevel"/>
    <w:tmpl w:val="569C3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9377A7"/>
    <w:multiLevelType w:val="hybridMultilevel"/>
    <w:tmpl w:val="3848A2D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2" w15:restartNumberingAfterBreak="0">
    <w:nsid w:val="20CE487E"/>
    <w:multiLevelType w:val="hybridMultilevel"/>
    <w:tmpl w:val="9204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9B70FF"/>
    <w:multiLevelType w:val="hybridMultilevel"/>
    <w:tmpl w:val="BA943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4F74C20"/>
    <w:multiLevelType w:val="multilevel"/>
    <w:tmpl w:val="72B037B6"/>
    <w:lvl w:ilvl="0">
      <w:start w:val="2"/>
      <w:numFmt w:val="upperRoman"/>
      <w:lvlText w:val="%1."/>
      <w:lvlJc w:val="left"/>
      <w:pPr>
        <w:ind w:left="180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6DC12A0"/>
    <w:multiLevelType w:val="hybridMultilevel"/>
    <w:tmpl w:val="93164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91B2168"/>
    <w:multiLevelType w:val="hybridMultilevel"/>
    <w:tmpl w:val="B9D818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66605F"/>
    <w:multiLevelType w:val="hybridMultilevel"/>
    <w:tmpl w:val="C1E4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253A92"/>
    <w:multiLevelType w:val="hybridMultilevel"/>
    <w:tmpl w:val="82D808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2E77EAA"/>
    <w:multiLevelType w:val="hybridMultilevel"/>
    <w:tmpl w:val="376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D971D6"/>
    <w:multiLevelType w:val="hybridMultilevel"/>
    <w:tmpl w:val="0474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FD424B"/>
    <w:multiLevelType w:val="hybridMultilevel"/>
    <w:tmpl w:val="AA1C9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E480926"/>
    <w:multiLevelType w:val="hybridMultilevel"/>
    <w:tmpl w:val="1B505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1807A9A"/>
    <w:multiLevelType w:val="hybridMultilevel"/>
    <w:tmpl w:val="69509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26C7059"/>
    <w:multiLevelType w:val="hybridMultilevel"/>
    <w:tmpl w:val="B25A9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5F476C5"/>
    <w:multiLevelType w:val="hybridMultilevel"/>
    <w:tmpl w:val="613838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48B47819"/>
    <w:multiLevelType w:val="hybridMultilevel"/>
    <w:tmpl w:val="33ACB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4" w15:restartNumberingAfterBreak="0">
    <w:nsid w:val="4DFB5529"/>
    <w:multiLevelType w:val="multilevel"/>
    <w:tmpl w:val="A9C6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50842AE2"/>
    <w:multiLevelType w:val="hybridMultilevel"/>
    <w:tmpl w:val="2ED87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EFD49E3"/>
    <w:multiLevelType w:val="hybridMultilevel"/>
    <w:tmpl w:val="B6D48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1" w15:restartNumberingAfterBreak="0">
    <w:nsid w:val="6193104B"/>
    <w:multiLevelType w:val="hybridMultilevel"/>
    <w:tmpl w:val="9AAEAAAE"/>
    <w:lvl w:ilvl="0" w:tplc="6ABE6CCC">
      <w:start w:val="1"/>
      <w:numFmt w:val="bullet"/>
      <w:lvlText w:val=""/>
      <w:lvlJc w:val="left"/>
      <w:pPr>
        <w:ind w:left="1661" w:hanging="154"/>
      </w:pPr>
      <w:rPr>
        <w:rFonts w:ascii="Symbol" w:eastAsia="Symbol" w:hAnsi="Symbol" w:cs="Symbol" w:hint="default"/>
        <w:color w:val="333333"/>
        <w:sz w:val="20"/>
        <w:szCs w:val="20"/>
        <w:lang w:val="ru-RU" w:eastAsia="en-US" w:bidi="ar-SA"/>
      </w:rPr>
    </w:lvl>
    <w:lvl w:ilvl="1" w:tplc="3CCEF8E8">
      <w:start w:val="1"/>
      <w:numFmt w:val="bullet"/>
      <w:lvlText w:val="•"/>
      <w:lvlJc w:val="left"/>
      <w:pPr>
        <w:ind w:left="2474" w:hanging="154"/>
      </w:pPr>
      <w:rPr>
        <w:rFonts w:hint="default"/>
        <w:lang w:val="ru-RU" w:eastAsia="en-US" w:bidi="ar-SA"/>
      </w:rPr>
    </w:lvl>
    <w:lvl w:ilvl="2" w:tplc="6F7A2134">
      <w:start w:val="1"/>
      <w:numFmt w:val="bullet"/>
      <w:lvlText w:val="•"/>
      <w:lvlJc w:val="left"/>
      <w:pPr>
        <w:ind w:left="3288" w:hanging="154"/>
      </w:pPr>
      <w:rPr>
        <w:rFonts w:hint="default"/>
        <w:lang w:val="ru-RU" w:eastAsia="en-US" w:bidi="ar-SA"/>
      </w:rPr>
    </w:lvl>
    <w:lvl w:ilvl="3" w:tplc="3FD41902">
      <w:start w:val="1"/>
      <w:numFmt w:val="bullet"/>
      <w:lvlText w:val="•"/>
      <w:lvlJc w:val="left"/>
      <w:pPr>
        <w:ind w:left="4102" w:hanging="154"/>
      </w:pPr>
      <w:rPr>
        <w:rFonts w:hint="default"/>
        <w:lang w:val="ru-RU" w:eastAsia="en-US" w:bidi="ar-SA"/>
      </w:rPr>
    </w:lvl>
    <w:lvl w:ilvl="4" w:tplc="BA62ED48">
      <w:start w:val="1"/>
      <w:numFmt w:val="bullet"/>
      <w:lvlText w:val="•"/>
      <w:lvlJc w:val="left"/>
      <w:pPr>
        <w:ind w:left="4916" w:hanging="154"/>
      </w:pPr>
      <w:rPr>
        <w:rFonts w:hint="default"/>
        <w:lang w:val="ru-RU" w:eastAsia="en-US" w:bidi="ar-SA"/>
      </w:rPr>
    </w:lvl>
    <w:lvl w:ilvl="5" w:tplc="A0B2694C">
      <w:start w:val="1"/>
      <w:numFmt w:val="bullet"/>
      <w:lvlText w:val="•"/>
      <w:lvlJc w:val="left"/>
      <w:pPr>
        <w:ind w:left="5730" w:hanging="154"/>
      </w:pPr>
      <w:rPr>
        <w:rFonts w:hint="default"/>
        <w:lang w:val="ru-RU" w:eastAsia="en-US" w:bidi="ar-SA"/>
      </w:rPr>
    </w:lvl>
    <w:lvl w:ilvl="6" w:tplc="1158A96C">
      <w:start w:val="1"/>
      <w:numFmt w:val="bullet"/>
      <w:lvlText w:val="•"/>
      <w:lvlJc w:val="left"/>
      <w:pPr>
        <w:ind w:left="6544" w:hanging="154"/>
      </w:pPr>
      <w:rPr>
        <w:rFonts w:hint="default"/>
        <w:lang w:val="ru-RU" w:eastAsia="en-US" w:bidi="ar-SA"/>
      </w:rPr>
    </w:lvl>
    <w:lvl w:ilvl="7" w:tplc="3466822C">
      <w:start w:val="1"/>
      <w:numFmt w:val="bullet"/>
      <w:lvlText w:val="•"/>
      <w:lvlJc w:val="left"/>
      <w:pPr>
        <w:ind w:left="7358" w:hanging="154"/>
      </w:pPr>
      <w:rPr>
        <w:rFonts w:hint="default"/>
        <w:lang w:val="ru-RU" w:eastAsia="en-US" w:bidi="ar-SA"/>
      </w:rPr>
    </w:lvl>
    <w:lvl w:ilvl="8" w:tplc="3C1413EC">
      <w:start w:val="1"/>
      <w:numFmt w:val="bullet"/>
      <w:lvlText w:val="•"/>
      <w:lvlJc w:val="left"/>
      <w:pPr>
        <w:ind w:left="8172" w:hanging="154"/>
      </w:pPr>
      <w:rPr>
        <w:rFonts w:hint="default"/>
        <w:lang w:val="ru-RU" w:eastAsia="en-US" w:bidi="ar-SA"/>
      </w:rPr>
    </w:lvl>
  </w:abstractNum>
  <w:abstractNum w:abstractNumId="52" w15:restartNumberingAfterBreak="0">
    <w:nsid w:val="63C712D6"/>
    <w:multiLevelType w:val="hybridMultilevel"/>
    <w:tmpl w:val="95008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766763E"/>
    <w:multiLevelType w:val="hybridMultilevel"/>
    <w:tmpl w:val="F63AB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9303040"/>
    <w:multiLevelType w:val="hybridMultilevel"/>
    <w:tmpl w:val="79923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A840F7D"/>
    <w:multiLevelType w:val="hybridMultilevel"/>
    <w:tmpl w:val="A6A82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7" w15:restartNumberingAfterBreak="0">
    <w:nsid w:val="6E4B7CA4"/>
    <w:multiLevelType w:val="hybridMultilevel"/>
    <w:tmpl w:val="023E5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07924F6"/>
    <w:multiLevelType w:val="hybridMultilevel"/>
    <w:tmpl w:val="5D482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2514CD3"/>
    <w:multiLevelType w:val="hybridMultilevel"/>
    <w:tmpl w:val="58120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4A412F4"/>
    <w:multiLevelType w:val="hybridMultilevel"/>
    <w:tmpl w:val="AB206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52F6166"/>
    <w:multiLevelType w:val="hybridMultilevel"/>
    <w:tmpl w:val="3842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5101E4"/>
    <w:multiLevelType w:val="hybridMultilevel"/>
    <w:tmpl w:val="7BFE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40A2F"/>
    <w:multiLevelType w:val="hybridMultilevel"/>
    <w:tmpl w:val="BAF8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27"/>
  </w:num>
  <w:num w:numId="4">
    <w:abstractNumId w:val="55"/>
  </w:num>
  <w:num w:numId="5">
    <w:abstractNumId w:val="41"/>
  </w:num>
  <w:num w:numId="6">
    <w:abstractNumId w:val="32"/>
  </w:num>
  <w:num w:numId="7">
    <w:abstractNumId w:val="60"/>
  </w:num>
  <w:num w:numId="8">
    <w:abstractNumId w:val="10"/>
  </w:num>
  <w:num w:numId="9">
    <w:abstractNumId w:val="20"/>
  </w:num>
  <w:num w:numId="10">
    <w:abstractNumId w:val="61"/>
  </w:num>
  <w:num w:numId="11">
    <w:abstractNumId w:val="52"/>
  </w:num>
  <w:num w:numId="12">
    <w:abstractNumId w:val="38"/>
  </w:num>
  <w:num w:numId="13">
    <w:abstractNumId w:val="21"/>
  </w:num>
  <w:num w:numId="14">
    <w:abstractNumId w:val="51"/>
  </w:num>
  <w:num w:numId="15">
    <w:abstractNumId w:val="49"/>
  </w:num>
  <w:num w:numId="16">
    <w:abstractNumId w:val="57"/>
  </w:num>
  <w:num w:numId="17">
    <w:abstractNumId w:val="54"/>
  </w:num>
  <w:num w:numId="18">
    <w:abstractNumId w:val="19"/>
  </w:num>
  <w:num w:numId="19">
    <w:abstractNumId w:val="35"/>
  </w:num>
  <w:num w:numId="20">
    <w:abstractNumId w:val="6"/>
  </w:num>
  <w:num w:numId="21">
    <w:abstractNumId w:val="24"/>
  </w:num>
  <w:num w:numId="22">
    <w:abstractNumId w:val="37"/>
  </w:num>
  <w:num w:numId="23">
    <w:abstractNumId w:val="26"/>
  </w:num>
  <w:num w:numId="24">
    <w:abstractNumId w:val="15"/>
  </w:num>
  <w:num w:numId="25">
    <w:abstractNumId w:val="58"/>
  </w:num>
  <w:num w:numId="26">
    <w:abstractNumId w:val="43"/>
  </w:num>
  <w:num w:numId="27">
    <w:abstractNumId w:val="65"/>
  </w:num>
  <w:num w:numId="28">
    <w:abstractNumId w:val="28"/>
  </w:num>
  <w:num w:numId="29">
    <w:abstractNumId w:val="48"/>
  </w:num>
  <w:num w:numId="30">
    <w:abstractNumId w:val="14"/>
  </w:num>
  <w:num w:numId="31">
    <w:abstractNumId w:val="45"/>
  </w:num>
  <w:num w:numId="32">
    <w:abstractNumId w:val="42"/>
  </w:num>
  <w:num w:numId="33">
    <w:abstractNumId w:val="47"/>
  </w:num>
  <w:num w:numId="34">
    <w:abstractNumId w:val="29"/>
  </w:num>
  <w:num w:numId="35">
    <w:abstractNumId w:val="59"/>
  </w:num>
  <w:num w:numId="36">
    <w:abstractNumId w:val="39"/>
  </w:num>
  <w:num w:numId="37">
    <w:abstractNumId w:val="36"/>
  </w:num>
  <w:num w:numId="38">
    <w:abstractNumId w:val="11"/>
  </w:num>
  <w:num w:numId="39">
    <w:abstractNumId w:val="46"/>
  </w:num>
  <w:num w:numId="40">
    <w:abstractNumId w:val="66"/>
  </w:num>
  <w:num w:numId="41">
    <w:abstractNumId w:val="23"/>
  </w:num>
  <w:num w:numId="42">
    <w:abstractNumId w:val="34"/>
  </w:num>
  <w:num w:numId="43">
    <w:abstractNumId w:val="64"/>
  </w:num>
  <w:num w:numId="44">
    <w:abstractNumId w:val="17"/>
  </w:num>
  <w:num w:numId="45">
    <w:abstractNumId w:val="8"/>
  </w:num>
  <w:num w:numId="46">
    <w:abstractNumId w:val="16"/>
  </w:num>
  <w:num w:numId="47">
    <w:abstractNumId w:val="18"/>
  </w:num>
  <w:num w:numId="48">
    <w:abstractNumId w:val="62"/>
  </w:num>
  <w:num w:numId="49">
    <w:abstractNumId w:val="40"/>
  </w:num>
  <w:num w:numId="50">
    <w:abstractNumId w:val="9"/>
  </w:num>
  <w:num w:numId="51">
    <w:abstractNumId w:val="33"/>
  </w:num>
  <w:num w:numId="52">
    <w:abstractNumId w:val="56"/>
  </w:num>
  <w:num w:numId="53">
    <w:abstractNumId w:val="63"/>
  </w:num>
  <w:num w:numId="54">
    <w:abstractNumId w:val="12"/>
  </w:num>
  <w:num w:numId="55">
    <w:abstractNumId w:val="5"/>
  </w:num>
  <w:num w:numId="56">
    <w:abstractNumId w:val="13"/>
  </w:num>
  <w:num w:numId="57">
    <w:abstractNumId w:val="22"/>
  </w:num>
  <w:num w:numId="58">
    <w:abstractNumId w:val="53"/>
  </w:num>
  <w:num w:numId="59">
    <w:abstractNumId w:val="31"/>
  </w:num>
  <w:num w:numId="60">
    <w:abstractNumId w:val="50"/>
  </w:num>
  <w:num w:numId="61">
    <w:abstractNumId w:val="7"/>
  </w:num>
  <w:num w:numId="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D"/>
    <w:rsid w:val="0000275D"/>
    <w:rsid w:val="000077BD"/>
    <w:rsid w:val="00010F89"/>
    <w:rsid w:val="00014F40"/>
    <w:rsid w:val="00032941"/>
    <w:rsid w:val="00044E6E"/>
    <w:rsid w:val="00046335"/>
    <w:rsid w:val="00051532"/>
    <w:rsid w:val="00055709"/>
    <w:rsid w:val="00073025"/>
    <w:rsid w:val="00076E4F"/>
    <w:rsid w:val="000A0247"/>
    <w:rsid w:val="000A7282"/>
    <w:rsid w:val="000B4BB2"/>
    <w:rsid w:val="000C0877"/>
    <w:rsid w:val="000C5B78"/>
    <w:rsid w:val="000D4A2B"/>
    <w:rsid w:val="000D689C"/>
    <w:rsid w:val="000D6964"/>
    <w:rsid w:val="000D708A"/>
    <w:rsid w:val="000E0DB7"/>
    <w:rsid w:val="000E2C57"/>
    <w:rsid w:val="000E7F35"/>
    <w:rsid w:val="000F4283"/>
    <w:rsid w:val="000F7276"/>
    <w:rsid w:val="001060F3"/>
    <w:rsid w:val="0010677B"/>
    <w:rsid w:val="0011273C"/>
    <w:rsid w:val="00116E47"/>
    <w:rsid w:val="00122335"/>
    <w:rsid w:val="0012389B"/>
    <w:rsid w:val="00133F24"/>
    <w:rsid w:val="00165627"/>
    <w:rsid w:val="001732FC"/>
    <w:rsid w:val="001776AC"/>
    <w:rsid w:val="00182F2A"/>
    <w:rsid w:val="00186F4A"/>
    <w:rsid w:val="001B4F38"/>
    <w:rsid w:val="001B6CEB"/>
    <w:rsid w:val="001C55FF"/>
    <w:rsid w:val="001F221A"/>
    <w:rsid w:val="00201BC4"/>
    <w:rsid w:val="00211075"/>
    <w:rsid w:val="00224EA2"/>
    <w:rsid w:val="00233D0A"/>
    <w:rsid w:val="002438BE"/>
    <w:rsid w:val="00244318"/>
    <w:rsid w:val="00251122"/>
    <w:rsid w:val="0025328A"/>
    <w:rsid w:val="0026588F"/>
    <w:rsid w:val="00271DC1"/>
    <w:rsid w:val="00275FC9"/>
    <w:rsid w:val="002A03F3"/>
    <w:rsid w:val="002A75EE"/>
    <w:rsid w:val="002B4353"/>
    <w:rsid w:val="002B6866"/>
    <w:rsid w:val="002C7D52"/>
    <w:rsid w:val="002D25FC"/>
    <w:rsid w:val="002E2A16"/>
    <w:rsid w:val="00304A52"/>
    <w:rsid w:val="00311CE7"/>
    <w:rsid w:val="00337CAF"/>
    <w:rsid w:val="00350B0A"/>
    <w:rsid w:val="00361167"/>
    <w:rsid w:val="00374E7B"/>
    <w:rsid w:val="003839FF"/>
    <w:rsid w:val="00383C38"/>
    <w:rsid w:val="0039061B"/>
    <w:rsid w:val="00397886"/>
    <w:rsid w:val="003A4722"/>
    <w:rsid w:val="003B2487"/>
    <w:rsid w:val="003C19BB"/>
    <w:rsid w:val="003C3EF6"/>
    <w:rsid w:val="004029A1"/>
    <w:rsid w:val="0040717E"/>
    <w:rsid w:val="00445D4F"/>
    <w:rsid w:val="00445EDD"/>
    <w:rsid w:val="0045070C"/>
    <w:rsid w:val="00452E17"/>
    <w:rsid w:val="00453CFE"/>
    <w:rsid w:val="00463C93"/>
    <w:rsid w:val="0047029F"/>
    <w:rsid w:val="00470353"/>
    <w:rsid w:val="004718F8"/>
    <w:rsid w:val="0047372C"/>
    <w:rsid w:val="00483A24"/>
    <w:rsid w:val="004913D5"/>
    <w:rsid w:val="00494619"/>
    <w:rsid w:val="00494F01"/>
    <w:rsid w:val="004A3F10"/>
    <w:rsid w:val="004C4EBD"/>
    <w:rsid w:val="004C682F"/>
    <w:rsid w:val="004C76C9"/>
    <w:rsid w:val="004D3ADF"/>
    <w:rsid w:val="004D570F"/>
    <w:rsid w:val="004E727D"/>
    <w:rsid w:val="005009B4"/>
    <w:rsid w:val="005110A3"/>
    <w:rsid w:val="00517419"/>
    <w:rsid w:val="00523363"/>
    <w:rsid w:val="00556AAC"/>
    <w:rsid w:val="005679FE"/>
    <w:rsid w:val="005734E2"/>
    <w:rsid w:val="0058590C"/>
    <w:rsid w:val="00587162"/>
    <w:rsid w:val="005A10B5"/>
    <w:rsid w:val="005B010E"/>
    <w:rsid w:val="005D0B09"/>
    <w:rsid w:val="005E4B14"/>
    <w:rsid w:val="005E4D40"/>
    <w:rsid w:val="005E57E9"/>
    <w:rsid w:val="005E57F3"/>
    <w:rsid w:val="006031BA"/>
    <w:rsid w:val="00604AE7"/>
    <w:rsid w:val="00620CA2"/>
    <w:rsid w:val="0062119B"/>
    <w:rsid w:val="006358C3"/>
    <w:rsid w:val="00647828"/>
    <w:rsid w:val="00654375"/>
    <w:rsid w:val="00655278"/>
    <w:rsid w:val="006648AB"/>
    <w:rsid w:val="006708D6"/>
    <w:rsid w:val="00677128"/>
    <w:rsid w:val="00680F88"/>
    <w:rsid w:val="00683D91"/>
    <w:rsid w:val="006910D9"/>
    <w:rsid w:val="006A335A"/>
    <w:rsid w:val="006B2769"/>
    <w:rsid w:val="006D1EE9"/>
    <w:rsid w:val="006D438D"/>
    <w:rsid w:val="006D56A3"/>
    <w:rsid w:val="006D6F8B"/>
    <w:rsid w:val="006F132C"/>
    <w:rsid w:val="00700B30"/>
    <w:rsid w:val="00701350"/>
    <w:rsid w:val="00712B22"/>
    <w:rsid w:val="007172C1"/>
    <w:rsid w:val="00720131"/>
    <w:rsid w:val="00730235"/>
    <w:rsid w:val="00730799"/>
    <w:rsid w:val="00735259"/>
    <w:rsid w:val="00743D5F"/>
    <w:rsid w:val="00770C3B"/>
    <w:rsid w:val="0077707A"/>
    <w:rsid w:val="00777C10"/>
    <w:rsid w:val="0079604F"/>
    <w:rsid w:val="007B7EBC"/>
    <w:rsid w:val="007C1B9F"/>
    <w:rsid w:val="007D6C42"/>
    <w:rsid w:val="008059EC"/>
    <w:rsid w:val="00827C66"/>
    <w:rsid w:val="00842118"/>
    <w:rsid w:val="00842915"/>
    <w:rsid w:val="00851951"/>
    <w:rsid w:val="00852D84"/>
    <w:rsid w:val="00867DD6"/>
    <w:rsid w:val="008971F2"/>
    <w:rsid w:val="008B3127"/>
    <w:rsid w:val="008C1E50"/>
    <w:rsid w:val="008D4E64"/>
    <w:rsid w:val="008D5DAF"/>
    <w:rsid w:val="008D6791"/>
    <w:rsid w:val="008D782E"/>
    <w:rsid w:val="00900EFE"/>
    <w:rsid w:val="009055EA"/>
    <w:rsid w:val="00905F75"/>
    <w:rsid w:val="00910782"/>
    <w:rsid w:val="00931AE1"/>
    <w:rsid w:val="00941F55"/>
    <w:rsid w:val="00956B86"/>
    <w:rsid w:val="00963F9C"/>
    <w:rsid w:val="00964454"/>
    <w:rsid w:val="009A4984"/>
    <w:rsid w:val="009A69AB"/>
    <w:rsid w:val="009B05EE"/>
    <w:rsid w:val="009B7C7A"/>
    <w:rsid w:val="009C0198"/>
    <w:rsid w:val="009E132C"/>
    <w:rsid w:val="009E1F80"/>
    <w:rsid w:val="009E403F"/>
    <w:rsid w:val="009F0E4E"/>
    <w:rsid w:val="009F43ED"/>
    <w:rsid w:val="009F69B3"/>
    <w:rsid w:val="009F70B5"/>
    <w:rsid w:val="00A04360"/>
    <w:rsid w:val="00A126DC"/>
    <w:rsid w:val="00A17327"/>
    <w:rsid w:val="00A1764B"/>
    <w:rsid w:val="00A3475E"/>
    <w:rsid w:val="00A41034"/>
    <w:rsid w:val="00A43077"/>
    <w:rsid w:val="00A539DD"/>
    <w:rsid w:val="00A641B5"/>
    <w:rsid w:val="00A81BED"/>
    <w:rsid w:val="00A837C7"/>
    <w:rsid w:val="00A857B0"/>
    <w:rsid w:val="00AA0351"/>
    <w:rsid w:val="00AC51D1"/>
    <w:rsid w:val="00AC5ED9"/>
    <w:rsid w:val="00AC5F8A"/>
    <w:rsid w:val="00AE046D"/>
    <w:rsid w:val="00AE3AD1"/>
    <w:rsid w:val="00AF2F7C"/>
    <w:rsid w:val="00AF2FFE"/>
    <w:rsid w:val="00B00693"/>
    <w:rsid w:val="00B01A30"/>
    <w:rsid w:val="00B079A6"/>
    <w:rsid w:val="00B147BE"/>
    <w:rsid w:val="00B27126"/>
    <w:rsid w:val="00B31BA0"/>
    <w:rsid w:val="00B36B40"/>
    <w:rsid w:val="00B37A30"/>
    <w:rsid w:val="00B4394E"/>
    <w:rsid w:val="00B47610"/>
    <w:rsid w:val="00B61FF4"/>
    <w:rsid w:val="00B6346D"/>
    <w:rsid w:val="00B658E3"/>
    <w:rsid w:val="00B707D3"/>
    <w:rsid w:val="00B76218"/>
    <w:rsid w:val="00B77B1F"/>
    <w:rsid w:val="00B80430"/>
    <w:rsid w:val="00B80489"/>
    <w:rsid w:val="00B90C6D"/>
    <w:rsid w:val="00B9159B"/>
    <w:rsid w:val="00BA3A35"/>
    <w:rsid w:val="00BB12FF"/>
    <w:rsid w:val="00BB40B0"/>
    <w:rsid w:val="00BC44B4"/>
    <w:rsid w:val="00BC48CE"/>
    <w:rsid w:val="00BC78F2"/>
    <w:rsid w:val="00C07AF0"/>
    <w:rsid w:val="00C07B88"/>
    <w:rsid w:val="00C12498"/>
    <w:rsid w:val="00C14ABF"/>
    <w:rsid w:val="00C155B9"/>
    <w:rsid w:val="00C2465C"/>
    <w:rsid w:val="00C24C28"/>
    <w:rsid w:val="00C26001"/>
    <w:rsid w:val="00C265E0"/>
    <w:rsid w:val="00C44DDD"/>
    <w:rsid w:val="00C479EC"/>
    <w:rsid w:val="00C75A8B"/>
    <w:rsid w:val="00C810C7"/>
    <w:rsid w:val="00C81A33"/>
    <w:rsid w:val="00C86824"/>
    <w:rsid w:val="00C91981"/>
    <w:rsid w:val="00C91B6C"/>
    <w:rsid w:val="00C91F4C"/>
    <w:rsid w:val="00CA7149"/>
    <w:rsid w:val="00CB2C40"/>
    <w:rsid w:val="00CF49D9"/>
    <w:rsid w:val="00CF7936"/>
    <w:rsid w:val="00D25EA0"/>
    <w:rsid w:val="00D372F6"/>
    <w:rsid w:val="00D41221"/>
    <w:rsid w:val="00D63136"/>
    <w:rsid w:val="00D744E3"/>
    <w:rsid w:val="00D82EDB"/>
    <w:rsid w:val="00D848F7"/>
    <w:rsid w:val="00D97695"/>
    <w:rsid w:val="00DA0058"/>
    <w:rsid w:val="00DA1EAB"/>
    <w:rsid w:val="00DB007D"/>
    <w:rsid w:val="00DB4BEF"/>
    <w:rsid w:val="00DE4403"/>
    <w:rsid w:val="00DF0E00"/>
    <w:rsid w:val="00E03B48"/>
    <w:rsid w:val="00E17F09"/>
    <w:rsid w:val="00E26CC7"/>
    <w:rsid w:val="00E31276"/>
    <w:rsid w:val="00E33576"/>
    <w:rsid w:val="00E368E7"/>
    <w:rsid w:val="00E513D7"/>
    <w:rsid w:val="00E73547"/>
    <w:rsid w:val="00E87F37"/>
    <w:rsid w:val="00E9013A"/>
    <w:rsid w:val="00E950DD"/>
    <w:rsid w:val="00EB536D"/>
    <w:rsid w:val="00EC550B"/>
    <w:rsid w:val="00EF5349"/>
    <w:rsid w:val="00F1718F"/>
    <w:rsid w:val="00F20C62"/>
    <w:rsid w:val="00F5497E"/>
    <w:rsid w:val="00F615BF"/>
    <w:rsid w:val="00F6253F"/>
    <w:rsid w:val="00F67F6D"/>
    <w:rsid w:val="00F741AB"/>
    <w:rsid w:val="00F75DEA"/>
    <w:rsid w:val="00F828EE"/>
    <w:rsid w:val="00F853CC"/>
    <w:rsid w:val="00F8576E"/>
    <w:rsid w:val="00FB0C50"/>
    <w:rsid w:val="00FC4B19"/>
    <w:rsid w:val="00FD3483"/>
    <w:rsid w:val="00FE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98D5"/>
  <w15:docId w15:val="{16997519-D9AB-4F7B-80B6-9F38C84D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10C7"/>
  </w:style>
  <w:style w:type="paragraph" w:styleId="1">
    <w:name w:val="heading 1"/>
    <w:next w:val="a0"/>
    <w:link w:val="10"/>
    <w:uiPriority w:val="9"/>
    <w:qFormat/>
    <w:rsid w:val="00DA0058"/>
    <w:pPr>
      <w:keepNext/>
      <w:keepLines/>
      <w:spacing w:after="11" w:line="247" w:lineRule="auto"/>
      <w:ind w:left="10" w:right="92" w:hanging="10"/>
      <w:jc w:val="center"/>
      <w:outlineLvl w:val="0"/>
    </w:pPr>
    <w:rPr>
      <w:rFonts w:ascii="Times New Roman" w:eastAsia="Times New Roman" w:hAnsi="Times New Roman" w:cs="Times New Roman"/>
      <w:b/>
      <w:color w:val="000000"/>
      <w:sz w:val="28"/>
      <w:szCs w:val="20"/>
    </w:rPr>
  </w:style>
  <w:style w:type="paragraph" w:styleId="2">
    <w:name w:val="heading 2"/>
    <w:next w:val="a0"/>
    <w:link w:val="20"/>
    <w:uiPriority w:val="1"/>
    <w:unhideWhenUsed/>
    <w:qFormat/>
    <w:rsid w:val="00DA0058"/>
    <w:pPr>
      <w:keepNext/>
      <w:keepLines/>
      <w:spacing w:after="15" w:line="247" w:lineRule="auto"/>
      <w:ind w:left="10" w:hanging="10"/>
      <w:outlineLvl w:val="1"/>
    </w:pPr>
    <w:rPr>
      <w:rFonts w:ascii="Times New Roman" w:eastAsia="Times New Roman" w:hAnsi="Times New Roman" w:cs="Times New Roman"/>
      <w:b/>
      <w:i/>
      <w:color w:val="000000"/>
      <w:sz w:val="28"/>
      <w:szCs w:val="20"/>
    </w:rPr>
  </w:style>
  <w:style w:type="paragraph" w:styleId="3">
    <w:name w:val="heading 3"/>
    <w:next w:val="a0"/>
    <w:link w:val="30"/>
    <w:uiPriority w:val="1"/>
    <w:unhideWhenUsed/>
    <w:qFormat/>
    <w:rsid w:val="00DA0058"/>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rPr>
  </w:style>
  <w:style w:type="paragraph" w:styleId="4">
    <w:name w:val="heading 4"/>
    <w:basedOn w:val="a0"/>
    <w:next w:val="a0"/>
    <w:link w:val="40"/>
    <w:uiPriority w:val="9"/>
    <w:unhideWhenUsed/>
    <w:qFormat/>
    <w:rsid w:val="00DA0058"/>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iPriority w:val="9"/>
    <w:unhideWhenUsed/>
    <w:qFormat/>
    <w:rsid w:val="00DA0058"/>
    <w:pPr>
      <w:spacing w:before="240" w:after="60" w:line="259" w:lineRule="auto"/>
      <w:outlineLvl w:val="4"/>
    </w:pPr>
    <w:rPr>
      <w:rFonts w:ascii="Calibri" w:eastAsia="Times New Roman" w:hAnsi="Calibri" w:cs="Times New Roman"/>
      <w:b/>
      <w:bCs/>
      <w:i/>
      <w:iCs/>
      <w:sz w:val="26"/>
      <w:szCs w:val="26"/>
      <w:lang w:eastAsia="en-US"/>
    </w:rPr>
  </w:style>
  <w:style w:type="paragraph" w:styleId="6">
    <w:name w:val="heading 6"/>
    <w:basedOn w:val="a0"/>
    <w:next w:val="a0"/>
    <w:link w:val="60"/>
    <w:uiPriority w:val="9"/>
    <w:semiHidden/>
    <w:unhideWhenUsed/>
    <w:qFormat/>
    <w:rsid w:val="00DA0058"/>
    <w:pPr>
      <w:keepNext/>
      <w:keepLines/>
      <w:spacing w:before="200" w:after="0" w:line="264" w:lineRule="auto"/>
      <w:jc w:val="both"/>
      <w:outlineLvl w:val="5"/>
    </w:pPr>
    <w:rPr>
      <w:rFonts w:ascii="Cambria" w:eastAsia="Times New Roman" w:hAnsi="Cambria" w:cs="Times New Roman"/>
      <w:i/>
      <w:iCs/>
      <w:color w:val="243F60"/>
      <w:sz w:val="23"/>
      <w:szCs w:val="20"/>
    </w:rPr>
  </w:style>
  <w:style w:type="paragraph" w:styleId="7">
    <w:name w:val="heading 7"/>
    <w:basedOn w:val="a0"/>
    <w:next w:val="a0"/>
    <w:link w:val="70"/>
    <w:qFormat/>
    <w:rsid w:val="00827C66"/>
    <w:pPr>
      <w:spacing w:before="240" w:after="60"/>
      <w:outlineLvl w:val="6"/>
    </w:pPr>
    <w:rPr>
      <w:rFonts w:ascii="Calibri" w:eastAsia="Times New Roman" w:hAnsi="Calibri" w:cs="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Знак Знак1,Обычный (Web),Знак Знак, Знак Знак1"/>
    <w:basedOn w:val="a0"/>
    <w:link w:val="a5"/>
    <w:uiPriority w:val="99"/>
    <w:unhideWhenUsed/>
    <w:qFormat/>
    <w:rsid w:val="00445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6">
    <w:name w:val="Font Style116"/>
    <w:uiPriority w:val="99"/>
    <w:rsid w:val="00445EDD"/>
    <w:rPr>
      <w:rFonts w:ascii="Times New Roman" w:hAnsi="Times New Roman" w:cs="Times New Roman"/>
      <w:sz w:val="22"/>
      <w:szCs w:val="22"/>
    </w:rPr>
  </w:style>
  <w:style w:type="character" w:customStyle="1" w:styleId="a5">
    <w:name w:val="Обычный (веб) Знак"/>
    <w:aliases w:val="Знак Знак1 Знак,Обычный (Web) Знак,Знак Знак Знак, Знак Знак1 Знак"/>
    <w:link w:val="a4"/>
    <w:uiPriority w:val="99"/>
    <w:locked/>
    <w:rsid w:val="00445EDD"/>
    <w:rPr>
      <w:rFonts w:ascii="Times New Roman" w:eastAsia="Times New Roman" w:hAnsi="Times New Roman" w:cs="Times New Roman"/>
      <w:sz w:val="24"/>
      <w:szCs w:val="24"/>
    </w:rPr>
  </w:style>
  <w:style w:type="paragraph" w:customStyle="1" w:styleId="Default">
    <w:name w:val="Default"/>
    <w:qFormat/>
    <w:rsid w:val="006F13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0"/>
    <w:link w:val="a7"/>
    <w:uiPriority w:val="34"/>
    <w:qFormat/>
    <w:rsid w:val="002C7D52"/>
    <w:pPr>
      <w:spacing w:after="160" w:line="259" w:lineRule="auto"/>
      <w:ind w:left="720"/>
      <w:contextualSpacing/>
    </w:pPr>
    <w:rPr>
      <w:rFonts w:ascii="Calibri" w:eastAsia="Calibri" w:hAnsi="Calibri" w:cs="Times New Roman"/>
      <w:sz w:val="20"/>
      <w:szCs w:val="20"/>
      <w:lang w:eastAsia="en-US"/>
    </w:rPr>
  </w:style>
  <w:style w:type="character" w:customStyle="1" w:styleId="a7">
    <w:name w:val="Абзац списка Знак"/>
    <w:link w:val="a6"/>
    <w:uiPriority w:val="34"/>
    <w:qFormat/>
    <w:rsid w:val="002C7D52"/>
    <w:rPr>
      <w:rFonts w:ascii="Calibri" w:eastAsia="Calibri" w:hAnsi="Calibri" w:cs="Times New Roman"/>
      <w:sz w:val="20"/>
      <w:szCs w:val="20"/>
      <w:lang w:eastAsia="en-US"/>
    </w:rPr>
  </w:style>
  <w:style w:type="paragraph" w:styleId="a8">
    <w:name w:val="header"/>
    <w:basedOn w:val="a0"/>
    <w:link w:val="a9"/>
    <w:uiPriority w:val="99"/>
    <w:unhideWhenUsed/>
    <w:rsid w:val="00BC48CE"/>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BC48CE"/>
  </w:style>
  <w:style w:type="paragraph" w:styleId="aa">
    <w:name w:val="footer"/>
    <w:basedOn w:val="a0"/>
    <w:link w:val="ab"/>
    <w:uiPriority w:val="99"/>
    <w:unhideWhenUsed/>
    <w:rsid w:val="00BC48CE"/>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BC48CE"/>
  </w:style>
  <w:style w:type="paragraph" w:customStyle="1" w:styleId="21">
    <w:name w:val="Абзац списка2"/>
    <w:basedOn w:val="a0"/>
    <w:qFormat/>
    <w:rsid w:val="00A17327"/>
    <w:pPr>
      <w:ind w:left="720"/>
      <w:contextualSpacing/>
    </w:pPr>
    <w:rPr>
      <w:rFonts w:ascii="Calibri" w:eastAsia="Times New Roman" w:hAnsi="Calibri" w:cs="Times New Roman"/>
      <w:lang w:eastAsia="en-US"/>
    </w:rPr>
  </w:style>
  <w:style w:type="paragraph" w:customStyle="1" w:styleId="11">
    <w:name w:val="Абзац списка1"/>
    <w:basedOn w:val="a0"/>
    <w:rsid w:val="004D570F"/>
    <w:pPr>
      <w:spacing w:after="0" w:line="240" w:lineRule="auto"/>
      <w:ind w:left="720"/>
    </w:pPr>
    <w:rPr>
      <w:rFonts w:ascii="Times New Roman" w:eastAsia="Calibri" w:hAnsi="Times New Roman" w:cs="Times New Roman"/>
      <w:sz w:val="24"/>
      <w:szCs w:val="24"/>
    </w:rPr>
  </w:style>
  <w:style w:type="table" w:styleId="ac">
    <w:name w:val="Table Grid"/>
    <w:basedOn w:val="a2"/>
    <w:uiPriority w:val="59"/>
    <w:rsid w:val="00407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aliases w:val="Текст сноски Знак1,Текст сноски Знак Знак, Знак2 Знак Знак,Знак2 Знак Знак"/>
    <w:basedOn w:val="a0"/>
    <w:link w:val="ae"/>
    <w:unhideWhenUsed/>
    <w:rsid w:val="0040717E"/>
    <w:pPr>
      <w:spacing w:after="0" w:line="240" w:lineRule="auto"/>
      <w:ind w:firstLine="113"/>
      <w:jc w:val="both"/>
    </w:pPr>
    <w:rPr>
      <w:rFonts w:ascii="Times New Roman" w:eastAsia="Times New Roman" w:hAnsi="Times New Roman" w:cs="Times New Roman"/>
      <w:sz w:val="20"/>
      <w:szCs w:val="20"/>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1"/>
    <w:link w:val="ad"/>
    <w:rsid w:val="0040717E"/>
    <w:rPr>
      <w:rFonts w:ascii="Times New Roman" w:eastAsia="Times New Roman" w:hAnsi="Times New Roman" w:cs="Times New Roman"/>
      <w:sz w:val="20"/>
      <w:szCs w:val="20"/>
    </w:rPr>
  </w:style>
  <w:style w:type="character" w:styleId="af">
    <w:name w:val="footnote reference"/>
    <w:uiPriority w:val="99"/>
    <w:unhideWhenUsed/>
    <w:rsid w:val="0040717E"/>
    <w:rPr>
      <w:vertAlign w:val="superscript"/>
    </w:rPr>
  </w:style>
  <w:style w:type="paragraph" w:styleId="af0">
    <w:name w:val="No Spacing"/>
    <w:link w:val="af1"/>
    <w:qFormat/>
    <w:rsid w:val="00452E17"/>
    <w:pPr>
      <w:spacing w:after="0" w:line="240" w:lineRule="auto"/>
    </w:pPr>
    <w:rPr>
      <w:rFonts w:ascii="Calibri" w:eastAsia="Calibri" w:hAnsi="Calibri" w:cs="Times New Roman"/>
      <w:lang w:eastAsia="en-US"/>
    </w:rPr>
  </w:style>
  <w:style w:type="character" w:customStyle="1" w:styleId="af1">
    <w:name w:val="Без интервала Знак"/>
    <w:link w:val="af0"/>
    <w:locked/>
    <w:rsid w:val="00452E17"/>
    <w:rPr>
      <w:rFonts w:ascii="Calibri" w:eastAsia="Calibri" w:hAnsi="Calibri" w:cs="Times New Roman"/>
      <w:lang w:eastAsia="en-US"/>
    </w:rPr>
  </w:style>
  <w:style w:type="paragraph" w:styleId="af2">
    <w:name w:val="Body Text"/>
    <w:basedOn w:val="a0"/>
    <w:link w:val="af3"/>
    <w:qFormat/>
    <w:rsid w:val="009E403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3">
    <w:name w:val="Основной текст Знак"/>
    <w:basedOn w:val="a1"/>
    <w:link w:val="af2"/>
    <w:rsid w:val="009E403F"/>
    <w:rPr>
      <w:rFonts w:ascii="Times New Roman" w:eastAsia="Times New Roman" w:hAnsi="Times New Roman" w:cs="Times New Roman"/>
      <w:lang w:eastAsia="en-US"/>
    </w:rPr>
  </w:style>
  <w:style w:type="character" w:customStyle="1" w:styleId="10">
    <w:name w:val="Заголовок 1 Знак"/>
    <w:basedOn w:val="a1"/>
    <w:link w:val="1"/>
    <w:uiPriority w:val="9"/>
    <w:rsid w:val="00DA0058"/>
    <w:rPr>
      <w:rFonts w:ascii="Times New Roman" w:eastAsia="Times New Roman" w:hAnsi="Times New Roman" w:cs="Times New Roman"/>
      <w:b/>
      <w:color w:val="000000"/>
      <w:sz w:val="28"/>
      <w:szCs w:val="20"/>
    </w:rPr>
  </w:style>
  <w:style w:type="character" w:customStyle="1" w:styleId="20">
    <w:name w:val="Заголовок 2 Знак"/>
    <w:basedOn w:val="a1"/>
    <w:link w:val="2"/>
    <w:uiPriority w:val="1"/>
    <w:rsid w:val="00DA0058"/>
    <w:rPr>
      <w:rFonts w:ascii="Times New Roman" w:eastAsia="Times New Roman" w:hAnsi="Times New Roman" w:cs="Times New Roman"/>
      <w:b/>
      <w:i/>
      <w:color w:val="000000"/>
      <w:sz w:val="28"/>
      <w:szCs w:val="20"/>
    </w:rPr>
  </w:style>
  <w:style w:type="character" w:customStyle="1" w:styleId="30">
    <w:name w:val="Заголовок 3 Знак"/>
    <w:basedOn w:val="a1"/>
    <w:link w:val="3"/>
    <w:uiPriority w:val="1"/>
    <w:rsid w:val="00DA0058"/>
    <w:rPr>
      <w:rFonts w:ascii="Times New Roman" w:eastAsia="Times New Roman" w:hAnsi="Times New Roman" w:cs="Times New Roman"/>
      <w:b/>
      <w:color w:val="000000"/>
      <w:sz w:val="28"/>
      <w:szCs w:val="20"/>
    </w:rPr>
  </w:style>
  <w:style w:type="character" w:customStyle="1" w:styleId="40">
    <w:name w:val="Заголовок 4 Знак"/>
    <w:basedOn w:val="a1"/>
    <w:link w:val="4"/>
    <w:uiPriority w:val="9"/>
    <w:rsid w:val="00DA0058"/>
    <w:rPr>
      <w:rFonts w:ascii="Calibri" w:eastAsia="Times New Roman" w:hAnsi="Calibri" w:cs="Times New Roman"/>
      <w:b/>
      <w:bCs/>
      <w:sz w:val="28"/>
      <w:szCs w:val="28"/>
      <w:lang w:eastAsia="en-US"/>
    </w:rPr>
  </w:style>
  <w:style w:type="character" w:customStyle="1" w:styleId="50">
    <w:name w:val="Заголовок 5 Знак"/>
    <w:basedOn w:val="a1"/>
    <w:link w:val="5"/>
    <w:uiPriority w:val="9"/>
    <w:rsid w:val="00DA0058"/>
    <w:rPr>
      <w:rFonts w:ascii="Calibri" w:eastAsia="Times New Roman" w:hAnsi="Calibri" w:cs="Times New Roman"/>
      <w:b/>
      <w:bCs/>
      <w:i/>
      <w:iCs/>
      <w:sz w:val="26"/>
      <w:szCs w:val="26"/>
      <w:lang w:eastAsia="en-US"/>
    </w:rPr>
  </w:style>
  <w:style w:type="character" w:customStyle="1" w:styleId="60">
    <w:name w:val="Заголовок 6 Знак"/>
    <w:basedOn w:val="a1"/>
    <w:link w:val="6"/>
    <w:uiPriority w:val="9"/>
    <w:semiHidden/>
    <w:rsid w:val="00DA0058"/>
    <w:rPr>
      <w:rFonts w:ascii="Cambria" w:eastAsia="Times New Roman" w:hAnsi="Cambria" w:cs="Times New Roman"/>
      <w:i/>
      <w:iCs/>
      <w:color w:val="243F60"/>
      <w:sz w:val="23"/>
      <w:szCs w:val="20"/>
    </w:rPr>
  </w:style>
  <w:style w:type="numbering" w:customStyle="1" w:styleId="12">
    <w:name w:val="Нет списка1"/>
    <w:next w:val="a3"/>
    <w:uiPriority w:val="99"/>
    <w:semiHidden/>
    <w:unhideWhenUsed/>
    <w:rsid w:val="00DA0058"/>
  </w:style>
  <w:style w:type="table" w:customStyle="1" w:styleId="TableGrid">
    <w:name w:val="TableGrid"/>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0">
    <w:name w:val="Нет списка11"/>
    <w:next w:val="a3"/>
    <w:uiPriority w:val="99"/>
    <w:semiHidden/>
    <w:unhideWhenUsed/>
    <w:rsid w:val="00DA0058"/>
  </w:style>
  <w:style w:type="paragraph" w:customStyle="1" w:styleId="msonormal0">
    <w:name w:val="msonormal"/>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Grid2"/>
    <w:rsid w:val="00DA005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11">
    <w:name w:val="Заголовок 11"/>
    <w:basedOn w:val="a0"/>
    <w:uiPriority w:val="99"/>
    <w:qFormat/>
    <w:rsid w:val="00DA0058"/>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0"/>
    <w:uiPriority w:val="1"/>
    <w:qFormat/>
    <w:rsid w:val="00DA0058"/>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lang w:eastAsia="en-US"/>
    </w:rPr>
  </w:style>
  <w:style w:type="paragraph" w:customStyle="1" w:styleId="c23">
    <w:name w:val="c23"/>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DA0058"/>
  </w:style>
  <w:style w:type="character" w:customStyle="1" w:styleId="c30">
    <w:name w:val="c30"/>
    <w:rsid w:val="00DA0058"/>
  </w:style>
  <w:style w:type="character" w:customStyle="1" w:styleId="c39">
    <w:name w:val="c39"/>
    <w:rsid w:val="00DA0058"/>
  </w:style>
  <w:style w:type="character" w:customStyle="1" w:styleId="c2">
    <w:name w:val="c2"/>
    <w:rsid w:val="00DA0058"/>
  </w:style>
  <w:style w:type="character" w:styleId="af4">
    <w:name w:val="Hyperlink"/>
    <w:uiPriority w:val="99"/>
    <w:unhideWhenUsed/>
    <w:rsid w:val="00DA0058"/>
    <w:rPr>
      <w:color w:val="0000FF"/>
      <w:u w:val="single"/>
    </w:rPr>
  </w:style>
  <w:style w:type="paragraph" w:styleId="af5">
    <w:name w:val="Balloon Text"/>
    <w:basedOn w:val="a0"/>
    <w:link w:val="af6"/>
    <w:unhideWhenUsed/>
    <w:rsid w:val="00DA0058"/>
    <w:pPr>
      <w:spacing w:after="0" w:line="240" w:lineRule="auto"/>
    </w:pPr>
    <w:rPr>
      <w:rFonts w:ascii="Segoe UI" w:eastAsia="Calibri" w:hAnsi="Segoe UI" w:cs="Times New Roman"/>
      <w:sz w:val="18"/>
      <w:szCs w:val="18"/>
      <w:lang w:eastAsia="en-US"/>
    </w:rPr>
  </w:style>
  <w:style w:type="character" w:customStyle="1" w:styleId="af6">
    <w:name w:val="Текст выноски Знак"/>
    <w:basedOn w:val="a1"/>
    <w:link w:val="af5"/>
    <w:rsid w:val="00DA0058"/>
    <w:rPr>
      <w:rFonts w:ascii="Segoe UI" w:eastAsia="Calibri" w:hAnsi="Segoe UI" w:cs="Times New Roman"/>
      <w:sz w:val="18"/>
      <w:szCs w:val="18"/>
      <w:lang w:eastAsia="en-US"/>
    </w:rPr>
  </w:style>
  <w:style w:type="paragraph" w:styleId="af7">
    <w:name w:val="annotation text"/>
    <w:basedOn w:val="a0"/>
    <w:link w:val="af8"/>
    <w:uiPriority w:val="99"/>
    <w:unhideWhenUsed/>
    <w:rsid w:val="00DA0058"/>
    <w:pPr>
      <w:spacing w:after="160" w:line="259" w:lineRule="auto"/>
    </w:pPr>
    <w:rPr>
      <w:rFonts w:ascii="Calibri" w:eastAsia="Calibri" w:hAnsi="Calibri" w:cs="Times New Roman"/>
      <w:sz w:val="20"/>
      <w:szCs w:val="20"/>
      <w:lang w:eastAsia="en-US"/>
    </w:rPr>
  </w:style>
  <w:style w:type="character" w:customStyle="1" w:styleId="af8">
    <w:name w:val="Текст примечания Знак"/>
    <w:basedOn w:val="a1"/>
    <w:link w:val="af7"/>
    <w:uiPriority w:val="99"/>
    <w:rsid w:val="00DA0058"/>
    <w:rPr>
      <w:rFonts w:ascii="Calibri" w:eastAsia="Calibri" w:hAnsi="Calibri" w:cs="Times New Roman"/>
      <w:sz w:val="20"/>
      <w:szCs w:val="20"/>
      <w:lang w:eastAsia="en-US"/>
    </w:rPr>
  </w:style>
  <w:style w:type="paragraph" w:styleId="af9">
    <w:name w:val="annotation subject"/>
    <w:basedOn w:val="af7"/>
    <w:next w:val="af7"/>
    <w:link w:val="afa"/>
    <w:uiPriority w:val="99"/>
    <w:unhideWhenUsed/>
    <w:rsid w:val="00DA0058"/>
    <w:pPr>
      <w:spacing w:line="240" w:lineRule="auto"/>
    </w:pPr>
    <w:rPr>
      <w:b/>
      <w:bCs/>
    </w:rPr>
  </w:style>
  <w:style w:type="character" w:customStyle="1" w:styleId="afa">
    <w:name w:val="Тема примечания Знак"/>
    <w:basedOn w:val="af8"/>
    <w:link w:val="af9"/>
    <w:uiPriority w:val="99"/>
    <w:rsid w:val="00DA0058"/>
    <w:rPr>
      <w:rFonts w:ascii="Calibri" w:eastAsia="Calibri" w:hAnsi="Calibri" w:cs="Times New Roman"/>
      <w:b/>
      <w:bCs/>
      <w:sz w:val="20"/>
      <w:szCs w:val="20"/>
      <w:lang w:eastAsia="en-US"/>
    </w:rPr>
  </w:style>
  <w:style w:type="paragraph" w:customStyle="1" w:styleId="TableParagraph">
    <w:name w:val="Table Paragraph"/>
    <w:basedOn w:val="a0"/>
    <w:uiPriority w:val="1"/>
    <w:qFormat/>
    <w:rsid w:val="00DA0058"/>
    <w:pPr>
      <w:widowControl w:val="0"/>
      <w:autoSpaceDE w:val="0"/>
      <w:autoSpaceDN w:val="0"/>
      <w:spacing w:before="115" w:after="0" w:line="240" w:lineRule="auto"/>
    </w:pPr>
    <w:rPr>
      <w:rFonts w:ascii="Times New Roman" w:eastAsia="Times New Roman" w:hAnsi="Times New Roman" w:cs="Times New Roman"/>
      <w:lang w:val="en-US" w:eastAsia="en-US"/>
    </w:rPr>
  </w:style>
  <w:style w:type="table" w:customStyle="1" w:styleId="13">
    <w:name w:val="Сетка таблицы1"/>
    <w:basedOn w:val="a2"/>
    <w:next w:val="ac"/>
    <w:rsid w:val="00DA0058"/>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c"/>
    <w:uiPriority w:val="39"/>
    <w:rsid w:val="00DA0058"/>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3">
    <w:name w:val="Нет списка2"/>
    <w:next w:val="a3"/>
    <w:uiPriority w:val="99"/>
    <w:semiHidden/>
    <w:unhideWhenUsed/>
    <w:rsid w:val="00DA0058"/>
  </w:style>
  <w:style w:type="table" w:customStyle="1" w:styleId="TableNormal10">
    <w:name w:val="Table Normal10"/>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
    <w:name w:val="1"/>
    <w:basedOn w:val="a0"/>
    <w:next w:val="afb"/>
    <w:link w:val="afc"/>
    <w:uiPriority w:val="10"/>
    <w:qFormat/>
    <w:rsid w:val="00DA005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c">
    <w:name w:val="Заголовок Знак"/>
    <w:link w:val="14"/>
    <w:uiPriority w:val="10"/>
    <w:rsid w:val="00DA0058"/>
    <w:rPr>
      <w:rFonts w:ascii="Times New Roman" w:eastAsia="Times New Roman" w:hAnsi="Times New Roman" w:cs="Times New Roman"/>
      <w:b/>
      <w:bCs/>
      <w:sz w:val="32"/>
      <w:szCs w:val="32"/>
      <w:lang w:eastAsia="en-US"/>
    </w:rPr>
  </w:style>
  <w:style w:type="table" w:customStyle="1" w:styleId="31">
    <w:name w:val="Сетка таблицы3"/>
    <w:basedOn w:val="a2"/>
    <w:next w:val="ac"/>
    <w:uiPriority w:val="39"/>
    <w:rsid w:val="00DA00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A005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senderemailiwfmg">
    <w:name w:val="sender_email_iwfmg"/>
    <w:basedOn w:val="a1"/>
    <w:rsid w:val="00DA0058"/>
  </w:style>
  <w:style w:type="character" w:styleId="afd">
    <w:name w:val="Strong"/>
    <w:uiPriority w:val="22"/>
    <w:qFormat/>
    <w:rsid w:val="00DA0058"/>
    <w:rPr>
      <w:b/>
      <w:bCs/>
    </w:rPr>
  </w:style>
  <w:style w:type="character" w:customStyle="1" w:styleId="afe">
    <w:name w:val="Сноска_"/>
    <w:link w:val="aff"/>
    <w:rsid w:val="00DA0058"/>
    <w:rPr>
      <w:rFonts w:ascii="Times New Roman" w:eastAsia="Times New Roman" w:hAnsi="Times New Roman"/>
      <w:b/>
      <w:bCs/>
      <w:sz w:val="18"/>
      <w:szCs w:val="18"/>
      <w:shd w:val="clear" w:color="auto" w:fill="FFFFFF"/>
    </w:rPr>
  </w:style>
  <w:style w:type="paragraph" w:customStyle="1" w:styleId="aff">
    <w:name w:val="Сноска"/>
    <w:basedOn w:val="a0"/>
    <w:link w:val="afe"/>
    <w:rsid w:val="00DA0058"/>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112">
    <w:name w:val="Заголовок 1 Знак1"/>
    <w:uiPriority w:val="9"/>
    <w:rsid w:val="00DA0058"/>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DA00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DA0058"/>
  </w:style>
  <w:style w:type="character" w:customStyle="1" w:styleId="aff0">
    <w:name w:val="Название Знак"/>
    <w:uiPriority w:val="99"/>
    <w:rsid w:val="00DA0058"/>
    <w:rPr>
      <w:rFonts w:ascii="Times New Roman" w:eastAsia="Times New Roman" w:hAnsi="Times New Roman" w:cs="Times New Roman"/>
      <w:b/>
      <w:bCs/>
      <w:sz w:val="32"/>
      <w:szCs w:val="32"/>
    </w:rPr>
  </w:style>
  <w:style w:type="paragraph" w:styleId="15">
    <w:name w:val="toc 1"/>
    <w:basedOn w:val="a0"/>
    <w:uiPriority w:val="1"/>
    <w:qFormat/>
    <w:rsid w:val="00DA0058"/>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character" w:customStyle="1" w:styleId="aff1">
    <w:name w:val="Основной текст_"/>
    <w:link w:val="24"/>
    <w:rsid w:val="00DA0058"/>
    <w:rPr>
      <w:rFonts w:ascii="Times New Roman" w:eastAsia="Times New Roman" w:hAnsi="Times New Roman"/>
      <w:sz w:val="28"/>
      <w:szCs w:val="28"/>
      <w:shd w:val="clear" w:color="auto" w:fill="FFFFFF"/>
    </w:rPr>
  </w:style>
  <w:style w:type="paragraph" w:customStyle="1" w:styleId="24">
    <w:name w:val="Основной текст2"/>
    <w:basedOn w:val="a0"/>
    <w:link w:val="aff1"/>
    <w:rsid w:val="00DA0058"/>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CenturySchoolbook175pt">
    <w:name w:val="Основной текст + Century Schoolbook;17;5 pt;Полужирный;Курсив"/>
    <w:rsid w:val="00DA005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rsid w:val="00DA005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DA005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rsid w:val="00DA0058"/>
  </w:style>
  <w:style w:type="character" w:styleId="aff2">
    <w:name w:val="FollowedHyperlink"/>
    <w:uiPriority w:val="99"/>
    <w:unhideWhenUsed/>
    <w:rsid w:val="00DA0058"/>
    <w:rPr>
      <w:color w:val="800080"/>
      <w:u w:val="single"/>
    </w:rPr>
  </w:style>
  <w:style w:type="character" w:styleId="aff3">
    <w:name w:val="annotation reference"/>
    <w:uiPriority w:val="99"/>
    <w:unhideWhenUsed/>
    <w:rsid w:val="00DA0058"/>
    <w:rPr>
      <w:sz w:val="16"/>
      <w:szCs w:val="16"/>
    </w:rPr>
  </w:style>
  <w:style w:type="character" w:customStyle="1" w:styleId="CenturySchoolbook">
    <w:name w:val="Основной текст + Century Schoolbook"/>
    <w:aliases w:val="17,5 pt,Полужирный,Курсив,Основной текст (4) + Полужирный,Интервал 0 pt,Основной текст (4) + Microsoft Sans Serif,8,Интервал 0 pt1"/>
    <w:rsid w:val="00DA0058"/>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pa46e5ccc">
    <w:name w:val="pa46e5ccc"/>
    <w:rsid w:val="00DA0058"/>
  </w:style>
  <w:style w:type="character" w:customStyle="1" w:styleId="iac27149d">
    <w:name w:val="iac27149d"/>
    <w:rsid w:val="00DA0058"/>
  </w:style>
  <w:style w:type="character" w:customStyle="1" w:styleId="A00">
    <w:name w:val="A0"/>
    <w:uiPriority w:val="99"/>
    <w:rsid w:val="00DA0058"/>
    <w:rPr>
      <w:color w:val="000000"/>
      <w:sz w:val="22"/>
      <w:szCs w:val="22"/>
    </w:rPr>
  </w:style>
  <w:style w:type="character" w:styleId="aff4">
    <w:name w:val="Emphasis"/>
    <w:uiPriority w:val="20"/>
    <w:qFormat/>
    <w:rsid w:val="00DA0058"/>
    <w:rPr>
      <w:i/>
      <w:iCs/>
    </w:rPr>
  </w:style>
  <w:style w:type="paragraph" w:customStyle="1" w:styleId="91">
    <w:name w:val="Заголовок 91"/>
    <w:basedOn w:val="a0"/>
    <w:next w:val="a0"/>
    <w:link w:val="Heading9Char"/>
    <w:uiPriority w:val="9"/>
    <w:unhideWhenUsed/>
    <w:qFormat/>
    <w:rsid w:val="00DA0058"/>
    <w:pPr>
      <w:keepNext/>
      <w:keepLines/>
      <w:spacing w:before="320" w:line="240" w:lineRule="auto"/>
      <w:outlineLvl w:val="8"/>
    </w:pPr>
    <w:rPr>
      <w:rFonts w:ascii="Arial" w:eastAsia="Arial" w:hAnsi="Arial" w:cs="Times New Roman"/>
      <w:i/>
      <w:iCs/>
      <w:sz w:val="21"/>
      <w:szCs w:val="21"/>
    </w:rPr>
  </w:style>
  <w:style w:type="character" w:customStyle="1" w:styleId="Heading9Char">
    <w:name w:val="Heading 9 Char"/>
    <w:link w:val="91"/>
    <w:uiPriority w:val="9"/>
    <w:rsid w:val="00DA0058"/>
    <w:rPr>
      <w:rFonts w:ascii="Arial" w:eastAsia="Arial" w:hAnsi="Arial" w:cs="Times New Roman"/>
      <w:i/>
      <w:iCs/>
      <w:sz w:val="21"/>
      <w:szCs w:val="21"/>
    </w:rPr>
  </w:style>
  <w:style w:type="paragraph" w:customStyle="1" w:styleId="Style18">
    <w:name w:val="Style18"/>
    <w:basedOn w:val="a0"/>
    <w:uiPriority w:val="99"/>
    <w:rsid w:val="00DA00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A00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51">
    <w:name w:val="Сетка таблицы5"/>
    <w:basedOn w:val="a2"/>
    <w:next w:val="ac"/>
    <w:uiPriority w:val="39"/>
    <w:rsid w:val="00DA00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c"/>
    <w:uiPriority w:val="39"/>
    <w:rsid w:val="00DA00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c"/>
    <w:uiPriority w:val="39"/>
    <w:rsid w:val="00DA00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c"/>
    <w:uiPriority w:val="39"/>
    <w:rsid w:val="00DA00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DA0058"/>
    <w:rPr>
      <w:rFonts w:ascii="Calibri" w:eastAsia="Calibri" w:hAnsi="Calibri" w:cs="Calibri"/>
    </w:rPr>
  </w:style>
  <w:style w:type="table" w:customStyle="1" w:styleId="41">
    <w:name w:val="Сетка таблицы4"/>
    <w:basedOn w:val="a2"/>
    <w:next w:val="ac"/>
    <w:uiPriority w:val="59"/>
    <w:rsid w:val="00DA00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Intense Quote"/>
    <w:basedOn w:val="a0"/>
    <w:next w:val="a0"/>
    <w:link w:val="aff6"/>
    <w:uiPriority w:val="30"/>
    <w:qFormat/>
    <w:rsid w:val="00DA0058"/>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6">
    <w:name w:val="Выделенная цитата Знак"/>
    <w:basedOn w:val="a1"/>
    <w:link w:val="aff5"/>
    <w:uiPriority w:val="30"/>
    <w:rsid w:val="00DA0058"/>
    <w:rPr>
      <w:rFonts w:ascii="Courier New" w:eastAsia="Courier New" w:hAnsi="Courier New" w:cs="Times New Roman"/>
      <w:b/>
      <w:bCs/>
      <w:i/>
      <w:iCs/>
      <w:color w:val="4F81BD"/>
      <w:sz w:val="20"/>
      <w:szCs w:val="20"/>
    </w:rPr>
  </w:style>
  <w:style w:type="character" w:customStyle="1" w:styleId="FontStyle71">
    <w:name w:val="Font Style71"/>
    <w:uiPriority w:val="99"/>
    <w:rsid w:val="00DA0058"/>
    <w:rPr>
      <w:rFonts w:ascii="Times New Roman" w:hAnsi="Times New Roman" w:cs="Times New Roman"/>
      <w:b/>
      <w:bCs/>
      <w:i/>
      <w:iCs/>
      <w:sz w:val="20"/>
      <w:szCs w:val="20"/>
    </w:rPr>
  </w:style>
  <w:style w:type="character" w:customStyle="1" w:styleId="8">
    <w:name w:val="Подпись к таблице (8)_"/>
    <w:link w:val="80"/>
    <w:uiPriority w:val="99"/>
    <w:locked/>
    <w:rsid w:val="00DA0058"/>
    <w:rPr>
      <w:b/>
      <w:bCs/>
      <w:sz w:val="21"/>
      <w:szCs w:val="21"/>
      <w:shd w:val="clear" w:color="auto" w:fill="FFFFFF"/>
    </w:rPr>
  </w:style>
  <w:style w:type="paragraph" w:customStyle="1" w:styleId="80">
    <w:name w:val="Подпись к таблице (8)"/>
    <w:basedOn w:val="a0"/>
    <w:link w:val="8"/>
    <w:uiPriority w:val="99"/>
    <w:rsid w:val="00DA0058"/>
    <w:pPr>
      <w:shd w:val="clear" w:color="auto" w:fill="FFFFFF"/>
      <w:spacing w:after="0" w:line="266" w:lineRule="exact"/>
      <w:jc w:val="both"/>
    </w:pPr>
    <w:rPr>
      <w:b/>
      <w:bCs/>
      <w:sz w:val="21"/>
      <w:szCs w:val="21"/>
    </w:rPr>
  </w:style>
  <w:style w:type="paragraph" w:styleId="afb">
    <w:name w:val="Title"/>
    <w:basedOn w:val="a0"/>
    <w:next w:val="a0"/>
    <w:link w:val="18"/>
    <w:uiPriority w:val="10"/>
    <w:qFormat/>
    <w:rsid w:val="00DA005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18">
    <w:name w:val="Заголовок Знак1"/>
    <w:basedOn w:val="a1"/>
    <w:link w:val="afb"/>
    <w:uiPriority w:val="10"/>
    <w:rsid w:val="00DA0058"/>
    <w:rPr>
      <w:rFonts w:ascii="Cambria" w:eastAsia="Times New Roman" w:hAnsi="Cambria" w:cs="Times New Roman"/>
      <w:color w:val="17365D"/>
      <w:spacing w:val="5"/>
      <w:kern w:val="28"/>
      <w:sz w:val="52"/>
      <w:szCs w:val="52"/>
      <w:lang w:eastAsia="en-US"/>
    </w:rPr>
  </w:style>
  <w:style w:type="paragraph" w:customStyle="1" w:styleId="rtejustify">
    <w:name w:val="rtejustify"/>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DA0058"/>
  </w:style>
  <w:style w:type="character" w:customStyle="1" w:styleId="CharAttribute0">
    <w:name w:val="CharAttribute0"/>
    <w:rsid w:val="00DA0058"/>
    <w:rPr>
      <w:rFonts w:ascii="Times New Roman" w:hAnsi="Times New Roman" w:cs="Times New Roman" w:hint="default"/>
      <w:sz w:val="28"/>
    </w:rPr>
  </w:style>
  <w:style w:type="paragraph" w:customStyle="1" w:styleId="ParaAttribute0">
    <w:name w:val="ParaAttribute0"/>
    <w:rsid w:val="00DA0058"/>
    <w:pPr>
      <w:spacing w:after="0" w:line="240" w:lineRule="auto"/>
    </w:pPr>
    <w:rPr>
      <w:rFonts w:ascii="Times New Roman" w:eastAsia="№Е" w:hAnsi="Times New Roman" w:cs="Times New Roman"/>
      <w:sz w:val="20"/>
      <w:szCs w:val="20"/>
    </w:rPr>
  </w:style>
  <w:style w:type="character" w:customStyle="1" w:styleId="CharAttribute275">
    <w:name w:val="CharAttribute275"/>
    <w:rsid w:val="00DA0058"/>
    <w:rPr>
      <w:rFonts w:ascii="Times New Roman" w:eastAsia="Times New Roman"/>
      <w:b/>
      <w:i/>
      <w:sz w:val="28"/>
    </w:rPr>
  </w:style>
  <w:style w:type="character" w:customStyle="1" w:styleId="CharAttribute277">
    <w:name w:val="CharAttribute277"/>
    <w:rsid w:val="00DA0058"/>
    <w:rPr>
      <w:rFonts w:ascii="Times New Roman" w:eastAsia="Times New Roman"/>
      <w:b/>
      <w:i/>
      <w:color w:val="00000A"/>
      <w:sz w:val="28"/>
    </w:rPr>
  </w:style>
  <w:style w:type="character" w:customStyle="1" w:styleId="CharAttribute282">
    <w:name w:val="CharAttribute282"/>
    <w:rsid w:val="00DA0058"/>
    <w:rPr>
      <w:rFonts w:ascii="Times New Roman" w:eastAsia="Times New Roman"/>
      <w:color w:val="00000A"/>
      <w:sz w:val="28"/>
    </w:rPr>
  </w:style>
  <w:style w:type="character" w:customStyle="1" w:styleId="CharAttribute299">
    <w:name w:val="CharAttribute299"/>
    <w:rsid w:val="00DA0058"/>
    <w:rPr>
      <w:rFonts w:ascii="Times New Roman" w:eastAsia="Times New Roman"/>
      <w:sz w:val="28"/>
    </w:rPr>
  </w:style>
  <w:style w:type="character" w:customStyle="1" w:styleId="CharAttribute301">
    <w:name w:val="CharAttribute301"/>
    <w:rsid w:val="00DA0058"/>
    <w:rPr>
      <w:rFonts w:ascii="Times New Roman" w:eastAsia="Times New Roman"/>
      <w:color w:val="00000A"/>
      <w:sz w:val="28"/>
    </w:rPr>
  </w:style>
  <w:style w:type="character" w:customStyle="1" w:styleId="CharAttribute303">
    <w:name w:val="CharAttribute303"/>
    <w:rsid w:val="00DA0058"/>
    <w:rPr>
      <w:rFonts w:ascii="Times New Roman" w:eastAsia="Times New Roman"/>
      <w:b/>
      <w:sz w:val="28"/>
    </w:rPr>
  </w:style>
  <w:style w:type="character" w:customStyle="1" w:styleId="CharAttribute304">
    <w:name w:val="CharAttribute304"/>
    <w:rsid w:val="00DA0058"/>
    <w:rPr>
      <w:rFonts w:ascii="Times New Roman" w:eastAsia="Times New Roman"/>
      <w:sz w:val="28"/>
    </w:rPr>
  </w:style>
  <w:style w:type="character" w:customStyle="1" w:styleId="CharAttribute305">
    <w:name w:val="CharAttribute305"/>
    <w:rsid w:val="00DA0058"/>
    <w:rPr>
      <w:rFonts w:ascii="Times New Roman" w:eastAsia="Times New Roman"/>
      <w:sz w:val="28"/>
    </w:rPr>
  </w:style>
  <w:style w:type="character" w:customStyle="1" w:styleId="CharAttribute8">
    <w:name w:val="CharAttribute8"/>
    <w:rsid w:val="00DA0058"/>
    <w:rPr>
      <w:rFonts w:ascii="Times New Roman" w:eastAsia="Times New Roman"/>
      <w:sz w:val="28"/>
    </w:rPr>
  </w:style>
  <w:style w:type="paragraph" w:customStyle="1" w:styleId="19">
    <w:name w:val="Обычный (веб)1"/>
    <w:basedOn w:val="a0"/>
    <w:rsid w:val="00DA0058"/>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DA0058"/>
    <w:rPr>
      <w:rFonts w:ascii="Times New Roman" w:eastAsia="Times New Roman"/>
      <w:i/>
      <w:sz w:val="28"/>
    </w:rPr>
  </w:style>
  <w:style w:type="paragraph" w:customStyle="1" w:styleId="ParaAttribute16">
    <w:name w:val="ParaAttribute16"/>
    <w:uiPriority w:val="99"/>
    <w:rsid w:val="00DA0058"/>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rsid w:val="00DA0058"/>
    <w:rPr>
      <w:rFonts w:ascii="Times New Roman" w:hAnsi="Times New Roman" w:cs="Times New Roman"/>
      <w:b/>
      <w:bCs/>
      <w:spacing w:val="0"/>
      <w:sz w:val="18"/>
      <w:szCs w:val="18"/>
      <w:lang w:bidi="ar-SA"/>
    </w:rPr>
  </w:style>
  <w:style w:type="paragraph" w:customStyle="1" w:styleId="aff7">
    <w:name w:val="Буллит"/>
    <w:basedOn w:val="a0"/>
    <w:link w:val="aff8"/>
    <w:rsid w:val="00DA0058"/>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en-US"/>
    </w:rPr>
  </w:style>
  <w:style w:type="character" w:customStyle="1" w:styleId="aff8">
    <w:name w:val="Буллит Знак"/>
    <w:link w:val="aff7"/>
    <w:rsid w:val="00DA0058"/>
    <w:rPr>
      <w:rFonts w:ascii="NewtonCSanPin" w:eastAsia="Times New Roman" w:hAnsi="NewtonCSanPin" w:cs="Times New Roman"/>
      <w:color w:val="000000"/>
      <w:sz w:val="21"/>
      <w:szCs w:val="21"/>
      <w:lang w:eastAsia="en-US"/>
    </w:rPr>
  </w:style>
  <w:style w:type="paragraph" w:styleId="aff9">
    <w:name w:val="Subtitle"/>
    <w:basedOn w:val="a0"/>
    <w:next w:val="a0"/>
    <w:link w:val="affa"/>
    <w:qFormat/>
    <w:rsid w:val="00DA0058"/>
    <w:pPr>
      <w:numPr>
        <w:ilvl w:val="1"/>
      </w:numPr>
    </w:pPr>
    <w:rPr>
      <w:rFonts w:ascii="Cambria" w:eastAsia="Times New Roman" w:hAnsi="Cambria" w:cs="Times New Roman"/>
      <w:i/>
      <w:iCs/>
      <w:color w:val="4F81BD"/>
      <w:spacing w:val="15"/>
      <w:sz w:val="24"/>
      <w:szCs w:val="24"/>
      <w:lang w:eastAsia="en-US"/>
    </w:rPr>
  </w:style>
  <w:style w:type="character" w:customStyle="1" w:styleId="affa">
    <w:name w:val="Подзаголовок Знак"/>
    <w:basedOn w:val="a1"/>
    <w:link w:val="aff9"/>
    <w:rsid w:val="00DA0058"/>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DA0058"/>
    <w:rPr>
      <w:rFonts w:ascii="Times New Roman" w:eastAsia="Batang" w:hAnsi="Batang"/>
      <w:sz w:val="28"/>
    </w:rPr>
  </w:style>
  <w:style w:type="paragraph" w:customStyle="1" w:styleId="ParaAttribute10">
    <w:name w:val="ParaAttribute10"/>
    <w:uiPriority w:val="99"/>
    <w:rsid w:val="00DA0058"/>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A0058"/>
    <w:rPr>
      <w:rFonts w:ascii="Times New Roman" w:eastAsia="Times New Roman"/>
      <w:i/>
      <w:sz w:val="22"/>
    </w:rPr>
  </w:style>
  <w:style w:type="paragraph" w:customStyle="1" w:styleId="s1">
    <w:name w:val="s_1"/>
    <w:basedOn w:val="a0"/>
    <w:rsid w:val="00DA0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Символ сноски"/>
    <w:rsid w:val="00DA0058"/>
    <w:rPr>
      <w:vertAlign w:val="superscript"/>
    </w:rPr>
  </w:style>
  <w:style w:type="character" w:customStyle="1" w:styleId="32">
    <w:name w:val="Знак сноски3"/>
    <w:rsid w:val="00DA0058"/>
    <w:rPr>
      <w:vertAlign w:val="superscript"/>
    </w:rPr>
  </w:style>
  <w:style w:type="character" w:customStyle="1" w:styleId="apple-converted-space">
    <w:name w:val="apple-converted-space"/>
    <w:rsid w:val="00DA0058"/>
  </w:style>
  <w:style w:type="character" w:customStyle="1" w:styleId="s6">
    <w:name w:val="s6"/>
    <w:rsid w:val="00DA0058"/>
  </w:style>
  <w:style w:type="character" w:customStyle="1" w:styleId="s16">
    <w:name w:val="s16"/>
    <w:rsid w:val="00DA0058"/>
  </w:style>
  <w:style w:type="paragraph" w:customStyle="1" w:styleId="114">
    <w:name w:val="Абзац списка11"/>
    <w:aliases w:val="литература"/>
    <w:basedOn w:val="a0"/>
    <w:rsid w:val="00DA005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0"/>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DA005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10">
    <w:name w:val="Заголовок 111"/>
    <w:basedOn w:val="a0"/>
    <w:next w:val="a0"/>
    <w:uiPriority w:val="99"/>
    <w:qFormat/>
    <w:rsid w:val="00DA005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customStyle="1" w:styleId="affc">
    <w:name w:val="Цветовое выделение"/>
    <w:uiPriority w:val="99"/>
    <w:rsid w:val="00DA0058"/>
    <w:rPr>
      <w:b/>
      <w:color w:val="26282F"/>
    </w:rPr>
  </w:style>
  <w:style w:type="character" w:customStyle="1" w:styleId="affd">
    <w:name w:val="Гипертекстовая ссылка"/>
    <w:uiPriority w:val="99"/>
    <w:rsid w:val="00DA0058"/>
    <w:rPr>
      <w:rFonts w:cs="Times New Roman"/>
      <w:b w:val="0"/>
      <w:color w:val="106BBE"/>
    </w:rPr>
  </w:style>
  <w:style w:type="paragraph" w:customStyle="1" w:styleId="affe">
    <w:name w:val="Нормальный (таблица)"/>
    <w:basedOn w:val="a0"/>
    <w:next w:val="a0"/>
    <w:uiPriority w:val="99"/>
    <w:rsid w:val="00DA005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
    <w:name w:val="Таблицы (моноширинный)"/>
    <w:basedOn w:val="a0"/>
    <w:next w:val="a0"/>
    <w:uiPriority w:val="99"/>
    <w:rsid w:val="00DA005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0">
    <w:name w:val="Прижатый влево"/>
    <w:basedOn w:val="a0"/>
    <w:next w:val="a0"/>
    <w:uiPriority w:val="99"/>
    <w:rsid w:val="00DA00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f1">
    <w:name w:val="Цветовое выделение для Текст"/>
    <w:uiPriority w:val="99"/>
    <w:rsid w:val="00DA0058"/>
    <w:rPr>
      <w:rFonts w:ascii="Times New Roman CYR" w:hAnsi="Times New Roman CYR"/>
    </w:rPr>
  </w:style>
  <w:style w:type="character" w:customStyle="1" w:styleId="afff2">
    <w:name w:val="Другое_"/>
    <w:basedOn w:val="a1"/>
    <w:link w:val="afff3"/>
    <w:rsid w:val="00DA0058"/>
    <w:rPr>
      <w:rFonts w:ascii="Times New Roman" w:eastAsia="Times New Roman" w:hAnsi="Times New Roman"/>
      <w:sz w:val="28"/>
      <w:szCs w:val="28"/>
    </w:rPr>
  </w:style>
  <w:style w:type="paragraph" w:customStyle="1" w:styleId="afff3">
    <w:name w:val="Другое"/>
    <w:basedOn w:val="a0"/>
    <w:link w:val="afff2"/>
    <w:rsid w:val="00DA0058"/>
    <w:pPr>
      <w:widowControl w:val="0"/>
      <w:spacing w:after="0" w:line="240" w:lineRule="auto"/>
      <w:ind w:firstLine="400"/>
    </w:pPr>
    <w:rPr>
      <w:rFonts w:ascii="Times New Roman" w:eastAsia="Times New Roman" w:hAnsi="Times New Roman"/>
      <w:sz w:val="28"/>
      <w:szCs w:val="28"/>
    </w:rPr>
  </w:style>
  <w:style w:type="paragraph" w:customStyle="1" w:styleId="dash041e005f0431005f044b005f0447005f043d005f044b005f0439">
    <w:name w:val="dash041e_005f0431_005f044b_005f0447_005f043d_005f044b_005f0439"/>
    <w:basedOn w:val="a0"/>
    <w:rsid w:val="00DA0058"/>
    <w:pPr>
      <w:spacing w:after="0" w:line="240" w:lineRule="auto"/>
    </w:pPr>
    <w:rPr>
      <w:rFonts w:ascii="Times New Roman" w:eastAsia="Calibri" w:hAnsi="Times New Roman" w:cs="Times New Roman"/>
      <w:sz w:val="24"/>
      <w:szCs w:val="24"/>
    </w:rPr>
  </w:style>
  <w:style w:type="paragraph" w:customStyle="1" w:styleId="WW-">
    <w:name w:val="WW-Базовый"/>
    <w:rsid w:val="00DA0058"/>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4">
    <w:name w:val="Базовый"/>
    <w:rsid w:val="00DA0058"/>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33">
    <w:name w:val="Абзац списка3"/>
    <w:basedOn w:val="a0"/>
    <w:rsid w:val="00DA0058"/>
    <w:pPr>
      <w:suppressAutoHyphens/>
      <w:ind w:left="720"/>
    </w:pPr>
    <w:rPr>
      <w:rFonts w:ascii="Calibri" w:eastAsia="Times New Roman" w:hAnsi="Calibri" w:cs="Calibri"/>
      <w:lang w:eastAsia="zh-CN"/>
    </w:rPr>
  </w:style>
  <w:style w:type="paragraph" w:customStyle="1" w:styleId="52">
    <w:name w:val="Абзац списка5"/>
    <w:basedOn w:val="a0"/>
    <w:rsid w:val="00DA0058"/>
    <w:pPr>
      <w:suppressAutoHyphens/>
      <w:ind w:left="720"/>
    </w:pPr>
    <w:rPr>
      <w:rFonts w:ascii="Calibri" w:eastAsia="Times New Roman" w:hAnsi="Calibri" w:cs="Calibri"/>
      <w:lang w:eastAsia="zh-CN"/>
    </w:rPr>
  </w:style>
  <w:style w:type="character" w:customStyle="1" w:styleId="FontStyle207">
    <w:name w:val="Font Style207"/>
    <w:rsid w:val="00DA0058"/>
    <w:rPr>
      <w:rFonts w:ascii="Century Schoolbook" w:hAnsi="Century Schoolbook" w:cs="Century Schoolbook"/>
      <w:sz w:val="18"/>
      <w:szCs w:val="18"/>
    </w:rPr>
  </w:style>
  <w:style w:type="paragraph" w:customStyle="1" w:styleId="Style128">
    <w:name w:val="Style128"/>
    <w:basedOn w:val="a0"/>
    <w:rsid w:val="00DA0058"/>
    <w:pPr>
      <w:widowControl w:val="0"/>
      <w:autoSpaceDE w:val="0"/>
      <w:spacing w:after="0" w:line="264" w:lineRule="exact"/>
    </w:pPr>
    <w:rPr>
      <w:rFonts w:ascii="Tahoma" w:eastAsia="Times New Roman" w:hAnsi="Tahoma" w:cs="Tahoma"/>
      <w:sz w:val="24"/>
      <w:szCs w:val="24"/>
      <w:lang w:eastAsia="zh-CN"/>
    </w:rPr>
  </w:style>
  <w:style w:type="paragraph" w:customStyle="1" w:styleId="Style24">
    <w:name w:val="Style24"/>
    <w:basedOn w:val="a0"/>
    <w:rsid w:val="00DA0058"/>
    <w:pPr>
      <w:widowControl w:val="0"/>
      <w:autoSpaceDE w:val="0"/>
      <w:spacing w:after="0" w:line="262" w:lineRule="exact"/>
      <w:ind w:firstLine="355"/>
    </w:pPr>
    <w:rPr>
      <w:rFonts w:ascii="Tahoma" w:eastAsia="Times New Roman" w:hAnsi="Tahoma" w:cs="Tahoma"/>
      <w:sz w:val="24"/>
      <w:szCs w:val="24"/>
      <w:lang w:eastAsia="zh-CN"/>
    </w:rPr>
  </w:style>
  <w:style w:type="paragraph" w:customStyle="1" w:styleId="42">
    <w:name w:val="Абзац списка4"/>
    <w:basedOn w:val="a0"/>
    <w:rsid w:val="00DE4403"/>
    <w:pPr>
      <w:spacing w:after="0" w:line="240" w:lineRule="auto"/>
      <w:ind w:left="720"/>
    </w:pPr>
    <w:rPr>
      <w:rFonts w:ascii="Times New Roman" w:eastAsia="Calibri" w:hAnsi="Times New Roman" w:cs="Times New Roman"/>
      <w:sz w:val="24"/>
      <w:szCs w:val="24"/>
    </w:rPr>
  </w:style>
  <w:style w:type="numbering" w:customStyle="1" w:styleId="34">
    <w:name w:val="Нет списка3"/>
    <w:next w:val="a3"/>
    <w:uiPriority w:val="99"/>
    <w:semiHidden/>
    <w:unhideWhenUsed/>
    <w:rsid w:val="00044E6E"/>
  </w:style>
  <w:style w:type="numbering" w:customStyle="1" w:styleId="121">
    <w:name w:val="Нет списка12"/>
    <w:next w:val="a3"/>
    <w:uiPriority w:val="99"/>
    <w:semiHidden/>
    <w:unhideWhenUsed/>
    <w:rsid w:val="00044E6E"/>
  </w:style>
  <w:style w:type="table" w:customStyle="1" w:styleId="TableGrid3">
    <w:name w:val="TableGrid3"/>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Grid11"/>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11">
    <w:name w:val="Нет списка111"/>
    <w:next w:val="a3"/>
    <w:uiPriority w:val="99"/>
    <w:semiHidden/>
    <w:unhideWhenUsed/>
    <w:rsid w:val="00044E6E"/>
  </w:style>
  <w:style w:type="table" w:customStyle="1" w:styleId="TableGrid21">
    <w:name w:val="TableGrid21"/>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71">
    <w:name w:val="Сетка таблицы7"/>
    <w:basedOn w:val="a2"/>
    <w:next w:val="ac"/>
    <w:uiPriority w:val="59"/>
    <w:rsid w:val="00044E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аголовок 12"/>
    <w:basedOn w:val="a0"/>
    <w:uiPriority w:val="1"/>
    <w:qFormat/>
    <w:rsid w:val="00044E6E"/>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lang w:eastAsia="en-US"/>
    </w:rPr>
  </w:style>
  <w:style w:type="paragraph" w:customStyle="1" w:styleId="220">
    <w:name w:val="Заголовок 22"/>
    <w:basedOn w:val="a0"/>
    <w:uiPriority w:val="1"/>
    <w:qFormat/>
    <w:rsid w:val="00044E6E"/>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lang w:eastAsia="en-US"/>
    </w:rPr>
  </w:style>
  <w:style w:type="table" w:customStyle="1" w:styleId="130">
    <w:name w:val="Сетка таблицы13"/>
    <w:basedOn w:val="a2"/>
    <w:next w:val="ac"/>
    <w:rsid w:val="00044E6E"/>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c"/>
    <w:uiPriority w:val="39"/>
    <w:rsid w:val="00044E6E"/>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12">
    <w:name w:val="Нет списка21"/>
    <w:next w:val="a3"/>
    <w:uiPriority w:val="99"/>
    <w:semiHidden/>
    <w:unhideWhenUsed/>
    <w:rsid w:val="00044E6E"/>
  </w:style>
  <w:style w:type="table" w:customStyle="1" w:styleId="TableNormal101">
    <w:name w:val="Table Normal10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0">
    <w:name w:val="Сетка таблицы31"/>
    <w:basedOn w:val="a2"/>
    <w:next w:val="ac"/>
    <w:uiPriority w:val="39"/>
    <w:rsid w:val="00044E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044E6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510">
    <w:name w:val="Сетка таблицы51"/>
    <w:basedOn w:val="a2"/>
    <w:next w:val="ac"/>
    <w:uiPriority w:val="39"/>
    <w:rsid w:val="00044E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39"/>
    <w:rsid w:val="00044E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c"/>
    <w:uiPriority w:val="39"/>
    <w:rsid w:val="00044E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39"/>
    <w:rsid w:val="00044E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044E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5">
    <w:basedOn w:val="a0"/>
    <w:next w:val="a0"/>
    <w:link w:val="1a"/>
    <w:uiPriority w:val="10"/>
    <w:qFormat/>
    <w:rsid w:val="00044E6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Название Знак1"/>
    <w:link w:val="afff5"/>
    <w:uiPriority w:val="10"/>
    <w:rsid w:val="00044E6E"/>
    <w:rPr>
      <w:rFonts w:ascii="Cambria" w:eastAsia="Times New Roman" w:hAnsi="Cambria" w:cs="Times New Roman"/>
      <w:color w:val="17365D"/>
      <w:spacing w:val="5"/>
      <w:kern w:val="28"/>
      <w:sz w:val="52"/>
      <w:szCs w:val="52"/>
    </w:rPr>
  </w:style>
  <w:style w:type="paragraph" w:customStyle="1" w:styleId="62">
    <w:name w:val="Абзац списка6"/>
    <w:basedOn w:val="a0"/>
    <w:rsid w:val="00044E6E"/>
    <w:pPr>
      <w:suppressAutoHyphens/>
      <w:ind w:left="720"/>
    </w:pPr>
    <w:rPr>
      <w:rFonts w:ascii="Calibri" w:eastAsia="Times New Roman" w:hAnsi="Calibri" w:cs="Calibri"/>
      <w:lang w:eastAsia="zh-CN"/>
    </w:rPr>
  </w:style>
  <w:style w:type="paragraph" w:customStyle="1" w:styleId="msonospacingmrcssattr">
    <w:name w:val="msonospacing_mr_css_attr"/>
    <w:basedOn w:val="a0"/>
    <w:rsid w:val="00044E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Grid4"/>
    <w:rsid w:val="00044E6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31">
    <w:name w:val="Сетка таблицы131"/>
    <w:basedOn w:val="a2"/>
    <w:next w:val="ac"/>
    <w:uiPriority w:val="59"/>
    <w:rsid w:val="00044E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c"/>
    <w:uiPriority w:val="59"/>
    <w:rsid w:val="00044E6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rsid w:val="00827C66"/>
    <w:rPr>
      <w:rFonts w:ascii="Calibri" w:eastAsia="Times New Roman" w:hAnsi="Calibri" w:cs="Times New Roman"/>
      <w:sz w:val="24"/>
      <w:szCs w:val="24"/>
      <w:lang w:eastAsia="en-US"/>
    </w:rPr>
  </w:style>
  <w:style w:type="numbering" w:customStyle="1" w:styleId="43">
    <w:name w:val="Нет списка4"/>
    <w:next w:val="a3"/>
    <w:uiPriority w:val="99"/>
    <w:semiHidden/>
    <w:unhideWhenUsed/>
    <w:rsid w:val="00827C66"/>
  </w:style>
  <w:style w:type="paragraph" w:customStyle="1" w:styleId="afff6">
    <w:name w:val="Центрированный (таблица)"/>
    <w:basedOn w:val="affe"/>
    <w:next w:val="a0"/>
    <w:uiPriority w:val="99"/>
    <w:rsid w:val="00827C66"/>
    <w:pPr>
      <w:jc w:val="center"/>
    </w:pPr>
    <w:rPr>
      <w:rFonts w:ascii="Arial" w:hAnsi="Arial" w:cs="Arial"/>
      <w:sz w:val="20"/>
      <w:szCs w:val="20"/>
    </w:rPr>
  </w:style>
  <w:style w:type="paragraph" w:customStyle="1" w:styleId="OEM">
    <w:name w:val="Нормальный (OEM)"/>
    <w:basedOn w:val="a0"/>
    <w:next w:val="a0"/>
    <w:uiPriority w:val="99"/>
    <w:rsid w:val="00827C66"/>
    <w:pPr>
      <w:widowControl w:val="0"/>
      <w:autoSpaceDE w:val="0"/>
      <w:autoSpaceDN w:val="0"/>
      <w:adjustRightInd w:val="0"/>
      <w:spacing w:after="0" w:line="240" w:lineRule="auto"/>
    </w:pPr>
    <w:rPr>
      <w:rFonts w:ascii="Courier New" w:hAnsi="Courier New" w:cs="Courier New"/>
      <w:sz w:val="20"/>
      <w:szCs w:val="20"/>
    </w:rPr>
  </w:style>
  <w:style w:type="table" w:customStyle="1" w:styleId="81">
    <w:name w:val="Сетка таблицы8"/>
    <w:basedOn w:val="a2"/>
    <w:next w:val="ac"/>
    <w:uiPriority w:val="39"/>
    <w:rsid w:val="00827C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0"/>
    <w:link w:val="36"/>
    <w:uiPriority w:val="99"/>
    <w:rsid w:val="00827C66"/>
    <w:pPr>
      <w:tabs>
        <w:tab w:val="left" w:pos="180"/>
      </w:tabs>
      <w:spacing w:after="0" w:line="360" w:lineRule="auto"/>
      <w:ind w:left="540"/>
      <w:jc w:val="both"/>
    </w:pPr>
    <w:rPr>
      <w:rFonts w:ascii="Times New Roman" w:eastAsia="Times New Roman" w:hAnsi="Times New Roman" w:cs="Times New Roman"/>
      <w:b/>
      <w:bCs/>
      <w:sz w:val="28"/>
      <w:szCs w:val="24"/>
      <w:lang w:val="x-none" w:eastAsia="x-none"/>
    </w:rPr>
  </w:style>
  <w:style w:type="character" w:customStyle="1" w:styleId="36">
    <w:name w:val="Основной текст с отступом 3 Знак"/>
    <w:basedOn w:val="a1"/>
    <w:link w:val="35"/>
    <w:uiPriority w:val="99"/>
    <w:rsid w:val="00827C66"/>
    <w:rPr>
      <w:rFonts w:ascii="Times New Roman" w:eastAsia="Times New Roman" w:hAnsi="Times New Roman" w:cs="Times New Roman"/>
      <w:b/>
      <w:bCs/>
      <w:sz w:val="28"/>
      <w:szCs w:val="24"/>
      <w:lang w:val="x-none" w:eastAsia="x-none"/>
    </w:rPr>
  </w:style>
  <w:style w:type="paragraph" w:customStyle="1" w:styleId="afff7">
    <w:name w:val="Основной"/>
    <w:basedOn w:val="a0"/>
    <w:rsid w:val="00827C6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styleId="afff8">
    <w:name w:val="page number"/>
    <w:basedOn w:val="a1"/>
    <w:rsid w:val="00827C66"/>
  </w:style>
  <w:style w:type="paragraph" w:customStyle="1" w:styleId="Style5">
    <w:name w:val="Style5"/>
    <w:basedOn w:val="a0"/>
    <w:rsid w:val="00827C6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1">
    <w:name w:val="Style11"/>
    <w:basedOn w:val="a0"/>
    <w:rsid w:val="00827C6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rsid w:val="00827C66"/>
    <w:rPr>
      <w:rFonts w:ascii="Microsoft Sans Serif" w:hAnsi="Microsoft Sans Serif" w:cs="Microsoft Sans Serif"/>
      <w:b/>
      <w:bCs/>
      <w:sz w:val="20"/>
      <w:szCs w:val="20"/>
    </w:rPr>
  </w:style>
  <w:style w:type="character" w:customStyle="1" w:styleId="FontStyle292">
    <w:name w:val="Font Style292"/>
    <w:rsid w:val="00827C66"/>
    <w:rPr>
      <w:rFonts w:ascii="Century Schoolbook" w:hAnsi="Century Schoolbook" w:cs="Century Schoolbook"/>
      <w:b/>
      <w:bCs/>
      <w:sz w:val="18"/>
      <w:szCs w:val="18"/>
    </w:rPr>
  </w:style>
  <w:style w:type="character" w:customStyle="1" w:styleId="FontStyle211">
    <w:name w:val="Font Style211"/>
    <w:rsid w:val="00827C66"/>
    <w:rPr>
      <w:rFonts w:ascii="Microsoft Sans Serif" w:hAnsi="Microsoft Sans Serif" w:cs="Microsoft Sans Serif"/>
      <w:b/>
      <w:bCs/>
      <w:sz w:val="22"/>
      <w:szCs w:val="22"/>
    </w:rPr>
  </w:style>
  <w:style w:type="paragraph" w:customStyle="1" w:styleId="Style118">
    <w:name w:val="Style118"/>
    <w:basedOn w:val="a0"/>
    <w:rsid w:val="00827C6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81">
    <w:name w:val="Style181"/>
    <w:basedOn w:val="a0"/>
    <w:rsid w:val="00827C66"/>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94">
    <w:name w:val="Style94"/>
    <w:basedOn w:val="a0"/>
    <w:rsid w:val="00827C6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8">
    <w:name w:val="Style98"/>
    <w:basedOn w:val="a0"/>
    <w:rsid w:val="00827C66"/>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rsid w:val="00827C66"/>
    <w:rPr>
      <w:rFonts w:ascii="Franklin Gothic Medium" w:hAnsi="Franklin Gothic Medium" w:cs="Franklin Gothic Medium"/>
      <w:sz w:val="20"/>
      <w:szCs w:val="20"/>
    </w:rPr>
  </w:style>
  <w:style w:type="character" w:customStyle="1" w:styleId="FontStyle314">
    <w:name w:val="Font Style314"/>
    <w:rsid w:val="00827C66"/>
    <w:rPr>
      <w:rFonts w:ascii="Century Schoolbook" w:hAnsi="Century Schoolbook" w:cs="Century Schoolbook"/>
      <w:b/>
      <w:bCs/>
      <w:i/>
      <w:iCs/>
      <w:spacing w:val="-10"/>
      <w:sz w:val="18"/>
      <w:szCs w:val="18"/>
    </w:rPr>
  </w:style>
  <w:style w:type="paragraph" w:customStyle="1" w:styleId="Style86">
    <w:name w:val="Style86"/>
    <w:basedOn w:val="a0"/>
    <w:rsid w:val="00827C6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4">
    <w:name w:val="Style184"/>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text1">
    <w:name w:val="text1"/>
    <w:rsid w:val="00827C66"/>
    <w:rPr>
      <w:rFonts w:ascii="Verdana" w:hAnsi="Verdana" w:hint="default"/>
      <w:sz w:val="20"/>
      <w:szCs w:val="20"/>
    </w:rPr>
  </w:style>
  <w:style w:type="paragraph" w:customStyle="1" w:styleId="1b">
    <w:name w:val="Без интервала1"/>
    <w:link w:val="NoSpacingChar"/>
    <w:rsid w:val="00827C66"/>
    <w:pPr>
      <w:spacing w:after="0" w:line="240" w:lineRule="auto"/>
    </w:pPr>
    <w:rPr>
      <w:rFonts w:ascii="Calibri" w:eastAsia="Times New Roman" w:hAnsi="Calibri" w:cs="Times New Roman"/>
      <w:lang w:eastAsia="en-US"/>
    </w:rPr>
  </w:style>
  <w:style w:type="paragraph" w:styleId="37">
    <w:name w:val="Body Text 3"/>
    <w:basedOn w:val="a0"/>
    <w:link w:val="38"/>
    <w:rsid w:val="00827C6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rsid w:val="00827C66"/>
    <w:rPr>
      <w:rFonts w:ascii="Times New Roman" w:eastAsia="Times New Roman" w:hAnsi="Times New Roman" w:cs="Times New Roman"/>
      <w:sz w:val="16"/>
      <w:szCs w:val="16"/>
    </w:rPr>
  </w:style>
  <w:style w:type="paragraph" w:customStyle="1" w:styleId="afff9">
    <w:name w:val="МОН основной"/>
    <w:basedOn w:val="a0"/>
    <w:rsid w:val="00827C66"/>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character" w:customStyle="1" w:styleId="FontStyle216">
    <w:name w:val="Font Style216"/>
    <w:rsid w:val="00827C66"/>
    <w:rPr>
      <w:rFonts w:ascii="Microsoft Sans Serif" w:hAnsi="Microsoft Sans Serif" w:cs="Microsoft Sans Serif"/>
      <w:b/>
      <w:bCs/>
      <w:sz w:val="14"/>
      <w:szCs w:val="14"/>
    </w:rPr>
  </w:style>
  <w:style w:type="character" w:customStyle="1" w:styleId="FontStyle217">
    <w:name w:val="Font Style217"/>
    <w:rsid w:val="00827C66"/>
    <w:rPr>
      <w:rFonts w:ascii="Microsoft Sans Serif" w:hAnsi="Microsoft Sans Serif" w:cs="Microsoft Sans Serif"/>
      <w:sz w:val="14"/>
      <w:szCs w:val="14"/>
    </w:rPr>
  </w:style>
  <w:style w:type="paragraph" w:customStyle="1" w:styleId="Style21">
    <w:name w:val="Style21"/>
    <w:basedOn w:val="a0"/>
    <w:rsid w:val="00827C6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0"/>
    <w:rsid w:val="00827C6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7">
    <w:name w:val="Style17"/>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rsid w:val="00827C66"/>
    <w:rPr>
      <w:rFonts w:ascii="Microsoft Sans Serif" w:hAnsi="Microsoft Sans Serif" w:cs="Microsoft Sans Serif"/>
      <w:b/>
      <w:bCs/>
      <w:sz w:val="26"/>
      <w:szCs w:val="26"/>
    </w:rPr>
  </w:style>
  <w:style w:type="character" w:customStyle="1" w:styleId="FontStyle250">
    <w:name w:val="Font Style250"/>
    <w:rsid w:val="00827C66"/>
    <w:rPr>
      <w:rFonts w:ascii="Franklin Gothic Medium" w:hAnsi="Franklin Gothic Medium" w:cs="Franklin Gothic Medium"/>
      <w:i/>
      <w:iCs/>
      <w:sz w:val="14"/>
      <w:szCs w:val="14"/>
    </w:rPr>
  </w:style>
  <w:style w:type="paragraph" w:customStyle="1" w:styleId="Style72">
    <w:name w:val="Style72"/>
    <w:basedOn w:val="a0"/>
    <w:rsid w:val="00827C66"/>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65">
    <w:name w:val="Font Style265"/>
    <w:rsid w:val="00827C66"/>
    <w:rPr>
      <w:rFonts w:ascii="Century Schoolbook" w:hAnsi="Century Schoolbook" w:cs="Century Schoolbook"/>
      <w:spacing w:val="-20"/>
      <w:sz w:val="18"/>
      <w:szCs w:val="18"/>
    </w:rPr>
  </w:style>
  <w:style w:type="paragraph" w:customStyle="1" w:styleId="Style91">
    <w:name w:val="Style91"/>
    <w:basedOn w:val="a0"/>
    <w:rsid w:val="00827C6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03">
    <w:name w:val="Font Style203"/>
    <w:rsid w:val="00827C66"/>
    <w:rPr>
      <w:rFonts w:ascii="Century Schoolbook" w:hAnsi="Century Schoolbook" w:cs="Century Schoolbook"/>
      <w:b/>
      <w:bCs/>
      <w:spacing w:val="-10"/>
      <w:sz w:val="16"/>
      <w:szCs w:val="16"/>
    </w:rPr>
  </w:style>
  <w:style w:type="paragraph" w:customStyle="1" w:styleId="Style12">
    <w:name w:val="Style12"/>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5">
    <w:name w:val="Style95"/>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rsid w:val="00827C66"/>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34">
    <w:name w:val="Font Style234"/>
    <w:rsid w:val="00827C66"/>
    <w:rPr>
      <w:rFonts w:ascii="Bookman Old Style" w:hAnsi="Bookman Old Style" w:cs="Bookman Old Style"/>
      <w:sz w:val="16"/>
      <w:szCs w:val="16"/>
    </w:rPr>
  </w:style>
  <w:style w:type="character" w:customStyle="1" w:styleId="FontStyle252">
    <w:name w:val="Font Style252"/>
    <w:rsid w:val="00827C66"/>
    <w:rPr>
      <w:rFonts w:ascii="Century Schoolbook" w:hAnsi="Century Schoolbook" w:cs="Century Schoolbook"/>
      <w:b/>
      <w:bCs/>
      <w:sz w:val="14"/>
      <w:szCs w:val="14"/>
    </w:rPr>
  </w:style>
  <w:style w:type="paragraph" w:customStyle="1" w:styleId="Style30">
    <w:name w:val="Style30"/>
    <w:basedOn w:val="a0"/>
    <w:rsid w:val="00827C66"/>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7">
    <w:name w:val="Style37"/>
    <w:basedOn w:val="a0"/>
    <w:rsid w:val="00827C66"/>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39">
    <w:name w:val="Style139"/>
    <w:basedOn w:val="a0"/>
    <w:rsid w:val="00827C6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9">
    <w:name w:val="Style29"/>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0"/>
    <w:rsid w:val="00827C6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listparagraph">
    <w:name w:val="listparagraph"/>
    <w:basedOn w:val="a0"/>
    <w:rsid w:val="00827C66"/>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Indent 2"/>
    <w:basedOn w:val="a0"/>
    <w:link w:val="26"/>
    <w:rsid w:val="00827C66"/>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rsid w:val="00827C66"/>
    <w:rPr>
      <w:rFonts w:ascii="Times New Roman" w:eastAsia="Times New Roman" w:hAnsi="Times New Roman" w:cs="Times New Roman"/>
      <w:sz w:val="20"/>
      <w:szCs w:val="20"/>
    </w:rPr>
  </w:style>
  <w:style w:type="paragraph" w:customStyle="1" w:styleId="standard">
    <w:name w:val="standard"/>
    <w:basedOn w:val="a0"/>
    <w:rsid w:val="00827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4">
    <w:name w:val="Font Style264"/>
    <w:rsid w:val="00827C66"/>
    <w:rPr>
      <w:rFonts w:ascii="Franklin Gothic Medium" w:hAnsi="Franklin Gothic Medium" w:cs="Franklin Gothic Medium" w:hint="default"/>
      <w:sz w:val="24"/>
      <w:szCs w:val="24"/>
    </w:rPr>
  </w:style>
  <w:style w:type="paragraph" w:customStyle="1" w:styleId="Style182">
    <w:name w:val="Style182"/>
    <w:basedOn w:val="a0"/>
    <w:rsid w:val="00827C66"/>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44">
    <w:name w:val="Основной текст (4)"/>
    <w:rsid w:val="00827C66"/>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827C66"/>
    <w:rPr>
      <w:rFonts w:ascii="Times New Roman" w:eastAsia="Times New Roman" w:hAnsi="Times New Roman" w:cs="Times New Roman"/>
      <w:b/>
      <w:bCs/>
      <w:i/>
      <w:iCs/>
      <w:smallCaps w:val="0"/>
      <w:strike w:val="0"/>
      <w:spacing w:val="-10"/>
      <w:sz w:val="23"/>
      <w:szCs w:val="23"/>
    </w:rPr>
  </w:style>
  <w:style w:type="character" w:customStyle="1" w:styleId="4MicrosoftSansSerif85pt0pt">
    <w:name w:val="Основной текст (4) + Microsoft Sans Serif;8;5 pt;Полужирный;Интервал 0 pt"/>
    <w:rsid w:val="00827C66"/>
    <w:rPr>
      <w:rFonts w:ascii="Microsoft Sans Serif" w:eastAsia="Microsoft Sans Serif" w:hAnsi="Microsoft Sans Serif" w:cs="Microsoft Sans Serif"/>
      <w:b/>
      <w:bCs/>
      <w:i w:val="0"/>
      <w:iCs w:val="0"/>
      <w:smallCaps w:val="0"/>
      <w:strike w:val="0"/>
      <w:spacing w:val="-10"/>
      <w:sz w:val="17"/>
      <w:szCs w:val="17"/>
    </w:rPr>
  </w:style>
  <w:style w:type="character" w:customStyle="1" w:styleId="FontStyle226">
    <w:name w:val="Font Style226"/>
    <w:rsid w:val="00827C66"/>
    <w:rPr>
      <w:rFonts w:ascii="Century Schoolbook" w:hAnsi="Century Schoolbook" w:cs="Century Schoolbook"/>
      <w:sz w:val="18"/>
      <w:szCs w:val="18"/>
    </w:rPr>
  </w:style>
  <w:style w:type="character" w:customStyle="1" w:styleId="FontStyle316">
    <w:name w:val="Font Style316"/>
    <w:rsid w:val="00827C66"/>
    <w:rPr>
      <w:rFonts w:ascii="Century Schoolbook" w:hAnsi="Century Schoolbook" w:cs="Century Schoolbook"/>
      <w:b/>
      <w:bCs/>
      <w:smallCaps/>
      <w:sz w:val="18"/>
      <w:szCs w:val="18"/>
    </w:rPr>
  </w:style>
  <w:style w:type="paragraph" w:customStyle="1" w:styleId="Style164">
    <w:name w:val="Style164"/>
    <w:basedOn w:val="a0"/>
    <w:rsid w:val="00827C66"/>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70">
    <w:name w:val="Font Style270"/>
    <w:rsid w:val="00827C66"/>
    <w:rPr>
      <w:rFonts w:ascii="Microsoft Sans Serif" w:hAnsi="Microsoft Sans Serif" w:cs="Microsoft Sans Serif"/>
      <w:spacing w:val="-10"/>
      <w:sz w:val="46"/>
      <w:szCs w:val="46"/>
    </w:rPr>
  </w:style>
  <w:style w:type="character" w:customStyle="1" w:styleId="highlight">
    <w:name w:val="highlight"/>
    <w:basedOn w:val="a1"/>
    <w:rsid w:val="00827C66"/>
  </w:style>
  <w:style w:type="paragraph" w:customStyle="1" w:styleId="western">
    <w:name w:val="western"/>
    <w:basedOn w:val="a0"/>
    <w:rsid w:val="00827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9">
    <w:name w:val="Font Style229"/>
    <w:rsid w:val="00827C66"/>
    <w:rPr>
      <w:rFonts w:ascii="MS Reference Sans Serif" w:hAnsi="MS Reference Sans Serif" w:cs="MS Reference Sans Serif"/>
      <w:i/>
      <w:iCs/>
      <w:spacing w:val="-10"/>
      <w:sz w:val="18"/>
      <w:szCs w:val="18"/>
    </w:rPr>
  </w:style>
  <w:style w:type="character" w:customStyle="1" w:styleId="FontStyle301">
    <w:name w:val="Font Style301"/>
    <w:rsid w:val="00827C66"/>
    <w:rPr>
      <w:rFonts w:ascii="Franklin Gothic Medium" w:hAnsi="Franklin Gothic Medium" w:cs="Franklin Gothic Medium"/>
      <w:i/>
      <w:iCs/>
      <w:sz w:val="18"/>
      <w:szCs w:val="18"/>
    </w:rPr>
  </w:style>
  <w:style w:type="character" w:customStyle="1" w:styleId="FontStyle245">
    <w:name w:val="Font Style245"/>
    <w:rsid w:val="00827C66"/>
    <w:rPr>
      <w:rFonts w:ascii="Microsoft Sans Serif" w:hAnsi="Microsoft Sans Serif" w:cs="Microsoft Sans Serif"/>
      <w:i/>
      <w:iCs/>
      <w:spacing w:val="10"/>
      <w:sz w:val="14"/>
      <w:szCs w:val="14"/>
    </w:rPr>
  </w:style>
  <w:style w:type="paragraph" w:customStyle="1" w:styleId="Style82">
    <w:name w:val="Style82"/>
    <w:basedOn w:val="a0"/>
    <w:rsid w:val="00827C66"/>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53">
    <w:name w:val="Font Style253"/>
    <w:rsid w:val="00827C66"/>
    <w:rPr>
      <w:rFonts w:ascii="Microsoft Sans Serif" w:hAnsi="Microsoft Sans Serif" w:cs="Microsoft Sans Serif"/>
      <w:sz w:val="18"/>
      <w:szCs w:val="18"/>
    </w:rPr>
  </w:style>
  <w:style w:type="character" w:customStyle="1" w:styleId="FontStyle303">
    <w:name w:val="Font Style303"/>
    <w:rsid w:val="00827C66"/>
    <w:rPr>
      <w:rFonts w:ascii="Century Schoolbook" w:hAnsi="Century Schoolbook" w:cs="Century Schoolbook"/>
      <w:i/>
      <w:iCs/>
      <w:spacing w:val="-20"/>
      <w:sz w:val="18"/>
      <w:szCs w:val="18"/>
    </w:rPr>
  </w:style>
  <w:style w:type="character" w:customStyle="1" w:styleId="FontStyle202">
    <w:name w:val="Font Style202"/>
    <w:rsid w:val="00827C66"/>
    <w:rPr>
      <w:rFonts w:ascii="Century Schoolbook" w:hAnsi="Century Schoolbook" w:cs="Century Schoolbook"/>
      <w:b/>
      <w:bCs/>
      <w:sz w:val="20"/>
      <w:szCs w:val="20"/>
    </w:rPr>
  </w:style>
  <w:style w:type="character" w:customStyle="1" w:styleId="FontStyle247">
    <w:name w:val="Font Style247"/>
    <w:rsid w:val="00827C66"/>
    <w:rPr>
      <w:rFonts w:ascii="Century Schoolbook" w:hAnsi="Century Schoolbook" w:cs="Century Schoolbook" w:hint="default"/>
      <w:spacing w:val="-10"/>
      <w:sz w:val="20"/>
      <w:szCs w:val="20"/>
    </w:rPr>
  </w:style>
  <w:style w:type="paragraph" w:customStyle="1" w:styleId="Style90">
    <w:name w:val="Style90"/>
    <w:basedOn w:val="a0"/>
    <w:rsid w:val="00827C66"/>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0"/>
    <w:rsid w:val="00827C6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3">
    <w:name w:val="Font Style263"/>
    <w:rsid w:val="00827C66"/>
    <w:rPr>
      <w:rFonts w:ascii="Century Schoolbook" w:hAnsi="Century Schoolbook" w:cs="Century Schoolbook"/>
      <w:sz w:val="20"/>
      <w:szCs w:val="20"/>
    </w:rPr>
  </w:style>
  <w:style w:type="paragraph" w:customStyle="1" w:styleId="Style81">
    <w:name w:val="Style81"/>
    <w:basedOn w:val="a0"/>
    <w:rsid w:val="00827C66"/>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79">
    <w:name w:val="Style79"/>
    <w:basedOn w:val="a0"/>
    <w:rsid w:val="00827C66"/>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25">
    <w:name w:val="Style125"/>
    <w:basedOn w:val="a0"/>
    <w:rsid w:val="00827C66"/>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34">
    <w:name w:val="Style134"/>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rsid w:val="00827C66"/>
    <w:rPr>
      <w:rFonts w:ascii="MS Reference Sans Serif" w:hAnsi="MS Reference Sans Serif" w:cs="MS Reference Sans Serif"/>
      <w:i/>
      <w:iCs/>
      <w:sz w:val="18"/>
      <w:szCs w:val="18"/>
    </w:rPr>
  </w:style>
  <w:style w:type="character" w:customStyle="1" w:styleId="FontStyle251">
    <w:name w:val="Font Style251"/>
    <w:rsid w:val="00827C66"/>
    <w:rPr>
      <w:rFonts w:ascii="Microsoft Sans Serif" w:hAnsi="Microsoft Sans Serif" w:cs="Microsoft Sans Serif"/>
      <w:b/>
      <w:bCs/>
      <w:sz w:val="10"/>
      <w:szCs w:val="10"/>
    </w:rPr>
  </w:style>
  <w:style w:type="character" w:customStyle="1" w:styleId="FontStyle214">
    <w:name w:val="Font Style214"/>
    <w:rsid w:val="00827C66"/>
    <w:rPr>
      <w:rFonts w:ascii="Century Schoolbook" w:hAnsi="Century Schoolbook" w:cs="Century Schoolbook" w:hint="default"/>
      <w:i/>
      <w:iCs/>
      <w:spacing w:val="20"/>
      <w:sz w:val="18"/>
      <w:szCs w:val="18"/>
    </w:rPr>
  </w:style>
  <w:style w:type="paragraph" w:customStyle="1" w:styleId="Style165">
    <w:name w:val="Style165"/>
    <w:basedOn w:val="a0"/>
    <w:rsid w:val="00827C66"/>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20">
    <w:name w:val="Style20"/>
    <w:basedOn w:val="a0"/>
    <w:rsid w:val="00827C6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75">
    <w:name w:val="Style75"/>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4">
    <w:name w:val="Font Style244"/>
    <w:rsid w:val="00827C66"/>
    <w:rPr>
      <w:rFonts w:ascii="Tahoma" w:hAnsi="Tahoma" w:cs="Tahoma"/>
      <w:i/>
      <w:iCs/>
      <w:spacing w:val="10"/>
      <w:sz w:val="18"/>
      <w:szCs w:val="18"/>
    </w:rPr>
  </w:style>
  <w:style w:type="paragraph" w:customStyle="1" w:styleId="Style22">
    <w:name w:val="Style22"/>
    <w:basedOn w:val="a0"/>
    <w:rsid w:val="00827C66"/>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character" w:customStyle="1" w:styleId="FontStyle208">
    <w:name w:val="Font Style208"/>
    <w:rsid w:val="00827C66"/>
    <w:rPr>
      <w:rFonts w:ascii="MS Reference Sans Serif" w:hAnsi="MS Reference Sans Serif" w:cs="MS Reference Sans Serif"/>
      <w:b/>
      <w:bCs/>
      <w:smallCaps/>
      <w:sz w:val="12"/>
      <w:szCs w:val="12"/>
    </w:rPr>
  </w:style>
  <w:style w:type="paragraph" w:customStyle="1" w:styleId="Style52">
    <w:name w:val="Style52"/>
    <w:basedOn w:val="a0"/>
    <w:rsid w:val="00827C66"/>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34">
    <w:name w:val="Style34"/>
    <w:basedOn w:val="a0"/>
    <w:rsid w:val="00827C66"/>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108">
    <w:name w:val="Style108"/>
    <w:basedOn w:val="a0"/>
    <w:rsid w:val="00827C6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a">
    <w:name w:val="Содержимое таблицы"/>
    <w:basedOn w:val="a0"/>
    <w:rsid w:val="00827C66"/>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customStyle="1" w:styleId="Style93">
    <w:name w:val="Style93"/>
    <w:basedOn w:val="a0"/>
    <w:rsid w:val="00827C6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7">
    <w:name w:val="Style117"/>
    <w:basedOn w:val="a0"/>
    <w:rsid w:val="00827C66"/>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6">
    <w:name w:val="Font Style266"/>
    <w:rsid w:val="00827C66"/>
    <w:rPr>
      <w:rFonts w:ascii="Microsoft Sans Serif" w:hAnsi="Microsoft Sans Serif" w:cs="Microsoft Sans Serif" w:hint="default"/>
      <w:b/>
      <w:bCs/>
      <w:sz w:val="28"/>
      <w:szCs w:val="28"/>
    </w:rPr>
  </w:style>
  <w:style w:type="character" w:customStyle="1" w:styleId="razriadka1">
    <w:name w:val="razriadka1"/>
    <w:rsid w:val="00827C66"/>
    <w:rPr>
      <w:rFonts w:ascii="Times New Roman" w:hAnsi="Times New Roman" w:cs="Times New Roman"/>
      <w:spacing w:val="48"/>
      <w:sz w:val="24"/>
      <w:szCs w:val="24"/>
    </w:rPr>
  </w:style>
  <w:style w:type="character" w:customStyle="1" w:styleId="body1">
    <w:name w:val="body1"/>
    <w:rsid w:val="00827C66"/>
    <w:rPr>
      <w:rFonts w:ascii="Times New Roman" w:hAnsi="Times New Roman" w:cs="Times New Roman"/>
      <w:sz w:val="24"/>
      <w:szCs w:val="24"/>
    </w:rPr>
  </w:style>
  <w:style w:type="paragraph" w:styleId="27">
    <w:name w:val="Body Text 2"/>
    <w:basedOn w:val="a0"/>
    <w:link w:val="28"/>
    <w:rsid w:val="00827C66"/>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1"/>
    <w:link w:val="27"/>
    <w:rsid w:val="00827C66"/>
    <w:rPr>
      <w:rFonts w:ascii="Times New Roman" w:eastAsia="Times New Roman" w:hAnsi="Times New Roman" w:cs="Times New Roman"/>
      <w:sz w:val="20"/>
      <w:szCs w:val="20"/>
    </w:rPr>
  </w:style>
  <w:style w:type="character" w:customStyle="1" w:styleId="Zag11">
    <w:name w:val="Zag_11"/>
    <w:rsid w:val="00827C66"/>
  </w:style>
  <w:style w:type="paragraph" w:customStyle="1" w:styleId="afffb">
    <w:name w:val="a"/>
    <w:basedOn w:val="a0"/>
    <w:rsid w:val="00827C66"/>
    <w:pPr>
      <w:spacing w:line="260" w:lineRule="atLeast"/>
      <w:ind w:left="720"/>
    </w:pPr>
    <w:rPr>
      <w:rFonts w:ascii="Arial" w:eastAsia="Times New Roman" w:hAnsi="Arial" w:cs="Arial"/>
    </w:rPr>
  </w:style>
  <w:style w:type="paragraph" w:customStyle="1" w:styleId="Style7">
    <w:name w:val="Style7"/>
    <w:basedOn w:val="a0"/>
    <w:rsid w:val="00827C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827C66"/>
    <w:pPr>
      <w:widowControl w:val="0"/>
      <w:autoSpaceDE w:val="0"/>
      <w:autoSpaceDN w:val="0"/>
      <w:adjustRightInd w:val="0"/>
      <w:spacing w:after="0" w:line="200" w:lineRule="exact"/>
      <w:jc w:val="both"/>
    </w:pPr>
    <w:rPr>
      <w:rFonts w:ascii="Times New Roman" w:eastAsia="Times New Roman" w:hAnsi="Times New Roman" w:cs="Times New Roman"/>
      <w:sz w:val="24"/>
      <w:szCs w:val="24"/>
    </w:rPr>
  </w:style>
  <w:style w:type="character" w:customStyle="1" w:styleId="FontStyle37">
    <w:name w:val="Font Style37"/>
    <w:rsid w:val="00827C66"/>
    <w:rPr>
      <w:rFonts w:ascii="Times New Roman" w:hAnsi="Times New Roman" w:cs="Times New Roman" w:hint="default"/>
      <w:i/>
      <w:iCs/>
      <w:sz w:val="22"/>
      <w:szCs w:val="22"/>
    </w:rPr>
  </w:style>
  <w:style w:type="character" w:customStyle="1" w:styleId="FontStyle38">
    <w:name w:val="Font Style38"/>
    <w:rsid w:val="00827C66"/>
    <w:rPr>
      <w:rFonts w:ascii="Times New Roman" w:hAnsi="Times New Roman" w:cs="Times New Roman" w:hint="default"/>
      <w:sz w:val="22"/>
      <w:szCs w:val="22"/>
    </w:rPr>
  </w:style>
  <w:style w:type="paragraph" w:customStyle="1" w:styleId="afffc">
    <w:name w:val="А ОСН ТЕКСТ"/>
    <w:basedOn w:val="a0"/>
    <w:link w:val="afffd"/>
    <w:rsid w:val="00827C66"/>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d">
    <w:name w:val="А ОСН ТЕКСТ Знак"/>
    <w:link w:val="afffc"/>
    <w:rsid w:val="00827C66"/>
    <w:rPr>
      <w:rFonts w:ascii="Times New Roman" w:eastAsia="Arial Unicode MS" w:hAnsi="Times New Roman" w:cs="Times New Roman"/>
      <w:color w:val="000000"/>
      <w:sz w:val="28"/>
      <w:szCs w:val="28"/>
    </w:rPr>
  </w:style>
  <w:style w:type="character" w:customStyle="1" w:styleId="1c">
    <w:name w:val="Основной текст + Курсив1"/>
    <w:rsid w:val="00827C66"/>
    <w:rPr>
      <w:rFonts w:ascii="Times New Roman" w:hAnsi="Times New Roman" w:cs="Times New Roman"/>
      <w:i/>
      <w:iCs/>
      <w:spacing w:val="0"/>
      <w:sz w:val="22"/>
      <w:szCs w:val="22"/>
      <w:lang w:val="ru-RU" w:eastAsia="ar-SA" w:bidi="ar-SA"/>
    </w:rPr>
  </w:style>
  <w:style w:type="paragraph" w:styleId="a">
    <w:name w:val="List Bullet"/>
    <w:basedOn w:val="a0"/>
    <w:rsid w:val="00827C66"/>
    <w:pPr>
      <w:numPr>
        <w:numId w:val="62"/>
      </w:numPr>
      <w:spacing w:after="0" w:line="240" w:lineRule="auto"/>
    </w:pPr>
    <w:rPr>
      <w:rFonts w:ascii="Times New Roman" w:eastAsia="Times New Roman" w:hAnsi="Times New Roman" w:cs="Times New Roman"/>
      <w:sz w:val="24"/>
      <w:szCs w:val="24"/>
    </w:rPr>
  </w:style>
  <w:style w:type="character" w:customStyle="1" w:styleId="53">
    <w:name w:val="Знак Знак5"/>
    <w:locked/>
    <w:rsid w:val="00827C66"/>
    <w:rPr>
      <w:color w:val="000000"/>
      <w:sz w:val="28"/>
      <w:szCs w:val="28"/>
      <w:lang w:val="ru-RU" w:eastAsia="ru-RU" w:bidi="ar-SA"/>
    </w:rPr>
  </w:style>
  <w:style w:type="character" w:customStyle="1" w:styleId="NoSpacingChar">
    <w:name w:val="No Spacing Char"/>
    <w:link w:val="1b"/>
    <w:locked/>
    <w:rsid w:val="00827C66"/>
    <w:rPr>
      <w:rFonts w:ascii="Calibri" w:eastAsia="Times New Roman" w:hAnsi="Calibri" w:cs="Times New Roman"/>
      <w:lang w:eastAsia="en-US"/>
    </w:rPr>
  </w:style>
  <w:style w:type="paragraph" w:customStyle="1" w:styleId="3New">
    <w:name w:val="Заголовок 3New"/>
    <w:basedOn w:val="3"/>
    <w:link w:val="3New0"/>
    <w:autoRedefine/>
    <w:rsid w:val="00827C66"/>
    <w:pPr>
      <w:keepLines w:val="0"/>
      <w:widowControl w:val="0"/>
      <w:tabs>
        <w:tab w:val="left" w:pos="567"/>
      </w:tabs>
      <w:suppressAutoHyphens/>
      <w:spacing w:after="0" w:line="360" w:lineRule="auto"/>
      <w:ind w:left="0" w:right="0" w:firstLine="567"/>
    </w:pPr>
    <w:rPr>
      <w:rFonts w:eastAsia="Calibri"/>
      <w:color w:val="auto"/>
      <w:szCs w:val="28"/>
    </w:rPr>
  </w:style>
  <w:style w:type="character" w:customStyle="1" w:styleId="3New0">
    <w:name w:val="Заголовок 3New Знак"/>
    <w:link w:val="3New"/>
    <w:locked/>
    <w:rsid w:val="00827C66"/>
    <w:rPr>
      <w:rFonts w:ascii="Times New Roman" w:eastAsia="Calibri" w:hAnsi="Times New Roman" w:cs="Times New Roman"/>
      <w:b/>
      <w:sz w:val="28"/>
      <w:szCs w:val="28"/>
    </w:rPr>
  </w:style>
  <w:style w:type="paragraph" w:customStyle="1" w:styleId="5NEW">
    <w:name w:val="Заголовок 5NEW"/>
    <w:basedOn w:val="114"/>
    <w:link w:val="5NEW0"/>
    <w:autoRedefine/>
    <w:rsid w:val="00827C66"/>
    <w:pPr>
      <w:tabs>
        <w:tab w:val="left" w:pos="567"/>
      </w:tabs>
      <w:suppressAutoHyphens w:val="0"/>
      <w:spacing w:line="360" w:lineRule="auto"/>
      <w:ind w:left="0" w:firstLine="567"/>
    </w:pPr>
    <w:rPr>
      <w:b/>
      <w:sz w:val="24"/>
      <w:szCs w:val="24"/>
      <w:lang w:eastAsia="ru-RU"/>
    </w:rPr>
  </w:style>
  <w:style w:type="character" w:customStyle="1" w:styleId="5NEW0">
    <w:name w:val="Заголовок 5NEW Знак"/>
    <w:link w:val="5NEW"/>
    <w:locked/>
    <w:rsid w:val="00827C66"/>
    <w:rPr>
      <w:rFonts w:ascii="Times New Roman" w:eastAsia="Times New Roman" w:hAnsi="Times New Roman" w:cs="Times New Roman"/>
      <w:b/>
      <w:sz w:val="24"/>
      <w:szCs w:val="24"/>
    </w:rPr>
  </w:style>
  <w:style w:type="paragraph" w:customStyle="1" w:styleId="Style2">
    <w:name w:val="Style2"/>
    <w:basedOn w:val="a0"/>
    <w:rsid w:val="00827C66"/>
    <w:pPr>
      <w:widowControl w:val="0"/>
      <w:autoSpaceDE w:val="0"/>
      <w:autoSpaceDN w:val="0"/>
      <w:adjustRightInd w:val="0"/>
      <w:spacing w:after="0" w:line="314" w:lineRule="exact"/>
      <w:jc w:val="center"/>
    </w:pPr>
    <w:rPr>
      <w:rFonts w:ascii="Candara" w:eastAsia="Calibri" w:hAnsi="Candara" w:cs="Times New Roman"/>
      <w:sz w:val="24"/>
      <w:szCs w:val="24"/>
    </w:rPr>
  </w:style>
  <w:style w:type="paragraph" w:styleId="afffe">
    <w:name w:val="caption"/>
    <w:basedOn w:val="a0"/>
    <w:next w:val="a0"/>
    <w:qFormat/>
    <w:rsid w:val="00827C66"/>
    <w:pPr>
      <w:spacing w:after="0" w:line="240" w:lineRule="auto"/>
      <w:jc w:val="center"/>
    </w:pPr>
    <w:rPr>
      <w:rFonts w:ascii="Times New Roman" w:eastAsia="Calibri" w:hAnsi="Times New Roman" w:cs="Times New Roman"/>
      <w:b/>
      <w:bCs/>
      <w:sz w:val="24"/>
      <w:szCs w:val="24"/>
    </w:rPr>
  </w:style>
  <w:style w:type="character" w:customStyle="1" w:styleId="HeaderChar">
    <w:name w:val="Header Char"/>
    <w:locked/>
    <w:rsid w:val="00827C66"/>
    <w:rPr>
      <w:rFonts w:ascii="Calibri" w:eastAsia="Times New Roman" w:hAnsi="Calibri" w:cs="Times New Roman"/>
    </w:rPr>
  </w:style>
  <w:style w:type="character" w:customStyle="1" w:styleId="1d">
    <w:name w:val="Заголовок №1_"/>
    <w:link w:val="1e"/>
    <w:locked/>
    <w:rsid w:val="00827C66"/>
    <w:rPr>
      <w:sz w:val="40"/>
      <w:szCs w:val="40"/>
      <w:shd w:val="clear" w:color="auto" w:fill="FFFFFF"/>
    </w:rPr>
  </w:style>
  <w:style w:type="paragraph" w:customStyle="1" w:styleId="1e">
    <w:name w:val="Заголовок №1"/>
    <w:basedOn w:val="a0"/>
    <w:link w:val="1d"/>
    <w:rsid w:val="00827C66"/>
    <w:pPr>
      <w:widowControl w:val="0"/>
      <w:shd w:val="clear" w:color="auto" w:fill="FFFFFF"/>
      <w:spacing w:after="420" w:line="240" w:lineRule="atLeast"/>
      <w:jc w:val="center"/>
      <w:outlineLvl w:val="0"/>
    </w:pPr>
    <w:rPr>
      <w:sz w:val="40"/>
      <w:szCs w:val="40"/>
    </w:rPr>
  </w:style>
  <w:style w:type="character" w:customStyle="1" w:styleId="29">
    <w:name w:val="Основной текст (2) + Полужирный"/>
    <w:rsid w:val="00827C66"/>
    <w:rPr>
      <w:rFonts w:ascii="Times New Roman" w:hAnsi="Times New Roman" w:cs="Times New Roman"/>
      <w:b/>
      <w:bCs/>
      <w:color w:val="000000"/>
      <w:spacing w:val="0"/>
      <w:w w:val="100"/>
      <w:position w:val="0"/>
      <w:sz w:val="26"/>
      <w:szCs w:val="26"/>
      <w:u w:val="none"/>
      <w:lang w:val="ru-RU" w:eastAsia="ru-RU" w:bidi="ar-SA"/>
    </w:rPr>
  </w:style>
  <w:style w:type="character" w:customStyle="1" w:styleId="1f">
    <w:name w:val="Заголовок №1 + Не полужирный"/>
    <w:rsid w:val="00827C66"/>
    <w:rPr>
      <w:rFonts w:ascii="Times New Roman" w:hAnsi="Times New Roman"/>
      <w:b/>
      <w:bCs/>
      <w:color w:val="000000"/>
      <w:spacing w:val="0"/>
      <w:w w:val="100"/>
      <w:position w:val="0"/>
      <w:sz w:val="26"/>
      <w:szCs w:val="26"/>
      <w:u w:val="none"/>
      <w:lang w:val="ru-RU" w:eastAsia="ru-RU" w:bidi="ar-SA"/>
    </w:rPr>
  </w:style>
  <w:style w:type="character" w:customStyle="1" w:styleId="2a">
    <w:name w:val="Основной текст (2)_"/>
    <w:link w:val="213"/>
    <w:locked/>
    <w:rsid w:val="00827C66"/>
    <w:rPr>
      <w:sz w:val="30"/>
      <w:szCs w:val="30"/>
      <w:shd w:val="clear" w:color="auto" w:fill="FFFFFF"/>
    </w:rPr>
  </w:style>
  <w:style w:type="character" w:customStyle="1" w:styleId="2b">
    <w:name w:val="Основной текст (2)"/>
    <w:rsid w:val="00827C66"/>
    <w:rPr>
      <w:color w:val="000000"/>
      <w:spacing w:val="0"/>
      <w:w w:val="100"/>
      <w:position w:val="0"/>
      <w:sz w:val="30"/>
      <w:szCs w:val="30"/>
      <w:u w:val="single"/>
      <w:lang w:val="ru-RU" w:eastAsia="ru-RU" w:bidi="ar-SA"/>
    </w:rPr>
  </w:style>
  <w:style w:type="character" w:customStyle="1" w:styleId="221">
    <w:name w:val="Основной текст (2)2"/>
    <w:rsid w:val="00827C66"/>
    <w:rPr>
      <w:color w:val="000000"/>
      <w:spacing w:val="0"/>
      <w:w w:val="100"/>
      <w:position w:val="0"/>
      <w:sz w:val="30"/>
      <w:szCs w:val="30"/>
      <w:lang w:val="ru-RU" w:eastAsia="ru-RU" w:bidi="ar-SA"/>
    </w:rPr>
  </w:style>
  <w:style w:type="character" w:customStyle="1" w:styleId="affff">
    <w:name w:val="Подпись к таблице"/>
    <w:rsid w:val="00827C66"/>
    <w:rPr>
      <w:rFonts w:cs="Times New Roman"/>
      <w:color w:val="000000"/>
      <w:spacing w:val="0"/>
      <w:w w:val="100"/>
      <w:position w:val="0"/>
      <w:sz w:val="30"/>
      <w:szCs w:val="30"/>
      <w:u w:val="single"/>
      <w:lang w:val="ru-RU" w:eastAsia="ru-RU" w:bidi="ar-SA"/>
    </w:rPr>
  </w:style>
  <w:style w:type="character" w:customStyle="1" w:styleId="213pt">
    <w:name w:val="Основной текст (2) + 13 pt"/>
    <w:rsid w:val="00827C66"/>
    <w:rPr>
      <w:color w:val="000000"/>
      <w:spacing w:val="0"/>
      <w:w w:val="100"/>
      <w:position w:val="0"/>
      <w:sz w:val="26"/>
      <w:szCs w:val="26"/>
      <w:lang w:val="ru-RU" w:eastAsia="ru-RU" w:bidi="ar-SA"/>
    </w:rPr>
  </w:style>
  <w:style w:type="character" w:customStyle="1" w:styleId="39">
    <w:name w:val="Основной текст (3)_"/>
    <w:link w:val="3a"/>
    <w:locked/>
    <w:rsid w:val="00827C66"/>
    <w:rPr>
      <w:sz w:val="26"/>
      <w:szCs w:val="26"/>
      <w:shd w:val="clear" w:color="auto" w:fill="FFFFFF"/>
    </w:rPr>
  </w:style>
  <w:style w:type="paragraph" w:customStyle="1" w:styleId="213">
    <w:name w:val="Основной текст (2)1"/>
    <w:basedOn w:val="a0"/>
    <w:link w:val="2a"/>
    <w:rsid w:val="00827C66"/>
    <w:pPr>
      <w:widowControl w:val="0"/>
      <w:shd w:val="clear" w:color="auto" w:fill="FFFFFF"/>
      <w:spacing w:after="360" w:line="240" w:lineRule="atLeast"/>
      <w:jc w:val="center"/>
    </w:pPr>
    <w:rPr>
      <w:sz w:val="30"/>
      <w:szCs w:val="30"/>
    </w:rPr>
  </w:style>
  <w:style w:type="paragraph" w:customStyle="1" w:styleId="3a">
    <w:name w:val="Основной текст (3)"/>
    <w:basedOn w:val="a0"/>
    <w:link w:val="39"/>
    <w:rsid w:val="00827C66"/>
    <w:pPr>
      <w:widowControl w:val="0"/>
      <w:shd w:val="clear" w:color="auto" w:fill="FFFFFF"/>
      <w:spacing w:after="120" w:line="240" w:lineRule="atLeast"/>
      <w:jc w:val="both"/>
    </w:pPr>
    <w:rPr>
      <w:sz w:val="26"/>
      <w:szCs w:val="26"/>
    </w:rPr>
  </w:style>
  <w:style w:type="character" w:customStyle="1" w:styleId="215pt">
    <w:name w:val="Основной текст (2) + 15 pt"/>
    <w:rsid w:val="00827C66"/>
    <w:rPr>
      <w:rFonts w:ascii="Times New Roman" w:hAnsi="Times New Roman"/>
      <w:color w:val="000000"/>
      <w:spacing w:val="0"/>
      <w:w w:val="100"/>
      <w:position w:val="0"/>
      <w:sz w:val="30"/>
      <w:szCs w:val="30"/>
      <w:u w:val="none"/>
      <w:lang w:val="ru-RU" w:eastAsia="ru-RU" w:bidi="ar-SA"/>
    </w:rPr>
  </w:style>
  <w:style w:type="character" w:customStyle="1" w:styleId="2c">
    <w:name w:val="Заголовок №2_"/>
    <w:link w:val="2d"/>
    <w:locked/>
    <w:rsid w:val="00827C66"/>
    <w:rPr>
      <w:b/>
      <w:bCs/>
      <w:sz w:val="28"/>
      <w:szCs w:val="28"/>
      <w:shd w:val="clear" w:color="auto" w:fill="FFFFFF"/>
    </w:rPr>
  </w:style>
  <w:style w:type="paragraph" w:customStyle="1" w:styleId="2d">
    <w:name w:val="Заголовок №2"/>
    <w:basedOn w:val="a0"/>
    <w:link w:val="2c"/>
    <w:rsid w:val="00827C66"/>
    <w:pPr>
      <w:widowControl w:val="0"/>
      <w:shd w:val="clear" w:color="auto" w:fill="FFFFFF"/>
      <w:spacing w:before="360" w:after="360" w:line="240" w:lineRule="atLeast"/>
      <w:outlineLvl w:val="1"/>
    </w:pPr>
    <w:rPr>
      <w:b/>
      <w:bCs/>
      <w:sz w:val="28"/>
      <w:szCs w:val="28"/>
    </w:rPr>
  </w:style>
  <w:style w:type="character" w:customStyle="1" w:styleId="45">
    <w:name w:val="Основной текст (4)_"/>
    <w:locked/>
    <w:rsid w:val="00827C66"/>
    <w:rPr>
      <w:rFonts w:cs="Times New Roman"/>
      <w:b/>
      <w:bCs/>
      <w:sz w:val="32"/>
      <w:szCs w:val="32"/>
      <w:lang w:bidi="ar-SA"/>
    </w:rPr>
  </w:style>
  <w:style w:type="character" w:customStyle="1" w:styleId="FontStyle13">
    <w:name w:val="Font Style13"/>
    <w:uiPriority w:val="99"/>
    <w:rsid w:val="00827C66"/>
    <w:rPr>
      <w:rFonts w:ascii="Times New Roman" w:hAnsi="Times New Roman" w:cs="Times New Roman"/>
      <w:sz w:val="22"/>
      <w:szCs w:val="22"/>
    </w:rPr>
  </w:style>
  <w:style w:type="paragraph" w:customStyle="1" w:styleId="Heading21">
    <w:name w:val="Heading 21"/>
    <w:basedOn w:val="a0"/>
    <w:uiPriority w:val="99"/>
    <w:rsid w:val="00827C66"/>
    <w:pPr>
      <w:widowControl w:val="0"/>
      <w:spacing w:after="0" w:line="240" w:lineRule="auto"/>
      <w:ind w:left="119"/>
      <w:outlineLvl w:val="2"/>
    </w:pPr>
    <w:rPr>
      <w:rFonts w:ascii="Times New Roman" w:eastAsia="Times New Roman" w:hAnsi="Times New Roman" w:cs="Times New Roman"/>
      <w:b/>
      <w:bCs/>
      <w:sz w:val="28"/>
      <w:szCs w:val="28"/>
      <w:lang w:val="en-US" w:eastAsia="en-US"/>
    </w:rPr>
  </w:style>
  <w:style w:type="paragraph" w:customStyle="1" w:styleId="NoSpacing1">
    <w:name w:val="No Spacing1"/>
    <w:uiPriority w:val="99"/>
    <w:rsid w:val="00827C66"/>
    <w:pPr>
      <w:spacing w:after="0" w:line="240" w:lineRule="auto"/>
    </w:pPr>
    <w:rPr>
      <w:rFonts w:ascii="Calibri" w:eastAsia="Times New Roman" w:hAnsi="Calibri" w:cs="Times New Roman"/>
      <w:lang w:eastAsia="en-US"/>
    </w:rPr>
  </w:style>
  <w:style w:type="character" w:customStyle="1" w:styleId="FontStyle19">
    <w:name w:val="Font Style19"/>
    <w:uiPriority w:val="99"/>
    <w:rsid w:val="00827C66"/>
    <w:rPr>
      <w:rFonts w:ascii="Times New Roman" w:hAnsi="Times New Roman" w:cs="Times New Roman"/>
      <w:sz w:val="28"/>
      <w:szCs w:val="28"/>
    </w:rPr>
  </w:style>
  <w:style w:type="paragraph" w:customStyle="1" w:styleId="Style41">
    <w:name w:val="Style41"/>
    <w:basedOn w:val="a0"/>
    <w:uiPriority w:val="99"/>
    <w:rsid w:val="00827C66"/>
    <w:pPr>
      <w:widowControl w:val="0"/>
      <w:autoSpaceDE w:val="0"/>
      <w:autoSpaceDN w:val="0"/>
      <w:adjustRightInd w:val="0"/>
      <w:spacing w:after="0" w:line="269" w:lineRule="exact"/>
      <w:jc w:val="center"/>
    </w:pPr>
    <w:rPr>
      <w:rFonts w:ascii="Arial" w:eastAsia="Times New Roman" w:hAnsi="Arial" w:cs="Arial"/>
      <w:sz w:val="24"/>
      <w:szCs w:val="24"/>
    </w:rPr>
  </w:style>
  <w:style w:type="character" w:customStyle="1" w:styleId="FontStyle94">
    <w:name w:val="Font Style94"/>
    <w:uiPriority w:val="99"/>
    <w:rsid w:val="00827C66"/>
    <w:rPr>
      <w:rFonts w:ascii="Impact" w:hAnsi="Impact" w:cs="Impact"/>
      <w:sz w:val="24"/>
      <w:szCs w:val="24"/>
    </w:rPr>
  </w:style>
  <w:style w:type="character" w:customStyle="1" w:styleId="FontStyle12">
    <w:name w:val="Font Style12"/>
    <w:uiPriority w:val="99"/>
    <w:rsid w:val="00827C66"/>
    <w:rPr>
      <w:rFonts w:ascii="Times New Roman" w:hAnsi="Times New Roman" w:cs="Times New Roman"/>
      <w:spacing w:val="-10"/>
      <w:sz w:val="22"/>
      <w:szCs w:val="22"/>
    </w:rPr>
  </w:style>
  <w:style w:type="character" w:customStyle="1" w:styleId="FontStyle41">
    <w:name w:val="Font Style41"/>
    <w:uiPriority w:val="99"/>
    <w:rsid w:val="00827C66"/>
    <w:rPr>
      <w:rFonts w:ascii="Arial" w:hAnsi="Arial" w:cs="Arial"/>
      <w:sz w:val="18"/>
      <w:szCs w:val="18"/>
    </w:rPr>
  </w:style>
  <w:style w:type="character" w:customStyle="1" w:styleId="FontStyle43">
    <w:name w:val="Font Style43"/>
    <w:uiPriority w:val="99"/>
    <w:rsid w:val="00827C66"/>
    <w:rPr>
      <w:rFonts w:ascii="Times New Roman" w:hAnsi="Times New Roman" w:cs="Times New Roman"/>
      <w:b/>
      <w:bCs/>
      <w:i/>
      <w:iCs/>
      <w:sz w:val="20"/>
      <w:szCs w:val="20"/>
    </w:rPr>
  </w:style>
  <w:style w:type="paragraph" w:customStyle="1" w:styleId="Style1">
    <w:name w:val="Style1"/>
    <w:basedOn w:val="a0"/>
    <w:rsid w:val="00827C66"/>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character" w:customStyle="1" w:styleId="FontStyle119">
    <w:name w:val="Font Style119"/>
    <w:rsid w:val="00827C66"/>
    <w:rPr>
      <w:rFonts w:ascii="Century Schoolbook" w:hAnsi="Century Schoolbook" w:cs="Century Schoolbook" w:hint="default"/>
      <w:sz w:val="18"/>
      <w:szCs w:val="18"/>
    </w:rPr>
  </w:style>
  <w:style w:type="character" w:customStyle="1" w:styleId="NoSpacingChar1">
    <w:name w:val="No Spacing Char1"/>
    <w:locked/>
    <w:rsid w:val="00827C66"/>
    <w:rPr>
      <w:sz w:val="28"/>
      <w:szCs w:val="22"/>
      <w:lang w:val="ru-RU" w:eastAsia="en-US" w:bidi="ar-SA"/>
    </w:rPr>
  </w:style>
  <w:style w:type="paragraph" w:customStyle="1" w:styleId="Style60">
    <w:name w:val="Style60"/>
    <w:basedOn w:val="a0"/>
    <w:rsid w:val="00827C66"/>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68">
    <w:name w:val="Font Style68"/>
    <w:rsid w:val="00827C66"/>
    <w:rPr>
      <w:rFonts w:ascii="Times New Roman" w:hAnsi="Times New Roman" w:cs="Times New Roman"/>
      <w:sz w:val="22"/>
      <w:szCs w:val="22"/>
    </w:rPr>
  </w:style>
  <w:style w:type="paragraph" w:customStyle="1" w:styleId="3b">
    <w:name w:val="Основной текст3"/>
    <w:basedOn w:val="a0"/>
    <w:rsid w:val="00827C66"/>
    <w:pPr>
      <w:widowControl w:val="0"/>
      <w:shd w:val="clear" w:color="auto" w:fill="FFFFFF"/>
      <w:spacing w:before="300" w:after="0" w:line="274" w:lineRule="exact"/>
      <w:ind w:hanging="360"/>
    </w:pPr>
    <w:rPr>
      <w:rFonts w:eastAsia="Calibri"/>
      <w:shd w:val="clear" w:color="auto" w:fill="FFFFFF"/>
      <w:lang w:eastAsia="en-US"/>
    </w:rPr>
  </w:style>
  <w:style w:type="paragraph" w:customStyle="1" w:styleId="Style10">
    <w:name w:val="Style 1"/>
    <w:rsid w:val="00827C6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TML">
    <w:name w:val="HTML Preformatted"/>
    <w:basedOn w:val="a0"/>
    <w:link w:val="HTML0"/>
    <w:unhideWhenUsed/>
    <w:rsid w:val="0082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827C66"/>
    <w:rPr>
      <w:rFonts w:ascii="Courier New" w:eastAsia="Times New Roman" w:hAnsi="Courier New" w:cs="Times New Roman"/>
      <w:sz w:val="20"/>
      <w:szCs w:val="20"/>
      <w:lang w:val="x-none" w:eastAsia="x-none"/>
    </w:rPr>
  </w:style>
  <w:style w:type="paragraph" w:customStyle="1" w:styleId="115">
    <w:name w:val="Без интервала11"/>
    <w:rsid w:val="00827C66"/>
    <w:pPr>
      <w:spacing w:after="0" w:line="240" w:lineRule="auto"/>
    </w:pPr>
    <w:rPr>
      <w:rFonts w:ascii="Calibri" w:eastAsia="Times New Roman" w:hAnsi="Calibri" w:cs="Times New Roman"/>
      <w:lang w:eastAsia="en-US"/>
    </w:rPr>
  </w:style>
  <w:style w:type="paragraph" w:customStyle="1" w:styleId="116">
    <w:name w:val="Обычный11"/>
    <w:rsid w:val="00827C66"/>
    <w:pPr>
      <w:spacing w:after="0" w:line="240" w:lineRule="auto"/>
    </w:pPr>
    <w:rPr>
      <w:rFonts w:ascii="Times New Roman" w:eastAsia="Times New Roman" w:hAnsi="Times New Roman" w:cs="Times New Roman"/>
      <w:sz w:val="24"/>
      <w:szCs w:val="20"/>
    </w:rPr>
  </w:style>
  <w:style w:type="paragraph" w:customStyle="1" w:styleId="Pa21">
    <w:name w:val="Pa21"/>
    <w:basedOn w:val="Default"/>
    <w:next w:val="Default"/>
    <w:uiPriority w:val="99"/>
    <w:rsid w:val="00827C66"/>
    <w:pPr>
      <w:spacing w:line="221" w:lineRule="atLeast"/>
    </w:pPr>
    <w:rPr>
      <w:rFonts w:ascii="PragmaticaC" w:hAnsi="PragmaticaC"/>
      <w:color w:val="auto"/>
    </w:rPr>
  </w:style>
  <w:style w:type="character" w:customStyle="1" w:styleId="A70">
    <w:name w:val="A7"/>
    <w:uiPriority w:val="99"/>
    <w:rsid w:val="00827C66"/>
    <w:rPr>
      <w:rFonts w:cs="PragmaticaC"/>
      <w:b/>
      <w:bCs/>
      <w:color w:val="000000"/>
      <w:sz w:val="28"/>
      <w:szCs w:val="28"/>
    </w:rPr>
  </w:style>
  <w:style w:type="paragraph" w:customStyle="1" w:styleId="Pa22">
    <w:name w:val="Pa22"/>
    <w:basedOn w:val="Default"/>
    <w:next w:val="Default"/>
    <w:uiPriority w:val="99"/>
    <w:rsid w:val="00827C66"/>
    <w:pPr>
      <w:spacing w:line="201" w:lineRule="atLeast"/>
    </w:pPr>
    <w:rPr>
      <w:rFonts w:ascii="PragmaticaC" w:hAnsi="PragmaticaC"/>
      <w:color w:val="auto"/>
    </w:rPr>
  </w:style>
  <w:style w:type="paragraph" w:customStyle="1" w:styleId="Pa28">
    <w:name w:val="Pa28"/>
    <w:basedOn w:val="Default"/>
    <w:next w:val="Default"/>
    <w:uiPriority w:val="99"/>
    <w:rsid w:val="00827C66"/>
    <w:pPr>
      <w:spacing w:line="201" w:lineRule="atLeast"/>
    </w:pPr>
    <w:rPr>
      <w:rFonts w:ascii="PragmaticaC" w:hAnsi="PragmaticaC"/>
      <w:color w:val="auto"/>
    </w:rPr>
  </w:style>
  <w:style w:type="character" w:customStyle="1" w:styleId="A10">
    <w:name w:val="A10"/>
    <w:uiPriority w:val="99"/>
    <w:rsid w:val="00827C66"/>
    <w:rPr>
      <w:rFonts w:cs="PragmaticaC"/>
      <w:i/>
      <w:iCs/>
      <w:color w:val="000000"/>
      <w:sz w:val="17"/>
      <w:szCs w:val="17"/>
    </w:rPr>
  </w:style>
  <w:style w:type="paragraph" w:customStyle="1" w:styleId="Pa38">
    <w:name w:val="Pa38"/>
    <w:basedOn w:val="Default"/>
    <w:next w:val="Default"/>
    <w:uiPriority w:val="99"/>
    <w:rsid w:val="00827C66"/>
    <w:pPr>
      <w:spacing w:line="201" w:lineRule="atLeast"/>
    </w:pPr>
    <w:rPr>
      <w:rFonts w:ascii="PragmaticaC" w:hAnsi="PragmaticaC"/>
      <w:color w:val="auto"/>
    </w:rPr>
  </w:style>
  <w:style w:type="paragraph" w:customStyle="1" w:styleId="Pa36">
    <w:name w:val="Pa36"/>
    <w:basedOn w:val="Default"/>
    <w:next w:val="Default"/>
    <w:uiPriority w:val="99"/>
    <w:rsid w:val="00827C66"/>
    <w:pPr>
      <w:spacing w:line="201" w:lineRule="atLeast"/>
    </w:pPr>
    <w:rPr>
      <w:rFonts w:ascii="PragmaticaC" w:hAnsi="PragmaticaC"/>
      <w:color w:val="auto"/>
    </w:rPr>
  </w:style>
  <w:style w:type="paragraph" w:customStyle="1" w:styleId="Pa24">
    <w:name w:val="Pa24"/>
    <w:basedOn w:val="Default"/>
    <w:next w:val="Default"/>
    <w:uiPriority w:val="99"/>
    <w:rsid w:val="00827C66"/>
    <w:pPr>
      <w:spacing w:line="201" w:lineRule="atLeast"/>
    </w:pPr>
    <w:rPr>
      <w:rFonts w:ascii="SchoolBookC" w:hAnsi="SchoolBookC"/>
      <w:color w:val="auto"/>
    </w:rPr>
  </w:style>
  <w:style w:type="character" w:customStyle="1" w:styleId="A90">
    <w:name w:val="A9"/>
    <w:uiPriority w:val="99"/>
    <w:rsid w:val="00827C66"/>
    <w:rPr>
      <w:rFonts w:cs="SchoolBookC"/>
      <w:color w:val="000000"/>
      <w:sz w:val="16"/>
      <w:szCs w:val="16"/>
    </w:rPr>
  </w:style>
  <w:style w:type="paragraph" w:customStyle="1" w:styleId="2e">
    <w:name w:val="заг 2"/>
    <w:basedOn w:val="2"/>
    <w:link w:val="2f"/>
    <w:qFormat/>
    <w:rsid w:val="00827C66"/>
    <w:pPr>
      <w:keepNext w:val="0"/>
      <w:keepLines w:val="0"/>
      <w:widowControl w:val="0"/>
      <w:spacing w:after="0" w:line="360" w:lineRule="auto"/>
      <w:ind w:left="0" w:firstLine="0"/>
    </w:pPr>
    <w:rPr>
      <w:b w:val="0"/>
      <w:i w:val="0"/>
      <w:color w:val="4F81BD"/>
      <w:sz w:val="24"/>
      <w:szCs w:val="24"/>
      <w:u w:val="single"/>
      <w:lang w:val="x-none" w:eastAsia="x-none"/>
    </w:rPr>
  </w:style>
  <w:style w:type="character" w:customStyle="1" w:styleId="2f">
    <w:name w:val="заг 2 Знак"/>
    <w:link w:val="2e"/>
    <w:rsid w:val="00827C66"/>
    <w:rPr>
      <w:rFonts w:ascii="Times New Roman" w:eastAsia="Times New Roman" w:hAnsi="Times New Roman" w:cs="Times New Roman"/>
      <w:color w:val="4F81BD"/>
      <w:sz w:val="24"/>
      <w:szCs w:val="24"/>
      <w:u w:val="single"/>
      <w:lang w:val="x-none" w:eastAsia="x-none"/>
    </w:rPr>
  </w:style>
  <w:style w:type="character" w:customStyle="1" w:styleId="c11">
    <w:name w:val="c11 Знак"/>
    <w:rsid w:val="00827C66"/>
    <w:rPr>
      <w:rFonts w:ascii="Times New Roman" w:eastAsia="Times New Roman" w:hAnsi="Times New Roman" w:cs="Times New Roman"/>
      <w:sz w:val="24"/>
      <w:szCs w:val="24"/>
      <w:lang w:eastAsia="ru-RU"/>
    </w:rPr>
  </w:style>
  <w:style w:type="character" w:customStyle="1" w:styleId="3c">
    <w:name w:val="3 З Знак"/>
    <w:rsid w:val="00827C66"/>
    <w:rPr>
      <w:rFonts w:ascii="Times New Roman" w:eastAsia="Times New Roman" w:hAnsi="Times New Roman" w:cs="Times New Roman"/>
      <w:b/>
      <w:bCs/>
      <w:iCs/>
      <w:color w:val="000000"/>
      <w:sz w:val="24"/>
      <w:szCs w:val="24"/>
      <w:lang w:val="ru-RU" w:eastAsia="ar-SA" w:bidi="ar-SA"/>
    </w:rPr>
  </w:style>
  <w:style w:type="paragraph" w:customStyle="1" w:styleId="FR2">
    <w:name w:val="FR2"/>
    <w:rsid w:val="00827C66"/>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3d">
    <w:name w:val="3 З"/>
    <w:basedOn w:val="3"/>
    <w:rsid w:val="00827C66"/>
    <w:pPr>
      <w:keepLines w:val="0"/>
      <w:suppressAutoHyphens/>
      <w:spacing w:before="240" w:after="60" w:line="100" w:lineRule="atLeast"/>
      <w:ind w:left="0" w:right="0" w:firstLine="709"/>
      <w:jc w:val="both"/>
      <w:textAlignment w:val="baseline"/>
    </w:pPr>
    <w:rPr>
      <w:bCs/>
      <w:iCs/>
      <w:color w:val="00000A"/>
      <w:sz w:val="24"/>
      <w:szCs w:val="24"/>
      <w:lang w:eastAsia="ar-SA"/>
    </w:rPr>
  </w:style>
  <w:style w:type="paragraph" w:customStyle="1" w:styleId="2f0">
    <w:name w:val="2 З"/>
    <w:basedOn w:val="2"/>
    <w:rsid w:val="00827C66"/>
    <w:pPr>
      <w:keepNext w:val="0"/>
      <w:keepLines w:val="0"/>
      <w:suppressAutoHyphens/>
      <w:spacing w:before="28" w:after="28" w:line="100" w:lineRule="atLeast"/>
      <w:ind w:left="0" w:firstLine="709"/>
      <w:jc w:val="both"/>
      <w:textAlignment w:val="baseline"/>
    </w:pPr>
    <w:rPr>
      <w:bCs/>
      <w:i w:val="0"/>
      <w:color w:val="00000A"/>
      <w:sz w:val="24"/>
      <w:szCs w:val="24"/>
      <w:u w:val="single"/>
      <w:lang w:eastAsia="zh-CN"/>
    </w:rPr>
  </w:style>
  <w:style w:type="character" w:customStyle="1" w:styleId="85pt0pt">
    <w:name w:val="Основной текст + 8;5 pt;Полужирный;Интервал 0 pt"/>
    <w:rsid w:val="00827C66"/>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85pt0pt3">
    <w:name w:val="Основной текст + 8;5 pt;Полужирный;Интервал 0 pt3"/>
    <w:rsid w:val="00827C66"/>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affff0">
    <w:name w:val="Основной текст + Курсив"/>
    <w:rsid w:val="00827C66"/>
    <w:rPr>
      <w:rFonts w:ascii="Times New Roman" w:eastAsia="Times New Roman" w:hAnsi="Times New Roman" w:cs="Times New Roman"/>
      <w:i/>
      <w:iCs/>
      <w:color w:val="000000"/>
      <w:spacing w:val="-2"/>
      <w:w w:val="100"/>
      <w:sz w:val="24"/>
      <w:szCs w:val="24"/>
      <w:shd w:val="clear" w:color="auto" w:fill="FFFFFF"/>
      <w:lang w:val="ru-RU" w:bidi="ar-SA"/>
    </w:rPr>
  </w:style>
  <w:style w:type="character" w:customStyle="1" w:styleId="40pt0">
    <w:name w:val="Заголовок №4 + Интервал 0 pt"/>
    <w:rsid w:val="00827C66"/>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rsid w:val="00827C66"/>
    <w:rPr>
      <w:rFonts w:ascii="Times New Roman" w:eastAsia="Times New Roman" w:hAnsi="Times New Roman" w:cs="Times New Roman"/>
      <w:b/>
      <w:i/>
      <w:sz w:val="24"/>
      <w:szCs w:val="24"/>
      <w:lang w:val="ru-RU" w:eastAsia="ru-RU" w:bidi="ar-SA"/>
    </w:rPr>
  </w:style>
  <w:style w:type="paragraph" w:customStyle="1" w:styleId="46">
    <w:name w:val="Заголовок №4"/>
    <w:basedOn w:val="a0"/>
    <w:rsid w:val="00827C66"/>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2f1">
    <w:name w:val="Стиль2"/>
    <w:basedOn w:val="46"/>
    <w:rsid w:val="00827C66"/>
    <w:pPr>
      <w:spacing w:before="0" w:line="400" w:lineRule="exact"/>
      <w:ind w:firstLine="660"/>
    </w:pPr>
  </w:style>
  <w:style w:type="paragraph" w:customStyle="1" w:styleId="3e">
    <w:name w:val="Стиль3"/>
    <w:basedOn w:val="2f1"/>
    <w:rsid w:val="00827C66"/>
    <w:pPr>
      <w:jc w:val="left"/>
    </w:pPr>
    <w:rPr>
      <w:i w:val="0"/>
    </w:rPr>
  </w:style>
  <w:style w:type="paragraph" w:customStyle="1" w:styleId="4P0">
    <w:name w:val="4 P"/>
    <w:basedOn w:val="a6"/>
    <w:rsid w:val="00827C66"/>
    <w:pPr>
      <w:suppressAutoHyphens/>
      <w:spacing w:after="0" w:line="360" w:lineRule="auto"/>
      <w:ind w:left="0" w:firstLine="709"/>
      <w:jc w:val="both"/>
      <w:textAlignment w:val="baseline"/>
    </w:pPr>
    <w:rPr>
      <w:rFonts w:ascii="Times New Roman" w:eastAsia="Times New Roman" w:hAnsi="Times New Roman"/>
      <w:b/>
      <w:i/>
      <w:color w:val="00000A"/>
      <w:sz w:val="24"/>
      <w:szCs w:val="24"/>
    </w:rPr>
  </w:style>
  <w:style w:type="paragraph" w:customStyle="1" w:styleId="3f">
    <w:name w:val="Заг 3"/>
    <w:basedOn w:val="3"/>
    <w:link w:val="3f0"/>
    <w:qFormat/>
    <w:rsid w:val="00827C66"/>
    <w:pPr>
      <w:keepNext w:val="0"/>
      <w:keepLines w:val="0"/>
      <w:widowControl w:val="0"/>
      <w:spacing w:after="0" w:line="276" w:lineRule="auto"/>
      <w:ind w:left="0" w:right="0" w:firstLine="709"/>
      <w:jc w:val="left"/>
    </w:pPr>
    <w:rPr>
      <w:b w:val="0"/>
      <w:color w:val="4F81BD"/>
      <w:sz w:val="24"/>
      <w:szCs w:val="24"/>
      <w:lang w:val="x-none" w:eastAsia="x-none"/>
    </w:rPr>
  </w:style>
  <w:style w:type="character" w:customStyle="1" w:styleId="3f0">
    <w:name w:val="Заг 3 Знак"/>
    <w:link w:val="3f"/>
    <w:rsid w:val="00827C66"/>
    <w:rPr>
      <w:rFonts w:ascii="Times New Roman" w:eastAsia="Times New Roman" w:hAnsi="Times New Roman" w:cs="Times New Roman"/>
      <w:color w:val="4F81BD"/>
      <w:sz w:val="24"/>
      <w:szCs w:val="24"/>
      <w:lang w:val="x-none" w:eastAsia="x-none"/>
    </w:rPr>
  </w:style>
  <w:style w:type="paragraph" w:customStyle="1" w:styleId="affff1">
    <w:name w:val="Обычный текст с отступом"/>
    <w:basedOn w:val="a0"/>
    <w:rsid w:val="00827C66"/>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affff2">
    <w:name w:val="ТЕКСТ"/>
    <w:basedOn w:val="a0"/>
    <w:link w:val="affff3"/>
    <w:qFormat/>
    <w:rsid w:val="00827C66"/>
    <w:pPr>
      <w:widowControl w:val="0"/>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3">
    <w:name w:val="ТЕКСТ Знак"/>
    <w:link w:val="affff2"/>
    <w:rsid w:val="00827C66"/>
    <w:rPr>
      <w:rFonts w:ascii="Times New Roman" w:eastAsia="Times New Roman" w:hAnsi="Times New Roman" w:cs="Times New Roman"/>
      <w:sz w:val="24"/>
      <w:szCs w:val="24"/>
      <w:lang w:val="x-none" w:eastAsia="x-none"/>
    </w:rPr>
  </w:style>
  <w:style w:type="character" w:customStyle="1" w:styleId="affff4">
    <w:name w:val="Выделение жирным"/>
    <w:rsid w:val="00827C66"/>
    <w:rPr>
      <w:b/>
      <w:bCs/>
    </w:rPr>
  </w:style>
  <w:style w:type="character" w:customStyle="1" w:styleId="affff5">
    <w:name w:val="Основной текст с отступом Знак"/>
    <w:rsid w:val="00827C66"/>
    <w:rPr>
      <w:lang w:eastAsia="ru-RU"/>
    </w:rPr>
  </w:style>
  <w:style w:type="character" w:customStyle="1" w:styleId="-">
    <w:name w:val="Интернет-ссылка"/>
    <w:rsid w:val="00827C66"/>
    <w:rPr>
      <w:color w:val="0000FF"/>
      <w:u w:val="single"/>
    </w:rPr>
  </w:style>
  <w:style w:type="character" w:customStyle="1" w:styleId="apple-style-span">
    <w:name w:val="apple-style-span"/>
    <w:basedOn w:val="a1"/>
    <w:rsid w:val="00827C66"/>
  </w:style>
  <w:style w:type="character" w:customStyle="1" w:styleId="47">
    <w:name w:val="Основной текст4"/>
    <w:rsid w:val="00827C66"/>
    <w:rPr>
      <w:rFonts w:ascii="Times New Roman" w:eastAsia="Times New Roman" w:hAnsi="Times New Roman" w:cs="Times New Roman"/>
      <w:color w:val="000000"/>
      <w:spacing w:val="0"/>
      <w:w w:val="100"/>
      <w:sz w:val="23"/>
      <w:szCs w:val="23"/>
      <w:shd w:val="clear" w:color="auto" w:fill="FFFFFF"/>
      <w:lang w:bidi="ar-SA"/>
    </w:rPr>
  </w:style>
  <w:style w:type="character" w:customStyle="1" w:styleId="1f0">
    <w:name w:val="Текст выноски Знак1"/>
    <w:rsid w:val="00827C66"/>
    <w:rPr>
      <w:rFonts w:ascii="Tahoma" w:hAnsi="Tahoma"/>
      <w:sz w:val="16"/>
      <w:szCs w:val="16"/>
      <w:lang w:eastAsia="ru-RU"/>
    </w:rPr>
  </w:style>
  <w:style w:type="character" w:customStyle="1" w:styleId="30pt">
    <w:name w:val="Основной текст (3) + Интервал 0 pt"/>
    <w:rsid w:val="00827C66"/>
    <w:rPr>
      <w:rFonts w:ascii="Times New Roman" w:eastAsia="Times New Roman" w:hAnsi="Times New Roman" w:cs="Times New Roman"/>
      <w:b/>
      <w:bCs/>
      <w:color w:val="000000"/>
      <w:spacing w:val="-1"/>
      <w:w w:val="100"/>
      <w:sz w:val="20"/>
      <w:szCs w:val="20"/>
      <w:shd w:val="clear" w:color="auto" w:fill="FFFFFF"/>
      <w:lang w:val="ru-RU" w:bidi="ar-SA"/>
    </w:rPr>
  </w:style>
  <w:style w:type="character" w:customStyle="1" w:styleId="0pt">
    <w:name w:val="Основной текст + Полужирный;Интервал 0 pt"/>
    <w:rsid w:val="00827C66"/>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bidi="ar-SA"/>
    </w:rPr>
  </w:style>
  <w:style w:type="character" w:customStyle="1" w:styleId="82">
    <w:name w:val="Основной текст + 8"/>
    <w:rsid w:val="00827C66"/>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30pt0">
    <w:name w:val="Основной текст (3) + Не курсив;Интервал 0 pt"/>
    <w:rsid w:val="00827C66"/>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0pt0">
    <w:name w:val="Основной текст + Курсив;Интервал 0 pt"/>
    <w:rsid w:val="00827C66"/>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160">
    <w:name w:val="Основной текст (16)_"/>
    <w:rsid w:val="00827C66"/>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rsid w:val="00827C66"/>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2">
    <w:name w:val="Заголовок №7_"/>
    <w:rsid w:val="00827C66"/>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rsid w:val="00827C66"/>
    <w:rPr>
      <w:rFonts w:ascii="Verdana" w:eastAsia="Verdana" w:hAnsi="Verdana" w:cs="Verdana"/>
      <w:b/>
      <w:bCs/>
      <w:i w:val="0"/>
      <w:iCs w:val="0"/>
      <w:caps w:val="0"/>
      <w:smallCaps w:val="0"/>
      <w:color w:val="000000"/>
      <w:spacing w:val="-3"/>
      <w:w w:val="100"/>
      <w:sz w:val="24"/>
      <w:szCs w:val="24"/>
      <w:u w:val="none"/>
      <w:lang w:val="ru-RU"/>
    </w:rPr>
  </w:style>
  <w:style w:type="character" w:customStyle="1" w:styleId="520">
    <w:name w:val="Заголовок №5 (2)_"/>
    <w:rsid w:val="00827C66"/>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rsid w:val="00827C66"/>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8">
    <w:name w:val="Заголовок №4_"/>
    <w:rsid w:val="00827C66"/>
    <w:rPr>
      <w:rFonts w:ascii="Times New Roman" w:eastAsia="Times New Roman" w:hAnsi="Times New Roman" w:cs="Times New Roman"/>
      <w:i/>
      <w:iCs/>
      <w:spacing w:val="-1"/>
      <w:shd w:val="clear" w:color="auto" w:fill="FFFFFF"/>
    </w:rPr>
  </w:style>
  <w:style w:type="character" w:customStyle="1" w:styleId="1f1">
    <w:name w:val="Стиль1 Знак"/>
    <w:rsid w:val="00827C66"/>
    <w:rPr>
      <w:rFonts w:ascii="Times New Roman" w:eastAsia="Times New Roman" w:hAnsi="Times New Roman" w:cs="Times New Roman"/>
      <w:sz w:val="28"/>
      <w:szCs w:val="28"/>
      <w:shd w:val="clear" w:color="auto" w:fill="FFFFFF"/>
    </w:rPr>
  </w:style>
  <w:style w:type="character" w:customStyle="1" w:styleId="2f2">
    <w:name w:val="Стиль2 Знак"/>
    <w:rsid w:val="00827C66"/>
    <w:rPr>
      <w:rFonts w:ascii="Times New Roman" w:eastAsia="Times New Roman" w:hAnsi="Times New Roman" w:cs="Times New Roman"/>
      <w:i/>
      <w:iCs/>
      <w:spacing w:val="-1"/>
      <w:sz w:val="28"/>
      <w:szCs w:val="28"/>
      <w:shd w:val="clear" w:color="auto" w:fill="FFFFFF"/>
    </w:rPr>
  </w:style>
  <w:style w:type="character" w:customStyle="1" w:styleId="3f1">
    <w:name w:val="Стиль3 Знак"/>
    <w:rsid w:val="00827C66"/>
    <w:rPr>
      <w:rFonts w:ascii="Times New Roman" w:eastAsia="Times New Roman" w:hAnsi="Times New Roman" w:cs="Times New Roman"/>
      <w:i/>
      <w:iCs/>
      <w:spacing w:val="-1"/>
      <w:sz w:val="28"/>
      <w:szCs w:val="28"/>
      <w:shd w:val="clear" w:color="auto" w:fill="FFFFFF"/>
    </w:rPr>
  </w:style>
  <w:style w:type="character" w:customStyle="1" w:styleId="63">
    <w:name w:val="Заголовок №6_"/>
    <w:rsid w:val="00827C66"/>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4">
    <w:name w:val="Заголовок №6"/>
    <w:rsid w:val="00827C66"/>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30pt1">
    <w:name w:val="Основной текст (3) + Не полужирный;Интервал 0 pt"/>
    <w:rsid w:val="00827C66"/>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bidi="ar-SA"/>
    </w:rPr>
  </w:style>
  <w:style w:type="character" w:customStyle="1" w:styleId="83">
    <w:name w:val="Заголовок №8_"/>
    <w:rsid w:val="00827C66"/>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4">
    <w:name w:val="Заголовок №8"/>
    <w:rsid w:val="00827C66"/>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rsid w:val="00827C66"/>
    <w:rPr>
      <w:rFonts w:cs="Calibri"/>
      <w:spacing w:val="1"/>
      <w:sz w:val="29"/>
      <w:szCs w:val="29"/>
      <w:shd w:val="clear" w:color="auto" w:fill="FFFFFF"/>
    </w:rPr>
  </w:style>
  <w:style w:type="character" w:customStyle="1" w:styleId="271">
    <w:name w:val="Основной текст (27) + Не полужирный"/>
    <w:rsid w:val="00827C66"/>
    <w:rPr>
      <w:rFonts w:cs="Calibri"/>
      <w:b/>
      <w:bCs/>
      <w:spacing w:val="2"/>
      <w:sz w:val="29"/>
      <w:szCs w:val="29"/>
      <w:shd w:val="clear" w:color="auto" w:fill="FFFFFF"/>
    </w:rPr>
  </w:style>
  <w:style w:type="character" w:customStyle="1" w:styleId="54">
    <w:name w:val="Основной текст (5)_"/>
    <w:rsid w:val="00827C66"/>
    <w:rPr>
      <w:rFonts w:cs="Calibri"/>
      <w:spacing w:val="3"/>
      <w:sz w:val="45"/>
      <w:szCs w:val="45"/>
      <w:shd w:val="clear" w:color="auto" w:fill="FFFFFF"/>
    </w:rPr>
  </w:style>
  <w:style w:type="character" w:customStyle="1" w:styleId="60pt">
    <w:name w:val="Заголовок №6 + Интервал 0 pt"/>
    <w:rsid w:val="00827C66"/>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rsid w:val="00827C66"/>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3">
    <w:name w:val="Основной текст (12)_"/>
    <w:rsid w:val="00827C66"/>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rsid w:val="00827C66"/>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827C66"/>
  </w:style>
  <w:style w:type="character" w:customStyle="1" w:styleId="affff6">
    <w:name w:val="Подпись к картинке_"/>
    <w:rsid w:val="00827C66"/>
    <w:rPr>
      <w:rFonts w:cs="Calibri"/>
      <w:spacing w:val="1"/>
      <w:sz w:val="29"/>
      <w:szCs w:val="29"/>
      <w:shd w:val="clear" w:color="auto" w:fill="FFFFFF"/>
    </w:rPr>
  </w:style>
  <w:style w:type="character" w:customStyle="1" w:styleId="272">
    <w:name w:val="Основной текст (27) + Курсив"/>
    <w:rsid w:val="00827C66"/>
    <w:rPr>
      <w:rFonts w:ascii="Calibri" w:eastAsia="Calibri" w:hAnsi="Calibri" w:cs="Calibri"/>
      <w:b w:val="0"/>
      <w:bCs w:val="0"/>
      <w:i/>
      <w:iCs/>
      <w:caps w:val="0"/>
      <w:smallCaps w:val="0"/>
      <w:spacing w:val="-1"/>
      <w:sz w:val="29"/>
      <w:szCs w:val="29"/>
      <w:shd w:val="clear" w:color="auto" w:fill="FFFFFF"/>
    </w:rPr>
  </w:style>
  <w:style w:type="character" w:customStyle="1" w:styleId="65">
    <w:name w:val="Основной текст (6)"/>
    <w:rsid w:val="00827C66"/>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rsid w:val="00827C66"/>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rsid w:val="00827C66"/>
    <w:rPr>
      <w:rFonts w:cs="Calibri"/>
      <w:spacing w:val="-1"/>
      <w:sz w:val="26"/>
      <w:szCs w:val="26"/>
      <w:shd w:val="clear" w:color="auto" w:fill="FFFFFF"/>
    </w:rPr>
  </w:style>
  <w:style w:type="character" w:customStyle="1" w:styleId="124">
    <w:name w:val="Заголовок №12"/>
    <w:rsid w:val="00827C66"/>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rsid w:val="00827C66"/>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rsid w:val="00827C66"/>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rsid w:val="00827C66"/>
    <w:rPr>
      <w:rFonts w:cs="Calibri"/>
      <w:spacing w:val="2"/>
      <w:sz w:val="26"/>
      <w:szCs w:val="26"/>
      <w:shd w:val="clear" w:color="auto" w:fill="FFFFFF"/>
    </w:rPr>
  </w:style>
  <w:style w:type="character" w:customStyle="1" w:styleId="56135pt">
    <w:name w:val="Основной текст (56) + 13;5 pt;Полужирный"/>
    <w:rsid w:val="00827C66"/>
    <w:rPr>
      <w:rFonts w:cs="Calibri"/>
      <w:b/>
      <w:bCs/>
      <w:spacing w:val="0"/>
      <w:sz w:val="27"/>
      <w:szCs w:val="27"/>
      <w:shd w:val="clear" w:color="auto" w:fill="FFFFFF"/>
    </w:rPr>
  </w:style>
  <w:style w:type="character" w:customStyle="1" w:styleId="135pt">
    <w:name w:val="Основной текст + 13;5 pt;Полужирный"/>
    <w:rsid w:val="00827C66"/>
    <w:rPr>
      <w:rFonts w:ascii="Calibri" w:eastAsia="Calibri" w:hAnsi="Calibri" w:cs="Calibri"/>
      <w:b/>
      <w:bCs/>
      <w:i w:val="0"/>
      <w:iCs w:val="0"/>
      <w:caps w:val="0"/>
      <w:smallCaps w:val="0"/>
      <w:spacing w:val="0"/>
      <w:sz w:val="27"/>
      <w:szCs w:val="27"/>
      <w:shd w:val="clear" w:color="auto" w:fill="FFFFFF"/>
      <w:lang w:bidi="ar-SA"/>
    </w:rPr>
  </w:style>
  <w:style w:type="character" w:customStyle="1" w:styleId="260">
    <w:name w:val="Основной текст (26)_"/>
    <w:rsid w:val="00827C66"/>
    <w:rPr>
      <w:rFonts w:cs="Calibri"/>
      <w:spacing w:val="2"/>
      <w:sz w:val="33"/>
      <w:szCs w:val="33"/>
      <w:shd w:val="clear" w:color="auto" w:fill="FFFFFF"/>
    </w:rPr>
  </w:style>
  <w:style w:type="character" w:customStyle="1" w:styleId="affff7">
    <w:name w:val="Колонтитул_"/>
    <w:rsid w:val="00827C66"/>
    <w:rPr>
      <w:rFonts w:cs="Calibri"/>
      <w:spacing w:val="-2"/>
      <w:sz w:val="79"/>
      <w:szCs w:val="79"/>
      <w:shd w:val="clear" w:color="auto" w:fill="FFFFFF"/>
    </w:rPr>
  </w:style>
  <w:style w:type="character" w:customStyle="1" w:styleId="215pt0">
    <w:name w:val="Колонтитул + 21;5 pt;Полужирный"/>
    <w:rsid w:val="00827C66"/>
    <w:rPr>
      <w:rFonts w:cs="Calibri"/>
      <w:b/>
      <w:bCs/>
      <w:spacing w:val="-2"/>
      <w:sz w:val="41"/>
      <w:szCs w:val="41"/>
      <w:shd w:val="clear" w:color="auto" w:fill="FFFFFF"/>
    </w:rPr>
  </w:style>
  <w:style w:type="character" w:customStyle="1" w:styleId="215pt1">
    <w:name w:val="Колонтитул + 21;5 pt;Полужирный;Курсив"/>
    <w:rsid w:val="00827C66"/>
    <w:rPr>
      <w:rFonts w:cs="Calibri"/>
      <w:b/>
      <w:bCs/>
      <w:i/>
      <w:iCs/>
      <w:spacing w:val="-1"/>
      <w:sz w:val="41"/>
      <w:szCs w:val="41"/>
      <w:shd w:val="clear" w:color="auto" w:fill="FFFFFF"/>
    </w:rPr>
  </w:style>
  <w:style w:type="character" w:customStyle="1" w:styleId="Normaltext">
    <w:name w:val="Normal text"/>
    <w:rsid w:val="00827C66"/>
    <w:rPr>
      <w:color w:val="000000"/>
      <w:sz w:val="20"/>
      <w:szCs w:val="20"/>
    </w:rPr>
  </w:style>
  <w:style w:type="character" w:customStyle="1" w:styleId="Heading">
    <w:name w:val="Heading"/>
    <w:rsid w:val="00827C66"/>
    <w:rPr>
      <w:b/>
      <w:bCs/>
      <w:color w:val="0000FF"/>
      <w:sz w:val="20"/>
      <w:szCs w:val="20"/>
    </w:rPr>
  </w:style>
  <w:style w:type="character" w:customStyle="1" w:styleId="Subheading">
    <w:name w:val="Subheading"/>
    <w:rsid w:val="00827C66"/>
    <w:rPr>
      <w:b/>
      <w:bCs/>
      <w:color w:val="000080"/>
      <w:sz w:val="20"/>
      <w:szCs w:val="20"/>
    </w:rPr>
  </w:style>
  <w:style w:type="character" w:customStyle="1" w:styleId="Keywords">
    <w:name w:val="Keywords"/>
    <w:rsid w:val="00827C66"/>
    <w:rPr>
      <w:i/>
      <w:iCs/>
      <w:color w:val="800000"/>
      <w:sz w:val="20"/>
      <w:szCs w:val="20"/>
    </w:rPr>
  </w:style>
  <w:style w:type="character" w:customStyle="1" w:styleId="Jump1">
    <w:name w:val="Jump 1"/>
    <w:rsid w:val="00827C66"/>
    <w:rPr>
      <w:color w:val="008000"/>
      <w:sz w:val="20"/>
      <w:szCs w:val="20"/>
      <w:u w:val="single"/>
    </w:rPr>
  </w:style>
  <w:style w:type="character" w:customStyle="1" w:styleId="Jump2">
    <w:name w:val="Jump 2"/>
    <w:rsid w:val="00827C66"/>
    <w:rPr>
      <w:color w:val="008000"/>
      <w:sz w:val="20"/>
      <w:szCs w:val="20"/>
      <w:u w:val="single"/>
    </w:rPr>
  </w:style>
  <w:style w:type="character" w:customStyle="1" w:styleId="55">
    <w:name w:val="Заголовок №5_"/>
    <w:rsid w:val="00827C66"/>
    <w:rPr>
      <w:rFonts w:ascii="MS Reference Sans Serif" w:eastAsia="MS Reference Sans Serif" w:hAnsi="MS Reference Sans Serif" w:cs="MS Reference Sans Serif"/>
      <w:spacing w:val="-12"/>
      <w:sz w:val="40"/>
      <w:szCs w:val="40"/>
      <w:shd w:val="clear" w:color="auto" w:fill="FFFFFF"/>
    </w:rPr>
  </w:style>
  <w:style w:type="character" w:customStyle="1" w:styleId="affff8">
    <w:name w:val="Текст Знак"/>
    <w:rsid w:val="00827C66"/>
    <w:rPr>
      <w:rFonts w:ascii="Courier New" w:eastAsia="Times New Roman" w:hAnsi="Courier New" w:cs="Times New Roman"/>
      <w:sz w:val="20"/>
      <w:szCs w:val="20"/>
    </w:rPr>
  </w:style>
  <w:style w:type="character" w:customStyle="1" w:styleId="1f2">
    <w:name w:val="Текст Знак1"/>
    <w:rsid w:val="00827C66"/>
    <w:rPr>
      <w:rFonts w:ascii="Consolas" w:hAnsi="Consolas"/>
      <w:sz w:val="21"/>
      <w:szCs w:val="21"/>
      <w:lang w:eastAsia="ru-RU"/>
    </w:rPr>
  </w:style>
  <w:style w:type="character" w:customStyle="1" w:styleId="40pt1">
    <w:name w:val="Основной текст (4) + Интервал 0 pt"/>
    <w:rsid w:val="00827C66"/>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4">
    <w:name w:val="Основной текст с отступом 2 Знак1"/>
    <w:basedOn w:val="a1"/>
    <w:rsid w:val="00827C66"/>
  </w:style>
  <w:style w:type="character" w:customStyle="1" w:styleId="1f3">
    <w:name w:val="Стиль1 Знак Знак"/>
    <w:rsid w:val="00827C66"/>
    <w:rPr>
      <w:rFonts w:ascii="Arial" w:eastAsia="Times New Roman" w:hAnsi="Arial" w:cs="Arial"/>
      <w:sz w:val="16"/>
      <w:szCs w:val="14"/>
      <w:lang w:eastAsia="ru-RU"/>
    </w:rPr>
  </w:style>
  <w:style w:type="character" w:customStyle="1" w:styleId="1f4">
    <w:name w:val="Оглавление 1 Знак"/>
    <w:rsid w:val="00827C66"/>
    <w:rPr>
      <w:rFonts w:ascii="Times New Roman" w:eastAsia="Calibri" w:hAnsi="Times New Roman" w:cs="Times New Roman"/>
      <w:b/>
      <w:bCs/>
      <w:iCs/>
      <w:spacing w:val="3"/>
      <w:sz w:val="24"/>
      <w:szCs w:val="24"/>
      <w:shd w:val="clear" w:color="auto" w:fill="FFFFFF"/>
    </w:rPr>
  </w:style>
  <w:style w:type="character" w:styleId="affff9">
    <w:name w:val="line number"/>
    <w:rsid w:val="00827C66"/>
  </w:style>
  <w:style w:type="character" w:customStyle="1" w:styleId="Standard1">
    <w:name w:val="Standard Знак1"/>
    <w:rsid w:val="00827C66"/>
    <w:rPr>
      <w:rFonts w:ascii="Times New Roman" w:eastAsia="SimSun" w:hAnsi="Times New Roman" w:cs="Times New Roman"/>
      <w:sz w:val="28"/>
      <w:szCs w:val="28"/>
      <w:lang w:eastAsia="zh-CN"/>
    </w:rPr>
  </w:style>
  <w:style w:type="character" w:customStyle="1" w:styleId="2f3">
    <w:name w:val="Заг 2 Знак"/>
    <w:rsid w:val="00827C66"/>
    <w:rPr>
      <w:rFonts w:ascii="PragmaticaC" w:eastAsia="Times New Roman" w:hAnsi="PragmaticaC" w:cs="PragmaticaC"/>
      <w:b w:val="0"/>
      <w:bCs w:val="0"/>
      <w:i/>
      <w:iCs/>
      <w:color w:val="000000"/>
      <w:sz w:val="26"/>
      <w:szCs w:val="26"/>
      <w:lang w:val="ru-RU" w:eastAsia="ru-RU" w:bidi="ar-SA"/>
    </w:rPr>
  </w:style>
  <w:style w:type="character" w:customStyle="1" w:styleId="1f5">
    <w:name w:val="1 З Знак"/>
    <w:rsid w:val="00827C66"/>
    <w:rPr>
      <w:rFonts w:ascii="Times New Roman" w:eastAsia="Calibri" w:hAnsi="Times New Roman" w:cs="Times New Roman"/>
      <w:b/>
      <w:sz w:val="24"/>
      <w:szCs w:val="24"/>
      <w:lang w:val="ru-RU" w:eastAsia="ar-SA" w:bidi="ar-SA"/>
    </w:rPr>
  </w:style>
  <w:style w:type="character" w:customStyle="1" w:styleId="2f4">
    <w:name w:val="2 З Знак"/>
    <w:rsid w:val="00827C66"/>
    <w:rPr>
      <w:rFonts w:ascii="Times New Roman" w:eastAsia="Times New Roman" w:hAnsi="Times New Roman" w:cs="Times New Roman"/>
      <w:b w:val="0"/>
      <w:bCs w:val="0"/>
      <w:i/>
      <w:iCs/>
      <w:sz w:val="24"/>
      <w:szCs w:val="24"/>
      <w:u w:val="single"/>
      <w:lang w:val="ru-RU" w:eastAsia="ru-RU" w:bidi="ar-SA"/>
    </w:rPr>
  </w:style>
  <w:style w:type="character" w:customStyle="1" w:styleId="affffa">
    <w:name w:val="Схема документа Знак"/>
    <w:rsid w:val="00827C66"/>
    <w:rPr>
      <w:rFonts w:ascii="Tahoma" w:hAnsi="Tahoma"/>
      <w:sz w:val="16"/>
      <w:szCs w:val="16"/>
      <w:lang w:eastAsia="ru-RU"/>
    </w:rPr>
  </w:style>
  <w:style w:type="character" w:customStyle="1" w:styleId="Arial5pt">
    <w:name w:val="Основной текст + Arial;5 pt"/>
    <w:rsid w:val="00827C66"/>
    <w:rPr>
      <w:rFonts w:ascii="Arial" w:eastAsia="Arial" w:hAnsi="Arial" w:cs="Arial"/>
      <w:b w:val="0"/>
      <w:bCs w:val="0"/>
      <w:i w:val="0"/>
      <w:iCs w:val="0"/>
      <w:caps w:val="0"/>
      <w:smallCaps w:val="0"/>
      <w:color w:val="000000"/>
      <w:spacing w:val="6"/>
      <w:w w:val="100"/>
      <w:sz w:val="10"/>
      <w:szCs w:val="10"/>
      <w:u w:val="none"/>
      <w:shd w:val="clear" w:color="auto" w:fill="FFFFFF"/>
      <w:lang w:val="ru-RU" w:bidi="ar-SA"/>
    </w:rPr>
  </w:style>
  <w:style w:type="character" w:customStyle="1" w:styleId="Arial75pt0pt">
    <w:name w:val="Основной текст + Arial;7;5 pt;Интервал 0 pt"/>
    <w:rsid w:val="00827C66"/>
    <w:rPr>
      <w:rFonts w:ascii="Arial" w:eastAsia="Arial" w:hAnsi="Arial" w:cs="Arial"/>
      <w:b w:val="0"/>
      <w:bCs w:val="0"/>
      <w:i w:val="0"/>
      <w:iCs w:val="0"/>
      <w:caps w:val="0"/>
      <w:smallCaps w:val="0"/>
      <w:color w:val="000000"/>
      <w:spacing w:val="0"/>
      <w:w w:val="100"/>
      <w:sz w:val="15"/>
      <w:szCs w:val="15"/>
      <w:u w:val="none"/>
      <w:shd w:val="clear" w:color="auto" w:fill="FFFFFF"/>
      <w:lang w:val="ru-RU" w:bidi="ar-SA"/>
    </w:rPr>
  </w:style>
  <w:style w:type="character" w:customStyle="1" w:styleId="Gulim7pt0pt">
    <w:name w:val="Основной текст + Gulim;7 pt;Интервал 0 pt"/>
    <w:rsid w:val="00827C66"/>
    <w:rPr>
      <w:rFonts w:ascii="Gulim" w:eastAsia="Gulim" w:hAnsi="Gulim" w:cs="Gulim"/>
      <w:b w:val="0"/>
      <w:bCs w:val="0"/>
      <w:i w:val="0"/>
      <w:iCs w:val="0"/>
      <w:caps w:val="0"/>
      <w:smallCaps w:val="0"/>
      <w:color w:val="000000"/>
      <w:spacing w:val="4"/>
      <w:w w:val="100"/>
      <w:sz w:val="14"/>
      <w:szCs w:val="14"/>
      <w:u w:val="none"/>
      <w:shd w:val="clear" w:color="auto" w:fill="FFFFFF"/>
      <w:lang w:val="ru-RU" w:bidi="ar-SA"/>
    </w:rPr>
  </w:style>
  <w:style w:type="character" w:customStyle="1" w:styleId="495pt">
    <w:name w:val="Основной текст (4) + 9;5 pt;Полужирный;Курсив"/>
    <w:rsid w:val="00827C66"/>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bidi="ar-SA"/>
    </w:rPr>
  </w:style>
  <w:style w:type="character" w:customStyle="1" w:styleId="49">
    <w:name w:val="Основной текст (4) + Курсив"/>
    <w:rsid w:val="00827C66"/>
    <w:rPr>
      <w:rFonts w:ascii="Times New Roman" w:eastAsia="Times New Roman" w:hAnsi="Times New Roman" w:cs="Times New Roman"/>
      <w:b/>
      <w:bCs/>
      <w:i/>
      <w:iCs/>
      <w:caps w:val="0"/>
      <w:smallCaps w:val="0"/>
      <w:color w:val="000000"/>
      <w:spacing w:val="0"/>
      <w:w w:val="100"/>
      <w:sz w:val="18"/>
      <w:szCs w:val="18"/>
      <w:u w:val="none"/>
      <w:shd w:val="clear" w:color="auto" w:fill="FFFFFF"/>
      <w:lang w:val="ru-RU" w:bidi="ar-SA"/>
    </w:rPr>
  </w:style>
  <w:style w:type="character" w:customStyle="1" w:styleId="ListLabel1">
    <w:name w:val="ListLabel 1"/>
    <w:rsid w:val="00827C66"/>
    <w:rPr>
      <w:b/>
    </w:rPr>
  </w:style>
  <w:style w:type="character" w:customStyle="1" w:styleId="ListLabel2">
    <w:name w:val="ListLabel 2"/>
    <w:rsid w:val="00827C66"/>
    <w:rPr>
      <w:rFonts w:cs="Times New Roman"/>
    </w:rPr>
  </w:style>
  <w:style w:type="character" w:customStyle="1" w:styleId="ListLabel3">
    <w:name w:val="ListLabel 3"/>
    <w:rsid w:val="00827C66"/>
  </w:style>
  <w:style w:type="character" w:customStyle="1" w:styleId="ListLabel4">
    <w:name w:val="ListLabel 4"/>
    <w:rsid w:val="00827C66"/>
    <w:rPr>
      <w:rFonts w:cs="Courier New"/>
    </w:rPr>
  </w:style>
  <w:style w:type="character" w:customStyle="1" w:styleId="ListLabel5">
    <w:name w:val="ListLabel 5"/>
    <w:rsid w:val="00827C66"/>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827C66"/>
    <w:rPr>
      <w:rFonts w:cs="Calibri"/>
    </w:rPr>
  </w:style>
  <w:style w:type="character" w:customStyle="1" w:styleId="ListLabel7">
    <w:name w:val="ListLabel 7"/>
    <w:rsid w:val="00827C66"/>
    <w:rPr>
      <w:b w:val="0"/>
      <w:i w:val="0"/>
    </w:rPr>
  </w:style>
  <w:style w:type="character" w:customStyle="1" w:styleId="ListLabel8">
    <w:name w:val="ListLabel 8"/>
    <w:rsid w:val="00827C66"/>
    <w:rPr>
      <w:b w:val="0"/>
      <w:i w:val="0"/>
      <w:spacing w:val="0"/>
      <w:w w:val="100"/>
      <w:sz w:val="24"/>
    </w:rPr>
  </w:style>
  <w:style w:type="character" w:customStyle="1" w:styleId="ListLabel9">
    <w:name w:val="ListLabel 9"/>
    <w:rsid w:val="00827C66"/>
    <w:rPr>
      <w:b w:val="0"/>
    </w:rPr>
  </w:style>
  <w:style w:type="character" w:customStyle="1" w:styleId="ListLabel10">
    <w:name w:val="ListLabel 10"/>
    <w:rsid w:val="00827C66"/>
    <w:rPr>
      <w:rFonts w:eastAsia="Times New Roman" w:cs="Times New Roman"/>
      <w:color w:val="000000"/>
    </w:rPr>
  </w:style>
  <w:style w:type="character" w:customStyle="1" w:styleId="affffb">
    <w:name w:val="Привязка сноски"/>
    <w:rsid w:val="00827C66"/>
    <w:rPr>
      <w:vertAlign w:val="superscript"/>
    </w:rPr>
  </w:style>
  <w:style w:type="character" w:customStyle="1" w:styleId="affffc">
    <w:name w:val="Привязка концевой сноски"/>
    <w:rsid w:val="00827C66"/>
    <w:rPr>
      <w:vertAlign w:val="superscript"/>
    </w:rPr>
  </w:style>
  <w:style w:type="character" w:customStyle="1" w:styleId="ListLabel11">
    <w:name w:val="ListLabel 11"/>
    <w:rsid w:val="00827C66"/>
    <w:rPr>
      <w:rFonts w:cs="Times New Roman"/>
    </w:rPr>
  </w:style>
  <w:style w:type="character" w:customStyle="1" w:styleId="ListLabel12">
    <w:name w:val="ListLabel 12"/>
    <w:rsid w:val="00827C66"/>
    <w:rPr>
      <w:rFonts w:cs="Wingdings"/>
    </w:rPr>
  </w:style>
  <w:style w:type="character" w:customStyle="1" w:styleId="ListLabel13">
    <w:name w:val="ListLabel 13"/>
    <w:rsid w:val="00827C66"/>
    <w:rPr>
      <w:rFonts w:cs="Courier New"/>
    </w:rPr>
  </w:style>
  <w:style w:type="character" w:customStyle="1" w:styleId="ListLabel14">
    <w:name w:val="ListLabel 14"/>
    <w:rsid w:val="00827C66"/>
    <w:rPr>
      <w:rFonts w:cs="Symbol"/>
    </w:rPr>
  </w:style>
  <w:style w:type="character" w:customStyle="1" w:styleId="ListLabel15">
    <w:name w:val="ListLabel 15"/>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827C66"/>
    <w:rPr>
      <w:b w:val="0"/>
      <w:i w:val="0"/>
      <w:spacing w:val="0"/>
      <w:w w:val="100"/>
      <w:sz w:val="24"/>
    </w:rPr>
  </w:style>
  <w:style w:type="character" w:customStyle="1" w:styleId="ListLabel17">
    <w:name w:val="ListLabel 17"/>
    <w:rsid w:val="00827C66"/>
    <w:rPr>
      <w:b w:val="0"/>
    </w:rPr>
  </w:style>
  <w:style w:type="character" w:customStyle="1" w:styleId="ListLabel18">
    <w:name w:val="ListLabel 18"/>
    <w:rsid w:val="00827C66"/>
    <w:rPr>
      <w:rFonts w:cs="Times New Roman"/>
      <w:color w:val="000000"/>
    </w:rPr>
  </w:style>
  <w:style w:type="character" w:customStyle="1" w:styleId="ListLabel19">
    <w:name w:val="ListLabel 19"/>
    <w:rsid w:val="00827C66"/>
    <w:rPr>
      <w:rFonts w:cs="Symbol"/>
      <w:b w:val="0"/>
    </w:rPr>
  </w:style>
  <w:style w:type="character" w:customStyle="1" w:styleId="affffd">
    <w:name w:val="Маркеры списка"/>
    <w:rsid w:val="00827C66"/>
    <w:rPr>
      <w:rFonts w:ascii="OpenSymbol" w:eastAsia="OpenSymbol" w:hAnsi="OpenSymbol" w:cs="OpenSymbol"/>
    </w:rPr>
  </w:style>
  <w:style w:type="character" w:customStyle="1" w:styleId="ListLabel20">
    <w:name w:val="ListLabel 20"/>
    <w:rsid w:val="00827C66"/>
    <w:rPr>
      <w:rFonts w:cs="Times New Roman"/>
    </w:rPr>
  </w:style>
  <w:style w:type="character" w:customStyle="1" w:styleId="ListLabel21">
    <w:name w:val="ListLabel 21"/>
    <w:rsid w:val="00827C66"/>
    <w:rPr>
      <w:rFonts w:cs="Wingdings"/>
    </w:rPr>
  </w:style>
  <w:style w:type="character" w:customStyle="1" w:styleId="ListLabel22">
    <w:name w:val="ListLabel 22"/>
    <w:rsid w:val="00827C66"/>
    <w:rPr>
      <w:rFonts w:cs="Courier New"/>
    </w:rPr>
  </w:style>
  <w:style w:type="character" w:customStyle="1" w:styleId="ListLabel23">
    <w:name w:val="ListLabel 23"/>
    <w:rsid w:val="00827C66"/>
    <w:rPr>
      <w:rFonts w:cs="Symbol"/>
    </w:rPr>
  </w:style>
  <w:style w:type="character" w:customStyle="1" w:styleId="ListLabel24">
    <w:name w:val="ListLabel 24"/>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827C66"/>
    <w:rPr>
      <w:b w:val="0"/>
      <w:i w:val="0"/>
      <w:spacing w:val="0"/>
      <w:w w:val="100"/>
      <w:sz w:val="24"/>
    </w:rPr>
  </w:style>
  <w:style w:type="character" w:customStyle="1" w:styleId="ListLabel26">
    <w:name w:val="ListLabel 26"/>
    <w:rsid w:val="00827C66"/>
    <w:rPr>
      <w:b w:val="0"/>
    </w:rPr>
  </w:style>
  <w:style w:type="character" w:customStyle="1" w:styleId="ListLabel27">
    <w:name w:val="ListLabel 27"/>
    <w:rsid w:val="00827C66"/>
    <w:rPr>
      <w:rFonts w:cs="Times New Roman"/>
      <w:color w:val="000000"/>
    </w:rPr>
  </w:style>
  <w:style w:type="character" w:customStyle="1" w:styleId="ListLabel28">
    <w:name w:val="ListLabel 28"/>
    <w:rsid w:val="00827C66"/>
    <w:rPr>
      <w:rFonts w:cs="Symbol"/>
      <w:b w:val="0"/>
    </w:rPr>
  </w:style>
  <w:style w:type="character" w:customStyle="1" w:styleId="ListLabel29">
    <w:name w:val="ListLabel 29"/>
    <w:rsid w:val="00827C66"/>
    <w:rPr>
      <w:rFonts w:cs="Times New Roman"/>
    </w:rPr>
  </w:style>
  <w:style w:type="character" w:customStyle="1" w:styleId="ListLabel30">
    <w:name w:val="ListLabel 30"/>
    <w:rsid w:val="00827C66"/>
    <w:rPr>
      <w:rFonts w:cs="Wingdings"/>
    </w:rPr>
  </w:style>
  <w:style w:type="character" w:customStyle="1" w:styleId="ListLabel31">
    <w:name w:val="ListLabel 31"/>
    <w:rsid w:val="00827C66"/>
    <w:rPr>
      <w:rFonts w:cs="Courier New"/>
    </w:rPr>
  </w:style>
  <w:style w:type="character" w:customStyle="1" w:styleId="ListLabel32">
    <w:name w:val="ListLabel 32"/>
    <w:rsid w:val="00827C66"/>
    <w:rPr>
      <w:rFonts w:cs="Symbol"/>
    </w:rPr>
  </w:style>
  <w:style w:type="character" w:customStyle="1" w:styleId="ListLabel33">
    <w:name w:val="ListLabel 33"/>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827C66"/>
    <w:rPr>
      <w:b w:val="0"/>
      <w:i w:val="0"/>
      <w:spacing w:val="0"/>
      <w:w w:val="100"/>
      <w:sz w:val="24"/>
    </w:rPr>
  </w:style>
  <w:style w:type="character" w:customStyle="1" w:styleId="ListLabel35">
    <w:name w:val="ListLabel 35"/>
    <w:rsid w:val="00827C66"/>
    <w:rPr>
      <w:b w:val="0"/>
    </w:rPr>
  </w:style>
  <w:style w:type="character" w:customStyle="1" w:styleId="ListLabel36">
    <w:name w:val="ListLabel 36"/>
    <w:rsid w:val="00827C66"/>
    <w:rPr>
      <w:rFonts w:cs="Times New Roman"/>
      <w:color w:val="000000"/>
    </w:rPr>
  </w:style>
  <w:style w:type="character" w:customStyle="1" w:styleId="ListLabel37">
    <w:name w:val="ListLabel 37"/>
    <w:rsid w:val="00827C66"/>
    <w:rPr>
      <w:rFonts w:cs="Symbol"/>
      <w:b w:val="0"/>
    </w:rPr>
  </w:style>
  <w:style w:type="character" w:customStyle="1" w:styleId="ListLabel38">
    <w:name w:val="ListLabel 38"/>
    <w:rsid w:val="00827C66"/>
    <w:rPr>
      <w:rFonts w:cs="Times New Roman"/>
    </w:rPr>
  </w:style>
  <w:style w:type="character" w:customStyle="1" w:styleId="ListLabel39">
    <w:name w:val="ListLabel 39"/>
    <w:rsid w:val="00827C66"/>
    <w:rPr>
      <w:rFonts w:cs="Wingdings"/>
    </w:rPr>
  </w:style>
  <w:style w:type="character" w:customStyle="1" w:styleId="ListLabel40">
    <w:name w:val="ListLabel 40"/>
    <w:rsid w:val="00827C66"/>
    <w:rPr>
      <w:rFonts w:cs="Courier New"/>
    </w:rPr>
  </w:style>
  <w:style w:type="character" w:customStyle="1" w:styleId="ListLabel41">
    <w:name w:val="ListLabel 41"/>
    <w:rsid w:val="00827C66"/>
    <w:rPr>
      <w:rFonts w:cs="Symbol"/>
    </w:rPr>
  </w:style>
  <w:style w:type="character" w:customStyle="1" w:styleId="ListLabel42">
    <w:name w:val="ListLabel 42"/>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827C66"/>
    <w:rPr>
      <w:b w:val="0"/>
      <w:i w:val="0"/>
      <w:spacing w:val="0"/>
      <w:w w:val="100"/>
      <w:sz w:val="24"/>
    </w:rPr>
  </w:style>
  <w:style w:type="character" w:customStyle="1" w:styleId="ListLabel44">
    <w:name w:val="ListLabel 44"/>
    <w:rsid w:val="00827C66"/>
    <w:rPr>
      <w:b w:val="0"/>
    </w:rPr>
  </w:style>
  <w:style w:type="character" w:customStyle="1" w:styleId="ListLabel45">
    <w:name w:val="ListLabel 45"/>
    <w:rsid w:val="00827C66"/>
    <w:rPr>
      <w:rFonts w:cs="Times New Roman"/>
      <w:color w:val="000000"/>
    </w:rPr>
  </w:style>
  <w:style w:type="character" w:customStyle="1" w:styleId="ListLabel46">
    <w:name w:val="ListLabel 46"/>
    <w:rsid w:val="00827C66"/>
    <w:rPr>
      <w:rFonts w:cs="Symbol"/>
      <w:b w:val="0"/>
    </w:rPr>
  </w:style>
  <w:style w:type="character" w:customStyle="1" w:styleId="ListLabel47">
    <w:name w:val="ListLabel 47"/>
    <w:rsid w:val="00827C66"/>
    <w:rPr>
      <w:rFonts w:cs="OpenSymbol"/>
    </w:rPr>
  </w:style>
  <w:style w:type="character" w:customStyle="1" w:styleId="ListLabel48">
    <w:name w:val="ListLabel 48"/>
    <w:rsid w:val="00827C66"/>
    <w:rPr>
      <w:rFonts w:cs="Times New Roman"/>
    </w:rPr>
  </w:style>
  <w:style w:type="character" w:customStyle="1" w:styleId="ListLabel49">
    <w:name w:val="ListLabel 49"/>
    <w:rsid w:val="00827C66"/>
    <w:rPr>
      <w:rFonts w:cs="Wingdings"/>
    </w:rPr>
  </w:style>
  <w:style w:type="character" w:customStyle="1" w:styleId="ListLabel50">
    <w:name w:val="ListLabel 50"/>
    <w:rsid w:val="00827C66"/>
    <w:rPr>
      <w:rFonts w:cs="Courier New"/>
    </w:rPr>
  </w:style>
  <w:style w:type="character" w:customStyle="1" w:styleId="ListLabel51">
    <w:name w:val="ListLabel 51"/>
    <w:rsid w:val="00827C66"/>
    <w:rPr>
      <w:rFonts w:cs="Symbol"/>
    </w:rPr>
  </w:style>
  <w:style w:type="character" w:customStyle="1" w:styleId="ListLabel52">
    <w:name w:val="ListLabel 52"/>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827C66"/>
    <w:rPr>
      <w:b w:val="0"/>
      <w:i w:val="0"/>
      <w:spacing w:val="0"/>
      <w:w w:val="100"/>
      <w:sz w:val="24"/>
    </w:rPr>
  </w:style>
  <w:style w:type="character" w:customStyle="1" w:styleId="ListLabel54">
    <w:name w:val="ListLabel 54"/>
    <w:rsid w:val="00827C66"/>
    <w:rPr>
      <w:b w:val="0"/>
    </w:rPr>
  </w:style>
  <w:style w:type="character" w:customStyle="1" w:styleId="ListLabel55">
    <w:name w:val="ListLabel 55"/>
    <w:rsid w:val="00827C66"/>
    <w:rPr>
      <w:rFonts w:cs="Times New Roman"/>
      <w:color w:val="000000"/>
    </w:rPr>
  </w:style>
  <w:style w:type="character" w:customStyle="1" w:styleId="ListLabel56">
    <w:name w:val="ListLabel 56"/>
    <w:rsid w:val="00827C66"/>
    <w:rPr>
      <w:rFonts w:cs="Symbol"/>
      <w:b w:val="0"/>
    </w:rPr>
  </w:style>
  <w:style w:type="character" w:customStyle="1" w:styleId="ListLabel57">
    <w:name w:val="ListLabel 57"/>
    <w:rsid w:val="00827C66"/>
    <w:rPr>
      <w:rFonts w:cs="OpenSymbol"/>
    </w:rPr>
  </w:style>
  <w:style w:type="character" w:customStyle="1" w:styleId="ListLabel58">
    <w:name w:val="ListLabel 58"/>
    <w:rsid w:val="00827C66"/>
    <w:rPr>
      <w:rFonts w:cs="Times New Roman"/>
    </w:rPr>
  </w:style>
  <w:style w:type="character" w:customStyle="1" w:styleId="ListLabel59">
    <w:name w:val="ListLabel 59"/>
    <w:rsid w:val="00827C66"/>
    <w:rPr>
      <w:rFonts w:cs="Wingdings"/>
    </w:rPr>
  </w:style>
  <w:style w:type="character" w:customStyle="1" w:styleId="ListLabel60">
    <w:name w:val="ListLabel 60"/>
    <w:rsid w:val="00827C66"/>
    <w:rPr>
      <w:rFonts w:cs="Courier New"/>
    </w:rPr>
  </w:style>
  <w:style w:type="character" w:customStyle="1" w:styleId="ListLabel61">
    <w:name w:val="ListLabel 61"/>
    <w:rsid w:val="00827C66"/>
    <w:rPr>
      <w:rFonts w:cs="Symbol"/>
    </w:rPr>
  </w:style>
  <w:style w:type="character" w:customStyle="1" w:styleId="ListLabel62">
    <w:name w:val="ListLabel 62"/>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827C66"/>
    <w:rPr>
      <w:b w:val="0"/>
    </w:rPr>
  </w:style>
  <w:style w:type="character" w:customStyle="1" w:styleId="ListLabel64">
    <w:name w:val="ListLabel 64"/>
    <w:rsid w:val="00827C66"/>
    <w:rPr>
      <w:b w:val="0"/>
      <w:i w:val="0"/>
      <w:spacing w:val="0"/>
      <w:w w:val="100"/>
      <w:sz w:val="24"/>
    </w:rPr>
  </w:style>
  <w:style w:type="character" w:customStyle="1" w:styleId="ListLabel65">
    <w:name w:val="ListLabel 65"/>
    <w:rsid w:val="00827C66"/>
    <w:rPr>
      <w:rFonts w:cs="Times New Roman"/>
      <w:color w:val="000000"/>
    </w:rPr>
  </w:style>
  <w:style w:type="character" w:customStyle="1" w:styleId="ListLabel66">
    <w:name w:val="ListLabel 66"/>
    <w:rsid w:val="00827C66"/>
    <w:rPr>
      <w:rFonts w:cs="Symbol"/>
      <w:b w:val="0"/>
    </w:rPr>
  </w:style>
  <w:style w:type="character" w:customStyle="1" w:styleId="ListLabel67">
    <w:name w:val="ListLabel 67"/>
    <w:rsid w:val="00827C66"/>
    <w:rPr>
      <w:rFonts w:cs="OpenSymbol"/>
    </w:rPr>
  </w:style>
  <w:style w:type="character" w:customStyle="1" w:styleId="ListLabel68">
    <w:name w:val="ListLabel 68"/>
    <w:rsid w:val="00827C66"/>
    <w:rPr>
      <w:rFonts w:cs="Times New Roman"/>
    </w:rPr>
  </w:style>
  <w:style w:type="character" w:customStyle="1" w:styleId="ListLabel69">
    <w:name w:val="ListLabel 69"/>
    <w:rsid w:val="00827C66"/>
    <w:rPr>
      <w:rFonts w:cs="Wingdings"/>
    </w:rPr>
  </w:style>
  <w:style w:type="character" w:customStyle="1" w:styleId="ListLabel70">
    <w:name w:val="ListLabel 70"/>
    <w:rsid w:val="00827C66"/>
    <w:rPr>
      <w:rFonts w:cs="Courier New"/>
    </w:rPr>
  </w:style>
  <w:style w:type="character" w:customStyle="1" w:styleId="ListLabel71">
    <w:name w:val="ListLabel 71"/>
    <w:rsid w:val="00827C66"/>
    <w:rPr>
      <w:rFonts w:cs="Symbol"/>
    </w:rPr>
  </w:style>
  <w:style w:type="character" w:customStyle="1" w:styleId="ListLabel72">
    <w:name w:val="ListLabel 72"/>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827C66"/>
    <w:rPr>
      <w:b w:val="0"/>
    </w:rPr>
  </w:style>
  <w:style w:type="character" w:customStyle="1" w:styleId="ListLabel74">
    <w:name w:val="ListLabel 74"/>
    <w:rsid w:val="00827C66"/>
    <w:rPr>
      <w:b w:val="0"/>
      <w:i w:val="0"/>
      <w:spacing w:val="0"/>
      <w:w w:val="100"/>
      <w:sz w:val="24"/>
    </w:rPr>
  </w:style>
  <w:style w:type="character" w:customStyle="1" w:styleId="ListLabel75">
    <w:name w:val="ListLabel 75"/>
    <w:rsid w:val="00827C66"/>
    <w:rPr>
      <w:rFonts w:cs="Times New Roman"/>
      <w:color w:val="000000"/>
    </w:rPr>
  </w:style>
  <w:style w:type="character" w:customStyle="1" w:styleId="ListLabel76">
    <w:name w:val="ListLabel 76"/>
    <w:rsid w:val="00827C66"/>
    <w:rPr>
      <w:rFonts w:cs="Symbol"/>
      <w:b w:val="0"/>
    </w:rPr>
  </w:style>
  <w:style w:type="character" w:customStyle="1" w:styleId="ListLabel77">
    <w:name w:val="ListLabel 77"/>
    <w:rsid w:val="00827C66"/>
    <w:rPr>
      <w:rFonts w:cs="OpenSymbol"/>
    </w:rPr>
  </w:style>
  <w:style w:type="character" w:customStyle="1" w:styleId="ListLabel78">
    <w:name w:val="ListLabel 78"/>
    <w:rsid w:val="00827C66"/>
    <w:rPr>
      <w:rFonts w:cs="Times New Roman"/>
    </w:rPr>
  </w:style>
  <w:style w:type="character" w:customStyle="1" w:styleId="ListLabel79">
    <w:name w:val="ListLabel 79"/>
    <w:rsid w:val="00827C66"/>
    <w:rPr>
      <w:rFonts w:cs="Wingdings"/>
    </w:rPr>
  </w:style>
  <w:style w:type="character" w:customStyle="1" w:styleId="ListLabel80">
    <w:name w:val="ListLabel 80"/>
    <w:rsid w:val="00827C66"/>
    <w:rPr>
      <w:rFonts w:cs="Courier New"/>
    </w:rPr>
  </w:style>
  <w:style w:type="character" w:customStyle="1" w:styleId="ListLabel81">
    <w:name w:val="ListLabel 81"/>
    <w:rsid w:val="00827C66"/>
    <w:rPr>
      <w:rFonts w:cs="Symbol"/>
    </w:rPr>
  </w:style>
  <w:style w:type="character" w:customStyle="1" w:styleId="ListLabel82">
    <w:name w:val="ListLabel 82"/>
    <w:rsid w:val="00827C66"/>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827C66"/>
    <w:rPr>
      <w:b w:val="0"/>
    </w:rPr>
  </w:style>
  <w:style w:type="character" w:customStyle="1" w:styleId="ListLabel84">
    <w:name w:val="ListLabel 84"/>
    <w:rsid w:val="00827C66"/>
    <w:rPr>
      <w:b w:val="0"/>
      <w:i w:val="0"/>
      <w:spacing w:val="0"/>
      <w:w w:val="100"/>
      <w:sz w:val="24"/>
    </w:rPr>
  </w:style>
  <w:style w:type="character" w:customStyle="1" w:styleId="ListLabel85">
    <w:name w:val="ListLabel 85"/>
    <w:rsid w:val="00827C66"/>
    <w:rPr>
      <w:rFonts w:cs="Times New Roman"/>
      <w:color w:val="000000"/>
    </w:rPr>
  </w:style>
  <w:style w:type="character" w:customStyle="1" w:styleId="ListLabel86">
    <w:name w:val="ListLabel 86"/>
    <w:rsid w:val="00827C66"/>
    <w:rPr>
      <w:rFonts w:cs="Symbol"/>
      <w:b w:val="0"/>
    </w:rPr>
  </w:style>
  <w:style w:type="character" w:customStyle="1" w:styleId="ListLabel87">
    <w:name w:val="ListLabel 87"/>
    <w:rsid w:val="00827C66"/>
    <w:rPr>
      <w:rFonts w:cs="OpenSymbol"/>
    </w:rPr>
  </w:style>
  <w:style w:type="paragraph" w:styleId="affffe">
    <w:name w:val="List"/>
    <w:basedOn w:val="af2"/>
    <w:rsid w:val="00827C66"/>
    <w:pPr>
      <w:widowControl/>
      <w:suppressAutoHyphens/>
      <w:autoSpaceDE/>
      <w:autoSpaceDN/>
      <w:spacing w:after="120" w:line="360" w:lineRule="auto"/>
      <w:ind w:firstLine="709"/>
      <w:jc w:val="both"/>
      <w:textAlignment w:val="baseline"/>
    </w:pPr>
    <w:rPr>
      <w:rFonts w:eastAsia="SimSun" w:cs="Mangal"/>
      <w:color w:val="00000A"/>
      <w:sz w:val="28"/>
      <w:szCs w:val="28"/>
      <w:lang w:eastAsia="zh-CN"/>
    </w:rPr>
  </w:style>
  <w:style w:type="paragraph" w:styleId="1f6">
    <w:name w:val="index 1"/>
    <w:basedOn w:val="a0"/>
    <w:next w:val="a0"/>
    <w:autoRedefine/>
    <w:rsid w:val="00827C66"/>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rPr>
  </w:style>
  <w:style w:type="paragraph" w:styleId="afffff">
    <w:name w:val="index heading"/>
    <w:basedOn w:val="a0"/>
    <w:rsid w:val="00827C66"/>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styleId="afffff0">
    <w:name w:val="Body Text Indent"/>
    <w:basedOn w:val="a0"/>
    <w:link w:val="1f7"/>
    <w:rsid w:val="00827C66"/>
    <w:pPr>
      <w:suppressAutoHyphens/>
      <w:spacing w:after="120" w:line="360" w:lineRule="auto"/>
      <w:ind w:left="283"/>
      <w:jc w:val="both"/>
      <w:textAlignment w:val="baseline"/>
    </w:pPr>
    <w:rPr>
      <w:rFonts w:ascii="Times New Roman" w:eastAsia="SimSun" w:hAnsi="Times New Roman" w:cs="Times New Roman"/>
      <w:color w:val="00000A"/>
      <w:sz w:val="28"/>
      <w:szCs w:val="28"/>
      <w:lang w:val="x-none" w:eastAsia="zh-CN"/>
    </w:rPr>
  </w:style>
  <w:style w:type="character" w:customStyle="1" w:styleId="1f7">
    <w:name w:val="Основной текст с отступом Знак1"/>
    <w:basedOn w:val="a1"/>
    <w:link w:val="afffff0"/>
    <w:rsid w:val="00827C66"/>
    <w:rPr>
      <w:rFonts w:ascii="Times New Roman" w:eastAsia="SimSun" w:hAnsi="Times New Roman" w:cs="Times New Roman"/>
      <w:color w:val="00000A"/>
      <w:sz w:val="28"/>
      <w:szCs w:val="28"/>
      <w:lang w:val="x-none" w:eastAsia="zh-CN"/>
    </w:rPr>
  </w:style>
  <w:style w:type="paragraph" w:customStyle="1" w:styleId="afffff1">
    <w:name w:val="Заглавие"/>
    <w:basedOn w:val="a0"/>
    <w:rsid w:val="00827C66"/>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90">
    <w:name w:val="Основной текст9"/>
    <w:basedOn w:val="a0"/>
    <w:rsid w:val="00827C66"/>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411">
    <w:name w:val="Основной текст (4)1"/>
    <w:basedOn w:val="a0"/>
    <w:rsid w:val="00827C66"/>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paragraph" w:customStyle="1" w:styleId="73">
    <w:name w:val="Заголовок №7"/>
    <w:basedOn w:val="a0"/>
    <w:rsid w:val="00827C66"/>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1">
    <w:name w:val="Заголовок №5 (2)"/>
    <w:basedOn w:val="a0"/>
    <w:rsid w:val="00827C66"/>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1">
    <w:name w:val="Основной текст (3)1"/>
    <w:basedOn w:val="a0"/>
    <w:rsid w:val="00827C66"/>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1f8">
    <w:name w:val="Стиль1"/>
    <w:basedOn w:val="a0"/>
    <w:rsid w:val="00827C66"/>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lang w:eastAsia="en-US"/>
    </w:rPr>
  </w:style>
  <w:style w:type="paragraph" w:customStyle="1" w:styleId="273">
    <w:name w:val="Основной текст (27)"/>
    <w:basedOn w:val="a0"/>
    <w:rsid w:val="00827C66"/>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57">
    <w:name w:val="Основной текст (5)"/>
    <w:basedOn w:val="a0"/>
    <w:rsid w:val="00827C66"/>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lang w:eastAsia="en-US"/>
    </w:rPr>
  </w:style>
  <w:style w:type="paragraph" w:customStyle="1" w:styleId="125">
    <w:name w:val="Основной текст (12)"/>
    <w:basedOn w:val="a0"/>
    <w:rsid w:val="00827C66"/>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ff2">
    <w:name w:val="Подпись к картинке"/>
    <w:basedOn w:val="a0"/>
    <w:rsid w:val="00827C66"/>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0"/>
    <w:rsid w:val="00827C66"/>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lang w:eastAsia="en-US"/>
    </w:rPr>
  </w:style>
  <w:style w:type="paragraph" w:customStyle="1" w:styleId="58">
    <w:name w:val="Основной текст5"/>
    <w:basedOn w:val="a0"/>
    <w:rsid w:val="00827C66"/>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0"/>
    <w:rsid w:val="00827C66"/>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0"/>
    <w:rsid w:val="00827C66"/>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lang w:eastAsia="en-US"/>
    </w:rPr>
  </w:style>
  <w:style w:type="paragraph" w:customStyle="1" w:styleId="afffff3">
    <w:name w:val="Колонтитул"/>
    <w:basedOn w:val="a0"/>
    <w:rsid w:val="00827C66"/>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827C66"/>
    <w:pPr>
      <w:suppressAutoHyphens/>
      <w:spacing w:after="0" w:line="100" w:lineRule="atLeast"/>
    </w:pPr>
    <w:rPr>
      <w:rFonts w:ascii="Arial" w:eastAsia="SimSun" w:hAnsi="Arial" w:cs="Mangal"/>
      <w:color w:val="00000A"/>
      <w:sz w:val="24"/>
      <w:szCs w:val="24"/>
    </w:rPr>
  </w:style>
  <w:style w:type="paragraph" w:customStyle="1" w:styleId="Centered">
    <w:name w:val="Centered"/>
    <w:rsid w:val="00827C66"/>
    <w:pPr>
      <w:suppressAutoHyphens/>
      <w:spacing w:after="0" w:line="100" w:lineRule="atLeast"/>
      <w:jc w:val="center"/>
    </w:pPr>
    <w:rPr>
      <w:rFonts w:ascii="Arial" w:eastAsia="SimSun" w:hAnsi="Arial" w:cs="Mangal"/>
      <w:color w:val="00000A"/>
      <w:sz w:val="24"/>
      <w:szCs w:val="24"/>
    </w:rPr>
  </w:style>
  <w:style w:type="paragraph" w:customStyle="1" w:styleId="59">
    <w:name w:val="Заголовок №5"/>
    <w:basedOn w:val="a0"/>
    <w:rsid w:val="00827C66"/>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827C66"/>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f5">
    <w:name w:val="Заг 2"/>
    <w:basedOn w:val="a0"/>
    <w:rsid w:val="00827C66"/>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ff4">
    <w:name w:val="Plain Text"/>
    <w:basedOn w:val="a0"/>
    <w:link w:val="2f6"/>
    <w:rsid w:val="00827C66"/>
    <w:pPr>
      <w:suppressAutoHyphens/>
      <w:spacing w:after="0" w:line="100" w:lineRule="atLeast"/>
      <w:ind w:firstLine="709"/>
      <w:jc w:val="both"/>
      <w:textAlignment w:val="baseline"/>
    </w:pPr>
    <w:rPr>
      <w:rFonts w:ascii="Courier New" w:eastAsia="Times New Roman" w:hAnsi="Courier New" w:cs="Times New Roman"/>
      <w:color w:val="00000A"/>
      <w:sz w:val="20"/>
      <w:szCs w:val="20"/>
      <w:lang w:val="x-none" w:eastAsia="en-US"/>
    </w:rPr>
  </w:style>
  <w:style w:type="character" w:customStyle="1" w:styleId="2f6">
    <w:name w:val="Текст Знак2"/>
    <w:basedOn w:val="a1"/>
    <w:link w:val="afffff4"/>
    <w:rsid w:val="00827C66"/>
    <w:rPr>
      <w:rFonts w:ascii="Courier New" w:eastAsia="Times New Roman" w:hAnsi="Courier New" w:cs="Times New Roman"/>
      <w:color w:val="00000A"/>
      <w:sz w:val="20"/>
      <w:szCs w:val="20"/>
      <w:lang w:val="x-none" w:eastAsia="en-US"/>
    </w:rPr>
  </w:style>
  <w:style w:type="paragraph" w:customStyle="1" w:styleId="c110">
    <w:name w:val="c11"/>
    <w:basedOn w:val="a0"/>
    <w:rsid w:val="00827C66"/>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1f9">
    <w:name w:val="1 З"/>
    <w:basedOn w:val="a6"/>
    <w:rsid w:val="00827C66"/>
    <w:pPr>
      <w:widowControl w:val="0"/>
      <w:tabs>
        <w:tab w:val="left" w:pos="709"/>
        <w:tab w:val="left" w:pos="9781"/>
      </w:tabs>
      <w:suppressAutoHyphens/>
      <w:spacing w:after="0" w:line="360" w:lineRule="exact"/>
      <w:ind w:left="0" w:firstLine="426"/>
      <w:jc w:val="both"/>
      <w:textAlignment w:val="baseline"/>
    </w:pPr>
    <w:rPr>
      <w:rFonts w:ascii="Times New Roman" w:hAnsi="Times New Roman"/>
      <w:b/>
      <w:color w:val="00000A"/>
      <w:sz w:val="24"/>
      <w:szCs w:val="24"/>
      <w:lang w:eastAsia="ar-SA"/>
    </w:rPr>
  </w:style>
  <w:style w:type="paragraph" w:styleId="2f7">
    <w:name w:val="toc 2"/>
    <w:basedOn w:val="a0"/>
    <w:rsid w:val="00827C66"/>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f2">
    <w:name w:val="toc 3"/>
    <w:basedOn w:val="a0"/>
    <w:rsid w:val="00827C66"/>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character" w:customStyle="1" w:styleId="1fa">
    <w:name w:val="Текст примечания Знак1"/>
    <w:basedOn w:val="a1"/>
    <w:rsid w:val="00827C66"/>
    <w:rPr>
      <w:rFonts w:ascii="Times New Roman" w:eastAsia="SimSun" w:hAnsi="Times New Roman" w:cs="Times New Roman"/>
      <w:color w:val="00000A"/>
      <w:sz w:val="20"/>
      <w:szCs w:val="20"/>
      <w:lang w:val="x-none" w:eastAsia="zh-CN"/>
    </w:rPr>
  </w:style>
  <w:style w:type="character" w:customStyle="1" w:styleId="1fb">
    <w:name w:val="Тема примечания Знак1"/>
    <w:basedOn w:val="1fa"/>
    <w:rsid w:val="00827C66"/>
    <w:rPr>
      <w:rFonts w:ascii="Times New Roman" w:eastAsia="SimSun" w:hAnsi="Times New Roman" w:cs="Times New Roman"/>
      <w:b/>
      <w:bCs/>
      <w:color w:val="00000A"/>
      <w:sz w:val="20"/>
      <w:szCs w:val="20"/>
      <w:lang w:val="x-none" w:eastAsia="zh-CN"/>
    </w:rPr>
  </w:style>
  <w:style w:type="paragraph" w:styleId="afffff5">
    <w:name w:val="Document Map"/>
    <w:basedOn w:val="a0"/>
    <w:link w:val="1fc"/>
    <w:rsid w:val="00827C66"/>
    <w:pPr>
      <w:suppressAutoHyphens/>
      <w:spacing w:after="0" w:line="100" w:lineRule="atLeast"/>
      <w:ind w:firstLine="709"/>
      <w:jc w:val="both"/>
      <w:textAlignment w:val="baseline"/>
    </w:pPr>
    <w:rPr>
      <w:rFonts w:ascii="Tahoma" w:eastAsia="SimSun" w:hAnsi="Tahoma" w:cs="Times New Roman"/>
      <w:color w:val="00000A"/>
      <w:sz w:val="16"/>
      <w:szCs w:val="16"/>
      <w:lang w:val="x-none" w:eastAsia="zh-CN"/>
    </w:rPr>
  </w:style>
  <w:style w:type="character" w:customStyle="1" w:styleId="1fc">
    <w:name w:val="Схема документа Знак1"/>
    <w:basedOn w:val="a1"/>
    <w:link w:val="afffff5"/>
    <w:rsid w:val="00827C66"/>
    <w:rPr>
      <w:rFonts w:ascii="Tahoma" w:eastAsia="SimSun" w:hAnsi="Tahoma" w:cs="Times New Roman"/>
      <w:color w:val="00000A"/>
      <w:sz w:val="16"/>
      <w:szCs w:val="16"/>
      <w:lang w:val="x-none" w:eastAsia="zh-CN"/>
    </w:rPr>
  </w:style>
  <w:style w:type="paragraph" w:customStyle="1" w:styleId="14TexstOSNOVA1012">
    <w:name w:val="14TexstOSNOVA_10/12"/>
    <w:basedOn w:val="a0"/>
    <w:rsid w:val="00827C66"/>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ff6">
    <w:name w:val="Revision"/>
    <w:rsid w:val="00827C66"/>
    <w:pPr>
      <w:suppressAutoHyphens/>
      <w:spacing w:after="0" w:line="100" w:lineRule="atLeast"/>
    </w:pPr>
    <w:rPr>
      <w:rFonts w:ascii="Calibri" w:eastAsia="SimSun" w:hAnsi="Calibri" w:cs="Mangal"/>
      <w:color w:val="00000A"/>
    </w:rPr>
  </w:style>
  <w:style w:type="paragraph" w:customStyle="1" w:styleId="afffff7">
    <w:name w:val="Содержимое врезки"/>
    <w:basedOn w:val="a0"/>
    <w:rsid w:val="00827C66"/>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table" w:customStyle="1" w:styleId="140">
    <w:name w:val="Сетка таблицы14"/>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827C66"/>
  </w:style>
  <w:style w:type="table" w:customStyle="1" w:styleId="320">
    <w:name w:val="Сетка таблицы32"/>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827C66"/>
    <w:pPr>
      <w:ind w:left="720"/>
      <w:contextualSpacing/>
    </w:pPr>
    <w:rPr>
      <w:rFonts w:ascii="Calibri" w:eastAsia="Times New Roman" w:hAnsi="Calibri" w:cs="Times New Roman"/>
      <w:lang w:eastAsia="en-US"/>
    </w:rPr>
  </w:style>
  <w:style w:type="paragraph" w:customStyle="1" w:styleId="Normal1">
    <w:name w:val="Normal1"/>
    <w:uiPriority w:val="99"/>
    <w:rsid w:val="00827C66"/>
    <w:pPr>
      <w:spacing w:after="0" w:line="240" w:lineRule="auto"/>
    </w:pPr>
    <w:rPr>
      <w:rFonts w:ascii="Times New Roman" w:eastAsia="Times New Roman" w:hAnsi="Times New Roman" w:cs="Times New Roman"/>
      <w:sz w:val="24"/>
      <w:szCs w:val="20"/>
    </w:rPr>
  </w:style>
  <w:style w:type="paragraph" w:customStyle="1" w:styleId="Textbody">
    <w:name w:val="Text body"/>
    <w:basedOn w:val="a0"/>
    <w:uiPriority w:val="99"/>
    <w:rsid w:val="00827C66"/>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paragraph" w:customStyle="1" w:styleId="Standard0">
    <w:name w:val="Standard"/>
    <w:uiPriority w:val="99"/>
    <w:rsid w:val="00827C66"/>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0c3">
    <w:name w:val="c0 c3"/>
    <w:rsid w:val="00827C66"/>
  </w:style>
  <w:style w:type="character" w:customStyle="1" w:styleId="c5">
    <w:name w:val="c5"/>
    <w:rsid w:val="00827C66"/>
  </w:style>
  <w:style w:type="paragraph" w:customStyle="1" w:styleId="c16">
    <w:name w:val="c16"/>
    <w:basedOn w:val="a0"/>
    <w:rsid w:val="00827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827C66"/>
  </w:style>
  <w:style w:type="character" w:customStyle="1" w:styleId="c12c14">
    <w:name w:val="c12 c14"/>
    <w:rsid w:val="00827C66"/>
  </w:style>
  <w:style w:type="character" w:customStyle="1" w:styleId="c20c12">
    <w:name w:val="c20 c12"/>
    <w:rsid w:val="00827C66"/>
  </w:style>
  <w:style w:type="table" w:customStyle="1" w:styleId="1120">
    <w:name w:val="Сетка таблицы112"/>
    <w:basedOn w:val="a2"/>
    <w:next w:val="ac"/>
    <w:uiPriority w:val="59"/>
    <w:rsid w:val="00827C6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827C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rsid w:val="00827C66"/>
    <w:rPr>
      <w:sz w:val="21"/>
      <w:szCs w:val="21"/>
      <w:shd w:val="clear" w:color="auto" w:fill="FFFFFF"/>
    </w:rPr>
  </w:style>
  <w:style w:type="character" w:customStyle="1" w:styleId="BodytextItalic">
    <w:name w:val="Body text + Italic"/>
    <w:rsid w:val="00827C66"/>
    <w:rPr>
      <w:i/>
      <w:iCs/>
      <w:color w:val="000000"/>
      <w:spacing w:val="0"/>
      <w:w w:val="100"/>
      <w:position w:val="0"/>
      <w:sz w:val="21"/>
      <w:szCs w:val="21"/>
      <w:shd w:val="clear" w:color="auto" w:fill="FFFFFF"/>
      <w:lang w:val="ru-RU"/>
    </w:rPr>
  </w:style>
  <w:style w:type="paragraph" w:styleId="afffff8">
    <w:name w:val="Block Text"/>
    <w:basedOn w:val="a0"/>
    <w:rsid w:val="00827C66"/>
    <w:pPr>
      <w:tabs>
        <w:tab w:val="left" w:pos="11057"/>
      </w:tabs>
      <w:spacing w:after="0" w:line="240" w:lineRule="auto"/>
      <w:ind w:left="1134" w:right="794" w:firstLine="850"/>
    </w:pPr>
    <w:rPr>
      <w:rFonts w:ascii="Times New Roman" w:eastAsia="Times New Roman" w:hAnsi="Times New Roman" w:cs="Times New Roman"/>
      <w:sz w:val="28"/>
      <w:szCs w:val="20"/>
    </w:rPr>
  </w:style>
  <w:style w:type="character" w:customStyle="1" w:styleId="Headerorfooter">
    <w:name w:val="Header or footer"/>
    <w:rsid w:val="00827C6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HeaderorfooterTahoma9ptNotBoldNotItalic">
    <w:name w:val="Header or footer + Tahoma;9 pt;Not Bold;Not Italic"/>
    <w:rsid w:val="00827C66"/>
    <w:rPr>
      <w:rFonts w:ascii="Tahoma" w:eastAsia="Tahoma" w:hAnsi="Tahoma" w:cs="Tahoma"/>
      <w:b/>
      <w:bCs/>
      <w:i/>
      <w:iCs/>
      <w:smallCaps w:val="0"/>
      <w:strike w:val="0"/>
      <w:color w:val="000000"/>
      <w:spacing w:val="0"/>
      <w:w w:val="100"/>
      <w:position w:val="0"/>
      <w:sz w:val="18"/>
      <w:szCs w:val="18"/>
      <w:u w:val="none"/>
    </w:rPr>
  </w:style>
  <w:style w:type="character" w:customStyle="1" w:styleId="fontstyle01">
    <w:name w:val="fontstyle01"/>
    <w:rsid w:val="00827C66"/>
    <w:rPr>
      <w:rFonts w:ascii="Times New Roman" w:hAnsi="Times New Roman" w:cs="Times New Roman" w:hint="default"/>
      <w:b w:val="0"/>
      <w:bCs w:val="0"/>
      <w:i w:val="0"/>
      <w:iCs w:val="0"/>
      <w:color w:val="000000"/>
      <w:sz w:val="24"/>
      <w:szCs w:val="24"/>
    </w:rPr>
  </w:style>
  <w:style w:type="character" w:customStyle="1" w:styleId="fontstyle21">
    <w:name w:val="fontstyle21"/>
    <w:rsid w:val="00827C66"/>
    <w:rPr>
      <w:rFonts w:ascii="Times New Roman" w:hAnsi="Times New Roman" w:cs="Times New Roman" w:hint="default"/>
      <w:b w:val="0"/>
      <w:bCs w:val="0"/>
      <w:i/>
      <w:iCs/>
      <w:color w:val="000000"/>
      <w:sz w:val="24"/>
      <w:szCs w:val="24"/>
    </w:rPr>
  </w:style>
  <w:style w:type="table" w:customStyle="1" w:styleId="TableGrid5">
    <w:name w:val="TableGrid5"/>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
    <w:name w:val="TableGrid12"/>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1">
    <w:name w:val="TableGrid31"/>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1">
    <w:name w:val="TableGrid41"/>
    <w:locked/>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420">
    <w:name w:val="Сетка таблицы42"/>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827C66"/>
  </w:style>
  <w:style w:type="table" w:customStyle="1" w:styleId="TableNormal14">
    <w:name w:val="Table Normal14"/>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2">
    <w:name w:val="Table Normal22"/>
    <w:uiPriority w:val="2"/>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23">
    <w:name w:val="Нет списка22"/>
    <w:next w:val="a3"/>
    <w:uiPriority w:val="99"/>
    <w:semiHidden/>
    <w:unhideWhenUsed/>
    <w:rsid w:val="00827C66"/>
  </w:style>
  <w:style w:type="table" w:customStyle="1" w:styleId="TableNormal102">
    <w:name w:val="Table Normal10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220">
    <w:name w:val="Сетка таблицы122"/>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c"/>
    <w:uiPriority w:val="59"/>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c"/>
    <w:uiPriority w:val="59"/>
    <w:rsid w:val="00827C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c"/>
    <w:uiPriority w:val="59"/>
    <w:rsid w:val="00827C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c"/>
    <w:uiPriority w:val="59"/>
    <w:rsid w:val="00827C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3"/>
    <w:uiPriority w:val="99"/>
    <w:semiHidden/>
    <w:unhideWhenUsed/>
    <w:rsid w:val="00827C66"/>
  </w:style>
  <w:style w:type="table" w:customStyle="1" w:styleId="1311">
    <w:name w:val="Сетка таблицы1311"/>
    <w:basedOn w:val="a2"/>
    <w:next w:val="ac"/>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827C66"/>
  </w:style>
  <w:style w:type="table" w:customStyle="1" w:styleId="3110">
    <w:name w:val="Сетка таблицы31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827C6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3"/>
    <w:uiPriority w:val="99"/>
    <w:semiHidden/>
    <w:unhideWhenUsed/>
    <w:rsid w:val="00827C66"/>
  </w:style>
  <w:style w:type="numbering" w:customStyle="1" w:styleId="1212">
    <w:name w:val="Нет списка121"/>
    <w:next w:val="a3"/>
    <w:uiPriority w:val="99"/>
    <w:semiHidden/>
    <w:unhideWhenUsed/>
    <w:rsid w:val="00827C66"/>
  </w:style>
  <w:style w:type="table" w:customStyle="1" w:styleId="TableGrid111">
    <w:name w:val="TableGrid111"/>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1110">
    <w:name w:val="Нет списка11111"/>
    <w:next w:val="a3"/>
    <w:uiPriority w:val="99"/>
    <w:semiHidden/>
    <w:unhideWhenUsed/>
    <w:rsid w:val="00827C66"/>
  </w:style>
  <w:style w:type="table" w:customStyle="1" w:styleId="TableGrid211">
    <w:name w:val="TableGrid211"/>
    <w:rsid w:val="00827C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7111">
    <w:name w:val="Сетка таблицы7111"/>
    <w:basedOn w:val="a2"/>
    <w:next w:val="ac"/>
    <w:uiPriority w:val="59"/>
    <w:rsid w:val="00827C6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2"/>
    <w:next w:val="ac"/>
    <w:uiPriority w:val="39"/>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1111">
    <w:name w:val="Нет списка2111"/>
    <w:next w:val="a3"/>
    <w:uiPriority w:val="99"/>
    <w:semiHidden/>
    <w:unhideWhenUsed/>
    <w:rsid w:val="00827C66"/>
  </w:style>
  <w:style w:type="table" w:customStyle="1" w:styleId="TableNormal1011">
    <w:name w:val="Table Normal10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827C6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3111">
    <w:name w:val="Сетка таблицы13111"/>
    <w:basedOn w:val="a2"/>
    <w:next w:val="ac"/>
    <w:uiPriority w:val="59"/>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c"/>
    <w:uiPriority w:val="59"/>
    <w:rsid w:val="00827C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827C66"/>
  </w:style>
  <w:style w:type="table" w:customStyle="1" w:styleId="810">
    <w:name w:val="Сетка таблицы81"/>
    <w:basedOn w:val="a2"/>
    <w:next w:val="ac"/>
    <w:uiPriority w:val="59"/>
    <w:rsid w:val="00827C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3"/>
    <w:uiPriority w:val="99"/>
    <w:semiHidden/>
    <w:unhideWhenUsed/>
    <w:rsid w:val="00827C66"/>
  </w:style>
  <w:style w:type="numbering" w:customStyle="1" w:styleId="11210">
    <w:name w:val="Нет списка1121"/>
    <w:next w:val="a3"/>
    <w:uiPriority w:val="99"/>
    <w:semiHidden/>
    <w:unhideWhenUsed/>
    <w:rsid w:val="00827C66"/>
  </w:style>
  <w:style w:type="table" w:customStyle="1" w:styleId="141">
    <w:name w:val="Сетка таблицы141"/>
    <w:basedOn w:val="a2"/>
    <w:next w:val="ac"/>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c"/>
    <w:uiPriority w:val="39"/>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827C66"/>
  </w:style>
  <w:style w:type="table" w:customStyle="1" w:styleId="321">
    <w:name w:val="Сетка таблицы32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c"/>
    <w:uiPriority w:val="59"/>
    <w:rsid w:val="00827C6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
    <w:next w:val="a3"/>
    <w:uiPriority w:val="99"/>
    <w:semiHidden/>
    <w:unhideWhenUsed/>
    <w:rsid w:val="00827C66"/>
  </w:style>
  <w:style w:type="numbering" w:customStyle="1" w:styleId="12110">
    <w:name w:val="Нет списка1211"/>
    <w:next w:val="a3"/>
    <w:uiPriority w:val="99"/>
    <w:semiHidden/>
    <w:unhideWhenUsed/>
    <w:rsid w:val="00827C66"/>
  </w:style>
  <w:style w:type="numbering" w:customStyle="1" w:styleId="11120">
    <w:name w:val="Нет списка1112"/>
    <w:next w:val="a3"/>
    <w:uiPriority w:val="99"/>
    <w:semiHidden/>
    <w:unhideWhenUsed/>
    <w:rsid w:val="00827C66"/>
  </w:style>
  <w:style w:type="table" w:customStyle="1" w:styleId="721">
    <w:name w:val="Сетка таблицы721"/>
    <w:basedOn w:val="a2"/>
    <w:next w:val="ac"/>
    <w:uiPriority w:val="59"/>
    <w:rsid w:val="00827C6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c"/>
    <w:uiPriority w:val="39"/>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827C66"/>
  </w:style>
  <w:style w:type="table" w:customStyle="1" w:styleId="712">
    <w:name w:val="Сетка таблицы712"/>
    <w:basedOn w:val="a2"/>
    <w:next w:val="ac"/>
    <w:uiPriority w:val="59"/>
    <w:rsid w:val="00827C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c"/>
    <w:uiPriority w:val="59"/>
    <w:rsid w:val="00827C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2"/>
    <w:next w:val="ac"/>
    <w:uiPriority w:val="59"/>
    <w:rsid w:val="00827C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c"/>
    <w:uiPriority w:val="59"/>
    <w:rsid w:val="00827C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2"/>
    <w:next w:val="ac"/>
    <w:rsid w:val="00827C66"/>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c"/>
    <w:uiPriority w:val="39"/>
    <w:rsid w:val="00827C6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c"/>
    <w:uiPriority w:val="59"/>
    <w:rsid w:val="00827C6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2"/>
    <w:next w:val="ac"/>
    <w:uiPriority w:val="59"/>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c"/>
    <w:uiPriority w:val="59"/>
    <w:rsid w:val="00827C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3"/>
    <w:semiHidden/>
    <w:rsid w:val="00827C66"/>
  </w:style>
  <w:style w:type="table" w:customStyle="1" w:styleId="100">
    <w:name w:val="Сетка таблицы10"/>
    <w:basedOn w:val="a2"/>
    <w:next w:val="ac"/>
    <w:rsid w:val="0082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ld-firo.ranepa.ru/files/docs/do/navigator_obraz_programm/veselyj_ryukzachok.pdf" TargetMode="External"/><Relationship Id="rId18" Type="http://schemas.openxmlformats.org/officeDocument/2006/relationships/hyperlink" Target="https://ru.wikipedia.org/wiki/%D0%91%D0%B5%D0%BB%D0%B3%D0%BE%D1%80%D0%BE%D0%B4%D1%81%D0%BA%D0%B0%D1%8F_%D0%B0%D0%B3%D0%BB%D0%BE%D0%BC%D0%B5%D1%80%D0%B0%D1%86%D0%B8%D1%8F" TargetMode="External"/><Relationship Id="rId26" Type="http://schemas.openxmlformats.org/officeDocument/2006/relationships/hyperlink" Target="https://ds27.uobr.ru/metodicheskaya-kopilka/" TargetMode="External"/><Relationship Id="rId39" Type="http://schemas.openxmlformats.org/officeDocument/2006/relationships/hyperlink" Target="https://ds27.uobr.ru/wp-content/uploads/sites/62/2023/09/Kalendarnyy-plan-vospitatelnoy-raboty-sayt.doc" TargetMode="External"/><Relationship Id="rId21" Type="http://schemas.openxmlformats.org/officeDocument/2006/relationships/hyperlink" Target="https://ru.wikipedia.org/wiki/1678_%D0%B3%D0%BE%D0%B4" TargetMode="External"/><Relationship Id="rId34" Type="http://schemas.openxmlformats.org/officeDocument/2006/relationships/hyperlink" Target="https://fopdo.ru/sp-2-4-3648-20-organizacziya-vospitaniya-i-obucheniya/"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1%D0%B5%D0%BB%D0%B3%D0%BE%D1%80%D0%BE%D0%B4%D1%81%D0%BA%D0%B8%D0%B9_%D1%80%D0%B0%D0%B9%D0%BE%D0%BD" TargetMode="External"/><Relationship Id="rId29" Type="http://schemas.openxmlformats.org/officeDocument/2006/relationships/hyperlink" Target="https://ds27.uobr.ru/normativnye-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eliro.ru/assets/resourcefile/4951/02-vmeste-veselo-igrat-programma.pdf" TargetMode="External"/><Relationship Id="rId32" Type="http://schemas.openxmlformats.org/officeDocument/2006/relationships/hyperlink" Target="https://fopdo.ru/sanpin-2-3-2-4-3590-20/" TargetMode="External"/><Relationship Id="rId37" Type="http://schemas.openxmlformats.org/officeDocument/2006/relationships/hyperlink" Target="https://fopdo.ru/sanpin-2-3-2-4-3590-20/" TargetMode="External"/><Relationship Id="rId40" Type="http://schemas.openxmlformats.org/officeDocument/2006/relationships/hyperlink" Target="http://www.detkityumen.ru/presentation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E%D1%81%D1%91%D0%BB%D0%BE%D0%BA_%D0%B3%D0%BE%D1%80%D0%BE%D0%B4%D1%81%D0%BA%D0%BE%D0%B3%D0%BE_%D1%82%D0%B8%D0%BF%D0%B0" TargetMode="External"/><Relationship Id="rId23" Type="http://schemas.openxmlformats.org/officeDocument/2006/relationships/hyperlink" Target="https://old-firo.ranepa.ru/files/docs/do/navigator_obraz_programm/veselyj_ryukzachok.pdf" TargetMode="External"/><Relationship Id="rId28" Type="http://schemas.openxmlformats.org/officeDocument/2006/relationships/hyperlink" Target="https://ds27.uobr.ru/dostupnaya-sreda/" TargetMode="External"/><Relationship Id="rId36" Type="http://schemas.openxmlformats.org/officeDocument/2006/relationships/hyperlink" Target="https://fopdo.ru/sp-2-4-3648-20-organizacziya-vospitaniya-i-obucheniya/" TargetMode="External"/><Relationship Id="rId10" Type="http://schemas.openxmlformats.org/officeDocument/2006/relationships/footer" Target="footer1.xml"/><Relationship Id="rId19" Type="http://schemas.openxmlformats.org/officeDocument/2006/relationships/hyperlink" Target="https://ru.wikipedia.org/wiki/%D0%98%D1%81%D1%82%D0%BE%D1%80%D0%B8%D1%87%D0%B5%D1%81%D0%BA%D0%B8%D0%B5_%D0%B8%D1%81%D1%82%D0%BE%D1%87%D0%BD%D0%B8%D0%BA%D0%B8" TargetMode="External"/><Relationship Id="rId31" Type="http://schemas.openxmlformats.org/officeDocument/2006/relationships/hyperlink" Target="https://fopdo.ru/sp-2-4-3648-20-organizacziya-vospitaniya-i-obucheniy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eliro.ru/assets/resourcefile/4951/02-vmeste-veselo-igrat-programma.pdf" TargetMode="External"/><Relationship Id="rId22" Type="http://schemas.openxmlformats.org/officeDocument/2006/relationships/hyperlink" Target="https://ru.wikipedia.org/wiki/%D0%91%D0%B5%D0%BB%D0%B3%D0%BE%D1%80%D0%BE%D0%B4%D1%81%D0%BA%D0%B8%D0%B9_%D1%83%D0%B5%D0%B7%D0%B4" TargetMode="External"/><Relationship Id="rId27" Type="http://schemas.openxmlformats.org/officeDocument/2006/relationships/hyperlink" Target="https://ds27.uobr.ru/konsultacionnyy-centr/" TargetMode="External"/><Relationship Id="rId30"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35" Type="http://schemas.openxmlformats.org/officeDocument/2006/relationships/hyperlink" Target="https://fopdo.ru/sp-2-4-3648-20-organizacziya-vospitaniya-i-obucheniya/"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93%D0%BE%D1%80%D0%BE%D0%B4%D1%81%D0%BA%D0%BE%D0%B5_%D0%BF%D0%BE%D1%81%D0%B5%D0%BB%D0%B5%D0%BD%D0%B8%D0%B5_%C2%AB%D0%9F%D0%BE%D1%81%D1%91%D0%BB%D0%BE%D0%BA_%D0%A0%D0%B0%D0%B7%D1%83%D0%BC%D0%BD%D0%BE%D0%B5%C2%BB" TargetMode="External"/><Relationship Id="rId25" Type="http://schemas.openxmlformats.org/officeDocument/2006/relationships/hyperlink" Target="https://ds27.uobr.ru/federalnaya-obrazovatelnaya-program/fop-adaptirovannaya/" TargetMode="External"/><Relationship Id="rId33" Type="http://schemas.openxmlformats.org/officeDocument/2006/relationships/hyperlink" Target="https://fopdo.ru/sp-2-4-3648-20-organizacziya-vospitaniya-i-obucheniya/" TargetMode="External"/><Relationship Id="rId38" Type="http://schemas.openxmlformats.org/officeDocument/2006/relationships/hyperlink" Target="https://fopdo.ru/sp-2-4-3648-20-organizacziya-vospitaniya-i-obucheniya/" TargetMode="External"/><Relationship Id="rId20" Type="http://schemas.openxmlformats.org/officeDocument/2006/relationships/hyperlink" Target="https://ru.wikipedia.org/wiki/XVII_%D0%B2%D0%B5%D0%BA" TargetMode="External"/><Relationship Id="rId41" Type="http://schemas.openxmlformats.org/officeDocument/2006/relationships/hyperlink" Target="https://ds27.uobr.ru/federalnaya-obrazovatelnaya-program/fop-adaptirovan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7541-1A40-4BFA-A7C4-42B0D85B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201</Pages>
  <Words>86402</Words>
  <Characters>492494</Characters>
  <Application>Microsoft Office Word</Application>
  <DocSecurity>0</DocSecurity>
  <Lines>4104</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MetodKabinet-ПК</dc:creator>
  <cp:keywords/>
  <dc:description/>
  <cp:lastModifiedBy>RePack by Diakov</cp:lastModifiedBy>
  <cp:revision>58</cp:revision>
  <cp:lastPrinted>2023-12-19T12:07:00Z</cp:lastPrinted>
  <dcterms:created xsi:type="dcterms:W3CDTF">2023-12-14T09:59:00Z</dcterms:created>
  <dcterms:modified xsi:type="dcterms:W3CDTF">2023-12-21T12:03:00Z</dcterms:modified>
</cp:coreProperties>
</file>